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C725" w14:textId="77777777" w:rsidR="007D0B54" w:rsidRPr="00B64EB3" w:rsidRDefault="007D0B54" w:rsidP="00C67DE1">
      <w:pPr>
        <w:spacing w:line="360" w:lineRule="auto"/>
        <w:rPr>
          <w:sz w:val="20"/>
          <w:szCs w:val="20"/>
        </w:rPr>
      </w:pPr>
      <w:r w:rsidRPr="00B64EB3">
        <w:rPr>
          <w:sz w:val="20"/>
          <w:szCs w:val="20"/>
        </w:rPr>
        <w:t>________________________</w:t>
      </w:r>
    </w:p>
    <w:p w14:paraId="5CDF8D10" w14:textId="77777777" w:rsidR="007D0B54" w:rsidRPr="00B64EB3" w:rsidRDefault="007D0B54" w:rsidP="00C67DE1">
      <w:pPr>
        <w:spacing w:line="360" w:lineRule="auto"/>
        <w:rPr>
          <w:sz w:val="20"/>
          <w:szCs w:val="20"/>
        </w:rPr>
      </w:pPr>
      <w:r w:rsidRPr="00B64EB3">
        <w:rPr>
          <w:sz w:val="20"/>
          <w:szCs w:val="20"/>
        </w:rPr>
        <w:t>________________________</w:t>
      </w:r>
    </w:p>
    <w:p w14:paraId="0733889D" w14:textId="77777777" w:rsidR="007D0B54" w:rsidRPr="00B64EB3" w:rsidRDefault="007D0B54" w:rsidP="00C67DE1">
      <w:pPr>
        <w:spacing w:line="360" w:lineRule="auto"/>
        <w:rPr>
          <w:sz w:val="20"/>
          <w:szCs w:val="20"/>
        </w:rPr>
      </w:pPr>
      <w:r w:rsidRPr="00B64EB3">
        <w:rPr>
          <w:sz w:val="20"/>
          <w:szCs w:val="20"/>
        </w:rPr>
        <w:t>________________________</w:t>
      </w:r>
    </w:p>
    <w:p w14:paraId="5F0CB4CB" w14:textId="77777777" w:rsidR="007D0B54" w:rsidRPr="00B64EB3" w:rsidRDefault="007D0B54" w:rsidP="00C67DE1">
      <w:pPr>
        <w:spacing w:line="360" w:lineRule="auto"/>
        <w:rPr>
          <w:sz w:val="20"/>
          <w:szCs w:val="20"/>
        </w:rPr>
      </w:pPr>
      <w:r w:rsidRPr="00B64EB3">
        <w:rPr>
          <w:sz w:val="20"/>
          <w:szCs w:val="20"/>
        </w:rPr>
        <w:t>________________________</w:t>
      </w:r>
    </w:p>
    <w:p w14:paraId="0580ADB6" w14:textId="77777777" w:rsidR="007D0B54" w:rsidRPr="00B64EB3" w:rsidRDefault="007D0B54" w:rsidP="00C67DE1">
      <w:pPr>
        <w:rPr>
          <w:sz w:val="20"/>
          <w:szCs w:val="20"/>
        </w:rPr>
      </w:pPr>
    </w:p>
    <w:p w14:paraId="3494CA0D" w14:textId="77777777" w:rsidR="00EF5ECD" w:rsidRPr="00B64EB3" w:rsidRDefault="00EF5ECD" w:rsidP="00C67DE1">
      <w:pPr>
        <w:rPr>
          <w:sz w:val="20"/>
          <w:szCs w:val="20"/>
        </w:rPr>
      </w:pPr>
    </w:p>
    <w:p w14:paraId="1D734D61" w14:textId="77777777" w:rsidR="003067E5" w:rsidRPr="00B64EB3" w:rsidRDefault="003067E5" w:rsidP="003067E5">
      <w:pPr>
        <w:ind w:left="5670"/>
        <w:rPr>
          <w:sz w:val="22"/>
          <w:szCs w:val="22"/>
          <w:lang w:val="it-CH"/>
        </w:rPr>
      </w:pPr>
      <w:r w:rsidRPr="00B64EB3">
        <w:rPr>
          <w:sz w:val="20"/>
          <w:szCs w:val="20"/>
          <w:lang w:val="fr-FR"/>
        </w:rPr>
        <w:t>Président de la République</w:t>
      </w:r>
    </w:p>
    <w:p w14:paraId="6B6C55C8" w14:textId="77777777" w:rsidR="003067E5" w:rsidRPr="00B64EB3" w:rsidRDefault="003067E5" w:rsidP="003067E5">
      <w:pPr>
        <w:spacing w:after="40"/>
        <w:ind w:left="5670"/>
        <w:rPr>
          <w:sz w:val="20"/>
          <w:szCs w:val="20"/>
          <w:lang w:val="it-CH"/>
        </w:rPr>
      </w:pPr>
      <w:proofErr w:type="spellStart"/>
      <w:r w:rsidRPr="00B64EB3">
        <w:rPr>
          <w:sz w:val="20"/>
          <w:szCs w:val="20"/>
          <w:lang w:val="it-CH"/>
        </w:rPr>
        <w:t>Kais</w:t>
      </w:r>
      <w:proofErr w:type="spellEnd"/>
      <w:r w:rsidRPr="00B64EB3">
        <w:rPr>
          <w:sz w:val="20"/>
          <w:szCs w:val="20"/>
          <w:lang w:val="it-CH"/>
        </w:rPr>
        <w:t xml:space="preserve"> </w:t>
      </w:r>
      <w:proofErr w:type="spellStart"/>
      <w:r w:rsidRPr="00B64EB3">
        <w:rPr>
          <w:sz w:val="20"/>
          <w:szCs w:val="20"/>
          <w:lang w:val="it-CH"/>
        </w:rPr>
        <w:t>Saied</w:t>
      </w:r>
      <w:proofErr w:type="spellEnd"/>
    </w:p>
    <w:p w14:paraId="68FABE46" w14:textId="77777777" w:rsidR="003067E5" w:rsidRPr="00B64EB3" w:rsidRDefault="003067E5" w:rsidP="003067E5">
      <w:pPr>
        <w:ind w:left="5670"/>
        <w:rPr>
          <w:sz w:val="20"/>
          <w:szCs w:val="20"/>
          <w:lang w:val="it-CH"/>
        </w:rPr>
      </w:pPr>
      <w:proofErr w:type="spellStart"/>
      <w:r w:rsidRPr="00B64EB3">
        <w:rPr>
          <w:sz w:val="20"/>
          <w:szCs w:val="20"/>
          <w:lang w:val="it-CH"/>
        </w:rPr>
        <w:t>Route</w:t>
      </w:r>
      <w:proofErr w:type="spellEnd"/>
      <w:r w:rsidRPr="00B64EB3">
        <w:rPr>
          <w:sz w:val="20"/>
          <w:szCs w:val="20"/>
          <w:lang w:val="it-CH"/>
        </w:rPr>
        <w:t xml:space="preserve"> de la </w:t>
      </w:r>
      <w:proofErr w:type="spellStart"/>
      <w:r w:rsidRPr="00B64EB3">
        <w:rPr>
          <w:sz w:val="20"/>
          <w:szCs w:val="20"/>
          <w:lang w:val="it-CH"/>
        </w:rPr>
        <w:t>Goulette</w:t>
      </w:r>
      <w:proofErr w:type="spellEnd"/>
    </w:p>
    <w:p w14:paraId="3623C7CD" w14:textId="3CA2CC8D" w:rsidR="003067E5" w:rsidRPr="00B64EB3" w:rsidRDefault="003067E5" w:rsidP="003067E5">
      <w:pPr>
        <w:ind w:left="5670"/>
        <w:rPr>
          <w:sz w:val="20"/>
          <w:szCs w:val="20"/>
          <w:lang w:val="it-CH"/>
        </w:rPr>
      </w:pPr>
      <w:r w:rsidRPr="00B64EB3">
        <w:rPr>
          <w:sz w:val="20"/>
          <w:szCs w:val="20"/>
          <w:lang w:val="it-CH"/>
        </w:rPr>
        <w:t xml:space="preserve">Site </w:t>
      </w:r>
      <w:proofErr w:type="spellStart"/>
      <w:r w:rsidRPr="00B64EB3">
        <w:rPr>
          <w:sz w:val="20"/>
          <w:szCs w:val="20"/>
          <w:lang w:val="it-CH"/>
        </w:rPr>
        <w:t>archéologique</w:t>
      </w:r>
      <w:proofErr w:type="spellEnd"/>
      <w:r w:rsidRPr="00B64EB3">
        <w:rPr>
          <w:sz w:val="20"/>
          <w:szCs w:val="20"/>
          <w:lang w:val="it-CH"/>
        </w:rPr>
        <w:t xml:space="preserve"> de </w:t>
      </w:r>
      <w:proofErr w:type="spellStart"/>
      <w:r w:rsidRPr="00B64EB3">
        <w:rPr>
          <w:sz w:val="20"/>
          <w:szCs w:val="20"/>
          <w:lang w:val="it-CH"/>
        </w:rPr>
        <w:t>Carthage</w:t>
      </w:r>
      <w:proofErr w:type="spellEnd"/>
    </w:p>
    <w:p w14:paraId="15B4DDEA" w14:textId="77777777" w:rsidR="003067E5" w:rsidRPr="00B64EB3" w:rsidRDefault="003067E5" w:rsidP="003067E5">
      <w:pPr>
        <w:spacing w:after="60"/>
        <w:ind w:left="5670"/>
        <w:rPr>
          <w:sz w:val="20"/>
          <w:szCs w:val="20"/>
          <w:lang w:val="it-CH"/>
        </w:rPr>
      </w:pPr>
      <w:proofErr w:type="spellStart"/>
      <w:r w:rsidRPr="00B64EB3">
        <w:rPr>
          <w:sz w:val="20"/>
          <w:szCs w:val="20"/>
          <w:lang w:val="it-CH"/>
        </w:rPr>
        <w:t>Tunisie</w:t>
      </w:r>
      <w:proofErr w:type="spellEnd"/>
    </w:p>
    <w:p w14:paraId="5CE86174" w14:textId="2C762C2B" w:rsidR="007D0B54" w:rsidRPr="00B64EB3" w:rsidRDefault="007D0B54" w:rsidP="00C67DE1">
      <w:pPr>
        <w:spacing w:before="840" w:after="840"/>
        <w:ind w:left="5670"/>
        <w:rPr>
          <w:sz w:val="20"/>
          <w:szCs w:val="20"/>
          <w:lang w:val="it-CH"/>
        </w:rPr>
      </w:pPr>
      <w:r w:rsidRPr="00B64EB3">
        <w:rPr>
          <w:sz w:val="20"/>
          <w:szCs w:val="20"/>
        </w:rPr>
        <w:t>________________________</w:t>
      </w:r>
    </w:p>
    <w:p w14:paraId="59EF7CE0" w14:textId="77777777" w:rsidR="007C6484" w:rsidRPr="00B64EB3" w:rsidRDefault="007C6484" w:rsidP="00C67DE1">
      <w:pPr>
        <w:pStyle w:val="AbschnittAbstandimText"/>
        <w:spacing w:after="0"/>
        <w:rPr>
          <w:sz w:val="20"/>
          <w:szCs w:val="20"/>
          <w:lang w:val="it-CH"/>
        </w:rPr>
      </w:pPr>
    </w:p>
    <w:p w14:paraId="5515490D" w14:textId="77777777" w:rsidR="003067E5" w:rsidRPr="00B64EB3" w:rsidRDefault="003067E5" w:rsidP="003067E5">
      <w:pPr>
        <w:pStyle w:val="AbschnittAbstandimText"/>
        <w:rPr>
          <w:sz w:val="20"/>
          <w:szCs w:val="20"/>
          <w:lang w:val="fr-CH"/>
        </w:rPr>
      </w:pPr>
      <w:r w:rsidRPr="00B64EB3">
        <w:rPr>
          <w:sz w:val="20"/>
          <w:szCs w:val="20"/>
          <w:lang w:val="fr-CH"/>
        </w:rPr>
        <w:t>Monsieur le Président,</w:t>
      </w:r>
    </w:p>
    <w:p w14:paraId="218A8344" w14:textId="26AA9819" w:rsidR="003067E5" w:rsidRPr="00B64EB3" w:rsidRDefault="003067E5" w:rsidP="003067E5">
      <w:pPr>
        <w:pStyle w:val="AbschnittAbstandimText"/>
        <w:rPr>
          <w:b/>
          <w:bCs/>
          <w:sz w:val="20"/>
          <w:szCs w:val="20"/>
          <w:lang w:val="fr-CH"/>
        </w:rPr>
      </w:pPr>
      <w:r w:rsidRPr="00B64EB3">
        <w:rPr>
          <w:b/>
          <w:bCs/>
          <w:sz w:val="20"/>
          <w:szCs w:val="20"/>
          <w:lang w:val="fr-CH"/>
        </w:rPr>
        <w:t>Je vous écris pour vous faire part de ma vive inquiétude après la condamnation injuste de 37 personnes à de lourdes peines d’emprisonnement, allant jusqu’à 74 années, à l’issue d’un simulacre de procès pour des accusations infondées de</w:t>
      </w:r>
      <w:proofErr w:type="gramStart"/>
      <w:r w:rsidRPr="00B64EB3">
        <w:rPr>
          <w:b/>
          <w:bCs/>
          <w:sz w:val="20"/>
          <w:szCs w:val="20"/>
          <w:lang w:val="fr-CH"/>
        </w:rPr>
        <w:t xml:space="preserve"> «complot</w:t>
      </w:r>
      <w:proofErr w:type="gramEnd"/>
      <w:r w:rsidRPr="00B64EB3">
        <w:rPr>
          <w:b/>
          <w:bCs/>
          <w:sz w:val="20"/>
          <w:szCs w:val="20"/>
          <w:lang w:val="fr-CH"/>
        </w:rPr>
        <w:t>» liées à leurs activités politiques légitimes ou leur appartenance politique.</w:t>
      </w:r>
    </w:p>
    <w:p w14:paraId="2FB6EE3C" w14:textId="77777777" w:rsidR="003067E5" w:rsidRPr="00B64EB3" w:rsidRDefault="003067E5" w:rsidP="003067E5">
      <w:pPr>
        <w:pStyle w:val="AbschnittAbstandimText"/>
        <w:rPr>
          <w:sz w:val="20"/>
          <w:szCs w:val="20"/>
          <w:lang w:val="fr-CH"/>
        </w:rPr>
      </w:pPr>
      <w:r w:rsidRPr="00B64EB3">
        <w:rPr>
          <w:sz w:val="20"/>
          <w:szCs w:val="20"/>
          <w:lang w:val="fr-CH"/>
        </w:rPr>
        <w:t xml:space="preserve">Parmi les 37 personnes condamnées, six figures de l’opposition – </w:t>
      </w:r>
      <w:proofErr w:type="spellStart"/>
      <w:r w:rsidRPr="00B64EB3">
        <w:rPr>
          <w:sz w:val="20"/>
          <w:szCs w:val="20"/>
          <w:lang w:val="fr-CH"/>
        </w:rPr>
        <w:t>Jaouhar</w:t>
      </w:r>
      <w:proofErr w:type="spellEnd"/>
      <w:r w:rsidRPr="00B64EB3">
        <w:rPr>
          <w:sz w:val="20"/>
          <w:szCs w:val="20"/>
          <w:lang w:val="fr-CH"/>
        </w:rPr>
        <w:t xml:space="preserve"> Ben </w:t>
      </w:r>
      <w:proofErr w:type="spellStart"/>
      <w:r w:rsidRPr="00B64EB3">
        <w:rPr>
          <w:sz w:val="20"/>
          <w:szCs w:val="20"/>
          <w:lang w:val="fr-CH"/>
        </w:rPr>
        <w:t>Mbarek</w:t>
      </w:r>
      <w:proofErr w:type="spellEnd"/>
      <w:r w:rsidRPr="00B64EB3">
        <w:rPr>
          <w:sz w:val="20"/>
          <w:szCs w:val="20"/>
          <w:lang w:val="fr-CH"/>
        </w:rPr>
        <w:t xml:space="preserve">, </w:t>
      </w:r>
      <w:proofErr w:type="spellStart"/>
      <w:r w:rsidRPr="00B64EB3">
        <w:rPr>
          <w:sz w:val="20"/>
          <w:szCs w:val="20"/>
          <w:lang w:val="fr-CH"/>
        </w:rPr>
        <w:t>Khayyam</w:t>
      </w:r>
      <w:proofErr w:type="spellEnd"/>
      <w:r w:rsidRPr="00B64EB3">
        <w:rPr>
          <w:sz w:val="20"/>
          <w:szCs w:val="20"/>
          <w:lang w:val="fr-CH"/>
        </w:rPr>
        <w:t xml:space="preserve"> </w:t>
      </w:r>
      <w:proofErr w:type="spellStart"/>
      <w:r w:rsidRPr="00B64EB3">
        <w:rPr>
          <w:sz w:val="20"/>
          <w:szCs w:val="20"/>
          <w:lang w:val="fr-CH"/>
        </w:rPr>
        <w:t>Turki</w:t>
      </w:r>
      <w:proofErr w:type="spellEnd"/>
      <w:r w:rsidRPr="00B64EB3">
        <w:rPr>
          <w:sz w:val="20"/>
          <w:szCs w:val="20"/>
          <w:lang w:val="fr-CH"/>
        </w:rPr>
        <w:t xml:space="preserve">, Issam Chebbi, Ghazi </w:t>
      </w:r>
      <w:proofErr w:type="spellStart"/>
      <w:r w:rsidRPr="00B64EB3">
        <w:rPr>
          <w:sz w:val="20"/>
          <w:szCs w:val="20"/>
          <w:lang w:val="fr-CH"/>
        </w:rPr>
        <w:t>Chaouachi</w:t>
      </w:r>
      <w:proofErr w:type="spellEnd"/>
      <w:r w:rsidRPr="00B64EB3">
        <w:rPr>
          <w:sz w:val="20"/>
          <w:szCs w:val="20"/>
          <w:lang w:val="fr-CH"/>
        </w:rPr>
        <w:t xml:space="preserve">, Ridha </w:t>
      </w:r>
      <w:proofErr w:type="spellStart"/>
      <w:r w:rsidRPr="00B64EB3">
        <w:rPr>
          <w:sz w:val="20"/>
          <w:szCs w:val="20"/>
          <w:lang w:val="fr-CH"/>
        </w:rPr>
        <w:t>Belhaj</w:t>
      </w:r>
      <w:proofErr w:type="spellEnd"/>
      <w:r w:rsidRPr="00B64EB3">
        <w:rPr>
          <w:sz w:val="20"/>
          <w:szCs w:val="20"/>
          <w:lang w:val="fr-CH"/>
        </w:rPr>
        <w:t xml:space="preserve"> et Abdelhamid </w:t>
      </w:r>
      <w:proofErr w:type="spellStart"/>
      <w:r w:rsidRPr="00B64EB3">
        <w:rPr>
          <w:sz w:val="20"/>
          <w:szCs w:val="20"/>
          <w:lang w:val="fr-CH"/>
        </w:rPr>
        <w:t>Jelassi</w:t>
      </w:r>
      <w:proofErr w:type="spellEnd"/>
      <w:r w:rsidRPr="00B64EB3">
        <w:rPr>
          <w:sz w:val="20"/>
          <w:szCs w:val="20"/>
          <w:lang w:val="fr-CH"/>
        </w:rPr>
        <w:t xml:space="preserve"> – ainsi que l’homme d’affaires Kamel </w:t>
      </w:r>
      <w:proofErr w:type="spellStart"/>
      <w:r w:rsidRPr="00B64EB3">
        <w:rPr>
          <w:sz w:val="20"/>
          <w:szCs w:val="20"/>
          <w:lang w:val="fr-CH"/>
        </w:rPr>
        <w:t>Ltaief</w:t>
      </w:r>
      <w:proofErr w:type="spellEnd"/>
      <w:r w:rsidRPr="00B64EB3">
        <w:rPr>
          <w:sz w:val="20"/>
          <w:szCs w:val="20"/>
          <w:lang w:val="fr-CH"/>
        </w:rPr>
        <w:t xml:space="preserve"> sont détenus arbitrairement depuis leur arrestation en février 2023. Tous les autres </w:t>
      </w:r>
      <w:proofErr w:type="spellStart"/>
      <w:r w:rsidRPr="00B64EB3">
        <w:rPr>
          <w:sz w:val="20"/>
          <w:szCs w:val="20"/>
          <w:lang w:val="fr-CH"/>
        </w:rPr>
        <w:t>accusé·e·s</w:t>
      </w:r>
      <w:proofErr w:type="spellEnd"/>
      <w:r w:rsidRPr="00B64EB3">
        <w:rPr>
          <w:sz w:val="20"/>
          <w:szCs w:val="20"/>
          <w:lang w:val="fr-CH"/>
        </w:rPr>
        <w:t xml:space="preserve"> ont également été condamnés, dont plusieurs déjà détenus dans le cadre d’autres affaires à caractère politique – comme les hauts responsables de l’opposition Noureddine </w:t>
      </w:r>
      <w:proofErr w:type="spellStart"/>
      <w:r w:rsidRPr="00B64EB3">
        <w:rPr>
          <w:sz w:val="20"/>
          <w:szCs w:val="20"/>
          <w:lang w:val="fr-CH"/>
        </w:rPr>
        <w:t>Bhiri</w:t>
      </w:r>
      <w:proofErr w:type="spellEnd"/>
      <w:r w:rsidRPr="00B64EB3">
        <w:rPr>
          <w:sz w:val="20"/>
          <w:szCs w:val="20"/>
          <w:lang w:val="fr-CH"/>
        </w:rPr>
        <w:t xml:space="preserve">, Sahbi Atig et Said </w:t>
      </w:r>
      <w:proofErr w:type="spellStart"/>
      <w:r w:rsidRPr="00B64EB3">
        <w:rPr>
          <w:sz w:val="20"/>
          <w:szCs w:val="20"/>
          <w:lang w:val="fr-CH"/>
        </w:rPr>
        <w:t>Ferjani</w:t>
      </w:r>
      <w:proofErr w:type="spellEnd"/>
      <w:r w:rsidRPr="00B64EB3">
        <w:rPr>
          <w:sz w:val="20"/>
          <w:szCs w:val="20"/>
          <w:lang w:val="fr-CH"/>
        </w:rPr>
        <w:t xml:space="preserve">, membres de l'ancien parti au pouvoir, </w:t>
      </w:r>
      <w:proofErr w:type="spellStart"/>
      <w:r w:rsidRPr="00B64EB3">
        <w:rPr>
          <w:sz w:val="20"/>
          <w:szCs w:val="20"/>
          <w:lang w:val="fr-CH"/>
        </w:rPr>
        <w:t>Ennahdha</w:t>
      </w:r>
      <w:proofErr w:type="spellEnd"/>
      <w:r w:rsidRPr="00B64EB3">
        <w:rPr>
          <w:sz w:val="20"/>
          <w:szCs w:val="20"/>
          <w:lang w:val="fr-CH"/>
        </w:rPr>
        <w:t xml:space="preserve">. L'affaire concerne en outre les </w:t>
      </w:r>
      <w:proofErr w:type="spellStart"/>
      <w:r w:rsidRPr="00B64EB3">
        <w:rPr>
          <w:sz w:val="20"/>
          <w:szCs w:val="20"/>
          <w:lang w:val="fr-CH"/>
        </w:rPr>
        <w:t>défenseur·e·s</w:t>
      </w:r>
      <w:proofErr w:type="spellEnd"/>
      <w:r w:rsidRPr="00B64EB3">
        <w:rPr>
          <w:sz w:val="20"/>
          <w:szCs w:val="20"/>
          <w:lang w:val="fr-CH"/>
        </w:rPr>
        <w:t xml:space="preserve"> des droits humains </w:t>
      </w:r>
      <w:proofErr w:type="spellStart"/>
      <w:r w:rsidRPr="00B64EB3">
        <w:rPr>
          <w:sz w:val="20"/>
          <w:szCs w:val="20"/>
          <w:lang w:val="fr-CH"/>
        </w:rPr>
        <w:t>Ayachi</w:t>
      </w:r>
      <w:proofErr w:type="spellEnd"/>
      <w:r w:rsidRPr="00B64EB3">
        <w:rPr>
          <w:sz w:val="20"/>
          <w:szCs w:val="20"/>
          <w:lang w:val="fr-CH"/>
        </w:rPr>
        <w:t xml:space="preserve"> Hammami et Bochra Bel Haj </w:t>
      </w:r>
      <w:proofErr w:type="spellStart"/>
      <w:r w:rsidRPr="00B64EB3">
        <w:rPr>
          <w:sz w:val="20"/>
          <w:szCs w:val="20"/>
          <w:lang w:val="fr-CH"/>
        </w:rPr>
        <w:t>Hmida</w:t>
      </w:r>
      <w:proofErr w:type="spellEnd"/>
      <w:r w:rsidRPr="00B64EB3">
        <w:rPr>
          <w:sz w:val="20"/>
          <w:szCs w:val="20"/>
          <w:lang w:val="fr-CH"/>
        </w:rPr>
        <w:t>, ainsi que des hommes d'affaires et des actionnaires de médias privés, qui ont été déclarés coupables et condamnés mais restent libres ou en exil.</w:t>
      </w:r>
    </w:p>
    <w:p w14:paraId="44F3A7CB" w14:textId="73EB012F" w:rsidR="003067E5" w:rsidRPr="00B64EB3" w:rsidRDefault="003067E5" w:rsidP="003067E5">
      <w:pPr>
        <w:pStyle w:val="AbschnittAbstandimText"/>
        <w:rPr>
          <w:sz w:val="20"/>
          <w:szCs w:val="20"/>
          <w:lang w:val="fr-CH"/>
        </w:rPr>
      </w:pPr>
      <w:r w:rsidRPr="00B64EB3">
        <w:rPr>
          <w:sz w:val="20"/>
          <w:szCs w:val="20"/>
          <w:lang w:val="fr-CH"/>
        </w:rPr>
        <w:t xml:space="preserve">Leur procès a été entaché de violations flagrantes du droit à l’équité des procès, notamment par l’absence physique des </w:t>
      </w:r>
      <w:proofErr w:type="spellStart"/>
      <w:r w:rsidRPr="00B64EB3">
        <w:rPr>
          <w:sz w:val="20"/>
          <w:szCs w:val="20"/>
          <w:lang w:val="fr-CH"/>
        </w:rPr>
        <w:t>accusé·e·s</w:t>
      </w:r>
      <w:proofErr w:type="spellEnd"/>
      <w:r w:rsidRPr="00B64EB3">
        <w:rPr>
          <w:sz w:val="20"/>
          <w:szCs w:val="20"/>
          <w:lang w:val="fr-CH"/>
        </w:rPr>
        <w:t xml:space="preserve"> dans la salle d’audience. Lors de la troisième et dernière audience, le 18 avril, des observateurs de la société civile, des ambassades, des ONG internationales et des médias indépendants n’ont pas été autorisés à y </w:t>
      </w:r>
      <w:proofErr w:type="gramStart"/>
      <w:r w:rsidRPr="00B64EB3">
        <w:rPr>
          <w:sz w:val="20"/>
          <w:szCs w:val="20"/>
          <w:lang w:val="fr-CH"/>
        </w:rPr>
        <w:t>assister;</w:t>
      </w:r>
      <w:proofErr w:type="gramEnd"/>
      <w:r w:rsidRPr="00B64EB3">
        <w:rPr>
          <w:sz w:val="20"/>
          <w:szCs w:val="20"/>
          <w:lang w:val="fr-CH"/>
        </w:rPr>
        <w:t xml:space="preserve"> seul un membre de la famille de chaque accusé a pu entrer dans la salle. Malgré les objections des </w:t>
      </w:r>
      <w:proofErr w:type="spellStart"/>
      <w:r w:rsidRPr="00B64EB3">
        <w:rPr>
          <w:sz w:val="20"/>
          <w:szCs w:val="20"/>
          <w:lang w:val="fr-CH"/>
        </w:rPr>
        <w:t>avocat·e·s</w:t>
      </w:r>
      <w:proofErr w:type="spellEnd"/>
      <w:r w:rsidRPr="00B64EB3">
        <w:rPr>
          <w:sz w:val="20"/>
          <w:szCs w:val="20"/>
          <w:lang w:val="fr-CH"/>
        </w:rPr>
        <w:t xml:space="preserve"> contre les violations de la procédure et l’absence des </w:t>
      </w:r>
      <w:proofErr w:type="spellStart"/>
      <w:r w:rsidRPr="00B64EB3">
        <w:rPr>
          <w:sz w:val="20"/>
          <w:szCs w:val="20"/>
          <w:lang w:val="fr-CH"/>
        </w:rPr>
        <w:t>accusé·e·s</w:t>
      </w:r>
      <w:proofErr w:type="spellEnd"/>
      <w:r w:rsidRPr="00B64EB3">
        <w:rPr>
          <w:sz w:val="20"/>
          <w:szCs w:val="20"/>
          <w:lang w:val="fr-CH"/>
        </w:rPr>
        <w:t xml:space="preserve">, le juge a ouvert le procès par la lecture de l’acte d’accusation. L’audience en elle-même n’a duré que quelques </w:t>
      </w:r>
      <w:proofErr w:type="gramStart"/>
      <w:r w:rsidRPr="00B64EB3">
        <w:rPr>
          <w:sz w:val="20"/>
          <w:szCs w:val="20"/>
          <w:lang w:val="fr-CH"/>
        </w:rPr>
        <w:t>minutes;</w:t>
      </w:r>
      <w:proofErr w:type="gramEnd"/>
      <w:r w:rsidRPr="00B64EB3">
        <w:rPr>
          <w:sz w:val="20"/>
          <w:szCs w:val="20"/>
          <w:lang w:val="fr-CH"/>
        </w:rPr>
        <w:t xml:space="preserve"> les </w:t>
      </w:r>
      <w:proofErr w:type="spellStart"/>
      <w:r w:rsidRPr="00B64EB3">
        <w:rPr>
          <w:sz w:val="20"/>
          <w:szCs w:val="20"/>
          <w:lang w:val="fr-CH"/>
        </w:rPr>
        <w:t>accusé·e·s</w:t>
      </w:r>
      <w:proofErr w:type="spellEnd"/>
      <w:r w:rsidRPr="00B64EB3">
        <w:rPr>
          <w:sz w:val="20"/>
          <w:szCs w:val="20"/>
          <w:lang w:val="fr-CH"/>
        </w:rPr>
        <w:t xml:space="preserve"> n’ont pas eu la possibilité d’être entendus, les </w:t>
      </w:r>
      <w:proofErr w:type="spellStart"/>
      <w:r w:rsidRPr="00B64EB3">
        <w:rPr>
          <w:sz w:val="20"/>
          <w:szCs w:val="20"/>
          <w:lang w:val="fr-CH"/>
        </w:rPr>
        <w:t>avocat·e·s</w:t>
      </w:r>
      <w:proofErr w:type="spellEnd"/>
      <w:r w:rsidRPr="00B64EB3">
        <w:rPr>
          <w:sz w:val="20"/>
          <w:szCs w:val="20"/>
          <w:lang w:val="fr-CH"/>
        </w:rPr>
        <w:t xml:space="preserve"> de la défense n’ont pas pu faire de déclarations et aucun contre-interrogatoire n’a pu être mené. Parmi les personnes condamnées à des peines très lourdes figurent l'homme d'affaires Kamel </w:t>
      </w:r>
      <w:proofErr w:type="spellStart"/>
      <w:r w:rsidRPr="00B64EB3">
        <w:rPr>
          <w:sz w:val="20"/>
          <w:szCs w:val="20"/>
          <w:lang w:val="fr-CH"/>
        </w:rPr>
        <w:t>Ltaeif</w:t>
      </w:r>
      <w:proofErr w:type="spellEnd"/>
      <w:r w:rsidRPr="00B64EB3">
        <w:rPr>
          <w:sz w:val="20"/>
          <w:szCs w:val="20"/>
          <w:lang w:val="fr-CH"/>
        </w:rPr>
        <w:t xml:space="preserve"> (74 années d’emprisonnement) et les figures de l’opposition Noureddine </w:t>
      </w:r>
      <w:proofErr w:type="spellStart"/>
      <w:r w:rsidRPr="00B64EB3">
        <w:rPr>
          <w:sz w:val="20"/>
          <w:szCs w:val="20"/>
          <w:lang w:val="fr-CH"/>
        </w:rPr>
        <w:t>Bhiri</w:t>
      </w:r>
      <w:proofErr w:type="spellEnd"/>
      <w:r w:rsidRPr="00B64EB3">
        <w:rPr>
          <w:sz w:val="20"/>
          <w:szCs w:val="20"/>
          <w:lang w:val="fr-CH"/>
        </w:rPr>
        <w:t xml:space="preserve"> (43 années), </w:t>
      </w:r>
      <w:proofErr w:type="spellStart"/>
      <w:r w:rsidRPr="00B64EB3">
        <w:rPr>
          <w:sz w:val="20"/>
          <w:szCs w:val="20"/>
          <w:lang w:val="fr-CH"/>
        </w:rPr>
        <w:t>Khayyam</w:t>
      </w:r>
      <w:proofErr w:type="spellEnd"/>
      <w:r w:rsidRPr="00B64EB3">
        <w:rPr>
          <w:sz w:val="20"/>
          <w:szCs w:val="20"/>
          <w:lang w:val="fr-CH"/>
        </w:rPr>
        <w:t xml:space="preserve"> </w:t>
      </w:r>
      <w:proofErr w:type="spellStart"/>
      <w:r w:rsidRPr="00B64EB3">
        <w:rPr>
          <w:sz w:val="20"/>
          <w:szCs w:val="20"/>
          <w:lang w:val="fr-CH"/>
        </w:rPr>
        <w:t>Turki</w:t>
      </w:r>
      <w:proofErr w:type="spellEnd"/>
      <w:r w:rsidRPr="00B64EB3">
        <w:rPr>
          <w:sz w:val="20"/>
          <w:szCs w:val="20"/>
          <w:lang w:val="fr-CH"/>
        </w:rPr>
        <w:t xml:space="preserve"> (38 années), </w:t>
      </w:r>
      <w:proofErr w:type="spellStart"/>
      <w:r w:rsidRPr="00B64EB3">
        <w:rPr>
          <w:sz w:val="20"/>
          <w:szCs w:val="20"/>
          <w:lang w:val="fr-CH"/>
        </w:rPr>
        <w:t>Jaouhar</w:t>
      </w:r>
      <w:proofErr w:type="spellEnd"/>
      <w:r w:rsidRPr="00B64EB3">
        <w:rPr>
          <w:sz w:val="20"/>
          <w:szCs w:val="20"/>
          <w:lang w:val="fr-CH"/>
        </w:rPr>
        <w:t xml:space="preserve"> Ben </w:t>
      </w:r>
      <w:proofErr w:type="spellStart"/>
      <w:r w:rsidRPr="00B64EB3">
        <w:rPr>
          <w:sz w:val="20"/>
          <w:szCs w:val="20"/>
          <w:lang w:val="fr-CH"/>
        </w:rPr>
        <w:t>Mbarek</w:t>
      </w:r>
      <w:proofErr w:type="spellEnd"/>
      <w:r w:rsidRPr="00B64EB3">
        <w:rPr>
          <w:sz w:val="20"/>
          <w:szCs w:val="20"/>
          <w:lang w:val="fr-CH"/>
        </w:rPr>
        <w:t xml:space="preserve">, Issam Chebbi, Ghazi </w:t>
      </w:r>
      <w:proofErr w:type="spellStart"/>
      <w:r w:rsidRPr="00B64EB3">
        <w:rPr>
          <w:sz w:val="20"/>
          <w:szCs w:val="20"/>
          <w:lang w:val="fr-CH"/>
        </w:rPr>
        <w:t>Chaouachi</w:t>
      </w:r>
      <w:proofErr w:type="spellEnd"/>
      <w:r w:rsidRPr="00B64EB3">
        <w:rPr>
          <w:sz w:val="20"/>
          <w:szCs w:val="20"/>
          <w:lang w:val="fr-CH"/>
        </w:rPr>
        <w:t xml:space="preserve"> et Chaima Issa (18 années chacun), Abdelhamid </w:t>
      </w:r>
      <w:proofErr w:type="spellStart"/>
      <w:r w:rsidRPr="00B64EB3">
        <w:rPr>
          <w:sz w:val="20"/>
          <w:szCs w:val="20"/>
          <w:lang w:val="fr-CH"/>
        </w:rPr>
        <w:t>Jelassi</w:t>
      </w:r>
      <w:proofErr w:type="spellEnd"/>
      <w:r w:rsidRPr="00B64EB3">
        <w:rPr>
          <w:sz w:val="20"/>
          <w:szCs w:val="20"/>
          <w:lang w:val="fr-CH"/>
        </w:rPr>
        <w:t xml:space="preserve">, Sahbi Atig, Said </w:t>
      </w:r>
      <w:proofErr w:type="spellStart"/>
      <w:r w:rsidRPr="00B64EB3">
        <w:rPr>
          <w:sz w:val="20"/>
          <w:szCs w:val="20"/>
          <w:lang w:val="fr-CH"/>
        </w:rPr>
        <w:t>Ferjani</w:t>
      </w:r>
      <w:proofErr w:type="spellEnd"/>
      <w:r w:rsidRPr="00B64EB3">
        <w:rPr>
          <w:sz w:val="20"/>
          <w:szCs w:val="20"/>
          <w:lang w:val="fr-CH"/>
        </w:rPr>
        <w:t xml:space="preserve"> (13 années chacun), ainsi que des </w:t>
      </w:r>
      <w:proofErr w:type="spellStart"/>
      <w:r w:rsidRPr="00B64EB3">
        <w:rPr>
          <w:sz w:val="20"/>
          <w:szCs w:val="20"/>
          <w:lang w:val="fr-CH"/>
        </w:rPr>
        <w:t>défenseur·e·s</w:t>
      </w:r>
      <w:proofErr w:type="spellEnd"/>
      <w:r w:rsidRPr="00B64EB3">
        <w:rPr>
          <w:sz w:val="20"/>
          <w:szCs w:val="20"/>
          <w:lang w:val="fr-CH"/>
        </w:rPr>
        <w:t xml:space="preserve"> des droits humains comme Bochra Bel Haj </w:t>
      </w:r>
      <w:proofErr w:type="spellStart"/>
      <w:r w:rsidRPr="00B64EB3">
        <w:rPr>
          <w:sz w:val="20"/>
          <w:szCs w:val="20"/>
          <w:lang w:val="fr-CH"/>
        </w:rPr>
        <w:t>Hmida</w:t>
      </w:r>
      <w:proofErr w:type="spellEnd"/>
      <w:r w:rsidRPr="00B64EB3">
        <w:rPr>
          <w:sz w:val="20"/>
          <w:szCs w:val="20"/>
          <w:lang w:val="fr-CH"/>
        </w:rPr>
        <w:t xml:space="preserve"> (43 années) et </w:t>
      </w:r>
      <w:proofErr w:type="spellStart"/>
      <w:r w:rsidRPr="00B64EB3">
        <w:rPr>
          <w:sz w:val="20"/>
          <w:szCs w:val="20"/>
          <w:lang w:val="fr-CH"/>
        </w:rPr>
        <w:t>Ayachi</w:t>
      </w:r>
      <w:proofErr w:type="spellEnd"/>
      <w:r w:rsidRPr="00B64EB3">
        <w:rPr>
          <w:sz w:val="20"/>
          <w:szCs w:val="20"/>
          <w:lang w:val="fr-CH"/>
        </w:rPr>
        <w:t xml:space="preserve"> Hammami (huit années).</w:t>
      </w:r>
    </w:p>
    <w:p w14:paraId="05DA8ED9" w14:textId="77777777" w:rsidR="003067E5" w:rsidRPr="00B64EB3" w:rsidRDefault="003067E5" w:rsidP="003067E5">
      <w:pPr>
        <w:pStyle w:val="AbschnittAbstandimText"/>
        <w:rPr>
          <w:b/>
          <w:bCs/>
          <w:sz w:val="20"/>
          <w:szCs w:val="20"/>
          <w:lang w:val="fr-CH"/>
        </w:rPr>
      </w:pPr>
      <w:r w:rsidRPr="00B64EB3">
        <w:rPr>
          <w:b/>
          <w:bCs/>
          <w:sz w:val="20"/>
          <w:szCs w:val="20"/>
          <w:lang w:val="fr-CH"/>
        </w:rPr>
        <w:t xml:space="preserve">Je vous demande donc instamment d’annuler le verdict et les peines injustes prononcés contre tous les </w:t>
      </w:r>
      <w:proofErr w:type="spellStart"/>
      <w:r w:rsidRPr="00B64EB3">
        <w:rPr>
          <w:b/>
          <w:bCs/>
          <w:sz w:val="20"/>
          <w:szCs w:val="20"/>
          <w:lang w:val="fr-CH"/>
        </w:rPr>
        <w:t>accusé·e·s</w:t>
      </w:r>
      <w:proofErr w:type="spellEnd"/>
      <w:r w:rsidRPr="00B64EB3">
        <w:rPr>
          <w:b/>
          <w:bCs/>
          <w:sz w:val="20"/>
          <w:szCs w:val="20"/>
          <w:lang w:val="fr-CH"/>
        </w:rPr>
        <w:t xml:space="preserve"> et de libérer immédiatement et sans condition les personnes détenues uniquement parce qu’elles ont exercé pacifiquement leurs droits fondamentaux. Je vous appelle également à cesser d’engager des poursuites à caractère politique contre les détracteurs, les </w:t>
      </w:r>
      <w:proofErr w:type="spellStart"/>
      <w:r w:rsidRPr="00B64EB3">
        <w:rPr>
          <w:b/>
          <w:bCs/>
          <w:sz w:val="20"/>
          <w:szCs w:val="20"/>
          <w:lang w:val="fr-CH"/>
        </w:rPr>
        <w:t>opposant·e·s</w:t>
      </w:r>
      <w:proofErr w:type="spellEnd"/>
      <w:r w:rsidRPr="00B64EB3">
        <w:rPr>
          <w:b/>
          <w:bCs/>
          <w:sz w:val="20"/>
          <w:szCs w:val="20"/>
          <w:lang w:val="fr-CH"/>
        </w:rPr>
        <w:t xml:space="preserve"> politiques, les </w:t>
      </w:r>
      <w:proofErr w:type="spellStart"/>
      <w:r w:rsidRPr="00B64EB3">
        <w:rPr>
          <w:b/>
          <w:bCs/>
          <w:sz w:val="20"/>
          <w:szCs w:val="20"/>
          <w:lang w:val="fr-CH"/>
        </w:rPr>
        <w:t>militant·e·s</w:t>
      </w:r>
      <w:proofErr w:type="spellEnd"/>
      <w:r w:rsidRPr="00B64EB3">
        <w:rPr>
          <w:b/>
          <w:bCs/>
          <w:sz w:val="20"/>
          <w:szCs w:val="20"/>
          <w:lang w:val="fr-CH"/>
        </w:rPr>
        <w:t xml:space="preserve"> et les </w:t>
      </w:r>
      <w:proofErr w:type="spellStart"/>
      <w:r w:rsidRPr="00B64EB3">
        <w:rPr>
          <w:b/>
          <w:bCs/>
          <w:sz w:val="20"/>
          <w:szCs w:val="20"/>
          <w:lang w:val="fr-CH"/>
        </w:rPr>
        <w:t>défenseur·e·s</w:t>
      </w:r>
      <w:proofErr w:type="spellEnd"/>
      <w:r w:rsidRPr="00B64EB3">
        <w:rPr>
          <w:b/>
          <w:bCs/>
          <w:sz w:val="20"/>
          <w:szCs w:val="20"/>
          <w:lang w:val="fr-CH"/>
        </w:rPr>
        <w:t xml:space="preserve"> des droits humains.</w:t>
      </w:r>
    </w:p>
    <w:p w14:paraId="15D5636B" w14:textId="77777777" w:rsidR="003067E5" w:rsidRPr="00B64EB3" w:rsidRDefault="003067E5" w:rsidP="003067E5">
      <w:pPr>
        <w:pStyle w:val="AbschnittAbstandimText"/>
        <w:rPr>
          <w:sz w:val="20"/>
          <w:szCs w:val="20"/>
          <w:lang w:val="fr-CH"/>
        </w:rPr>
      </w:pPr>
      <w:r w:rsidRPr="00B64EB3">
        <w:rPr>
          <w:sz w:val="20"/>
          <w:szCs w:val="20"/>
          <w:lang w:val="fr-CH"/>
        </w:rPr>
        <w:t>Je vous prie d’agréer, Monsieur le Président, l’expression de ma haute considération.</w:t>
      </w:r>
    </w:p>
    <w:p w14:paraId="2746E083" w14:textId="77777777" w:rsidR="007D0B54" w:rsidRPr="00B64EB3" w:rsidRDefault="007D0B54" w:rsidP="00C67DE1">
      <w:pPr>
        <w:spacing w:before="360"/>
        <w:rPr>
          <w:sz w:val="20"/>
          <w:szCs w:val="20"/>
        </w:rPr>
      </w:pPr>
      <w:r w:rsidRPr="00B64EB3">
        <w:rPr>
          <w:sz w:val="20"/>
          <w:szCs w:val="20"/>
        </w:rPr>
        <w:t>________________________</w:t>
      </w:r>
    </w:p>
    <w:p w14:paraId="651FD0CA" w14:textId="77777777" w:rsidR="00881147" w:rsidRPr="0014306C" w:rsidRDefault="00097F8C" w:rsidP="00C67DE1">
      <w:pPr>
        <w:rPr>
          <w:sz w:val="20"/>
          <w:szCs w:val="20"/>
          <w:lang w:val="fr-FR"/>
        </w:rPr>
      </w:pPr>
      <w:r w:rsidRPr="00B64EB3">
        <w:rPr>
          <w:noProof/>
          <w:sz w:val="20"/>
          <w:szCs w:val="20"/>
          <w:lang w:val="fr-FR"/>
        </w:rPr>
        <mc:AlternateContent>
          <mc:Choice Requires="wps">
            <w:drawing>
              <wp:anchor distT="0" distB="0" distL="114300" distR="114300" simplePos="0" relativeHeight="251658240" behindDoc="0" locked="1" layoutInCell="0" allowOverlap="0" wp14:anchorId="628FF7F4" wp14:editId="096363CD">
                <wp:simplePos x="0" y="0"/>
                <wp:positionH relativeFrom="page">
                  <wp:posOffset>560070</wp:posOffset>
                </wp:positionH>
                <wp:positionV relativeFrom="page">
                  <wp:posOffset>9751695</wp:posOffset>
                </wp:positionV>
                <wp:extent cx="6496685" cy="510540"/>
                <wp:effectExtent l="0" t="0" r="18415" b="381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685"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13ED5" w14:textId="77777777" w:rsidR="003067E5" w:rsidRPr="003067E5" w:rsidRDefault="00F71E28" w:rsidP="003067E5">
                            <w:pPr>
                              <w:spacing w:after="40"/>
                              <w:ind w:left="57"/>
                              <w:rPr>
                                <w:b/>
                              </w:rPr>
                            </w:pPr>
                            <w:proofErr w:type="spellStart"/>
                            <w:r w:rsidRPr="003067E5">
                              <w:rPr>
                                <w:b/>
                              </w:rPr>
                              <w:t>Copie</w:t>
                            </w:r>
                            <w:proofErr w:type="spellEnd"/>
                          </w:p>
                          <w:p w14:paraId="381292DA" w14:textId="25F3863B" w:rsidR="00CF68A0" w:rsidRPr="00CF68A0" w:rsidRDefault="003067E5" w:rsidP="003067E5">
                            <w:pPr>
                              <w:ind w:left="57"/>
                              <w:rPr>
                                <w:sz w:val="16"/>
                                <w:szCs w:val="16"/>
                              </w:rPr>
                            </w:pPr>
                            <w:r>
                              <w:rPr>
                                <w:sz w:val="16"/>
                                <w:szCs w:val="16"/>
                              </w:rPr>
                              <w:t xml:space="preserve">Ambassade de </w:t>
                            </w:r>
                            <w:proofErr w:type="spellStart"/>
                            <w:r>
                              <w:rPr>
                                <w:sz w:val="16"/>
                                <w:szCs w:val="16"/>
                              </w:rPr>
                              <w:t>Tunisie</w:t>
                            </w:r>
                            <w:proofErr w:type="spellEnd"/>
                            <w:r>
                              <w:rPr>
                                <w:sz w:val="16"/>
                                <w:szCs w:val="16"/>
                              </w:rPr>
                              <w:t>, Kirchenfeldstrasse 63, 3005 Bern, Fax: 031 351 04 45 / E-Mail: at.berne@diplomatie.gov.tn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FF7F4" id="_x0000_t202" coordsize="21600,21600" o:spt="202" path="m,l,21600r21600,l21600,xe">
                <v:stroke joinstyle="miter"/>
                <v:path gradientshapeok="t" o:connecttype="rect"/>
              </v:shapetype>
              <v:shape id="Textfeld 4" o:spid="_x0000_s1026" type="#_x0000_t202" style="position:absolute;margin-left:44.1pt;margin-top:767.85pt;width:511.55pt;height:4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" o:allowincell="f" o:allowoverlap="f" filled="f" stroked="f">
                <v:textbox inset="0,0,0,0">
                  <w:txbxContent>
                    <w:p w14:paraId="47213ED5" w14:textId="77777777" w:rsidR="003067E5" w:rsidRPr="003067E5" w:rsidRDefault="00F71E28" w:rsidP="003067E5">
                      <w:pPr>
                        <w:spacing w:after="40"/>
                        <w:ind w:left="57"/>
                        <w:rPr>
                          <w:b/>
                        </w:rPr>
                      </w:pPr>
                      <w:proofErr w:type="spellStart"/>
                      <w:r w:rsidRPr="003067E5">
                        <w:rPr>
                          <w:b/>
                        </w:rPr>
                        <w:t>Copie</w:t>
                      </w:r>
                      <w:proofErr w:type="spellEnd"/>
                    </w:p>
                    <w:p w14:paraId="381292DA" w14:textId="25F3863B" w:rsidR="00CF68A0" w:rsidRPr="00CF68A0" w:rsidRDefault="003067E5" w:rsidP="003067E5">
                      <w:pPr>
                        <w:ind w:left="57"/>
                        <w:rPr>
                          <w:sz w:val="16"/>
                          <w:szCs w:val="16"/>
                        </w:rPr>
                      </w:pPr>
                      <w:r>
                        <w:rPr>
                          <w:sz w:val="16"/>
                          <w:szCs w:val="16"/>
                        </w:rPr>
                        <w:t xml:space="preserve">Ambassade de </w:t>
                      </w:r>
                      <w:proofErr w:type="spellStart"/>
                      <w:r>
                        <w:rPr>
                          <w:sz w:val="16"/>
                          <w:szCs w:val="16"/>
                        </w:rPr>
                        <w:t>Tunisie</w:t>
                      </w:r>
                      <w:proofErr w:type="spellEnd"/>
                      <w:r>
                        <w:rPr>
                          <w:sz w:val="16"/>
                          <w:szCs w:val="16"/>
                        </w:rPr>
                        <w:t>, Kirchenfeldstrasse 63, 3005 Bern, Fax: 031 351 04 45 / E-Mail: at.berne@diplomatie.gov.tn</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241F2" w14:textId="77777777" w:rsidR="00D75DBF" w:rsidRPr="008702FA" w:rsidRDefault="00D75DBF" w:rsidP="00553907">
      <w:r w:rsidRPr="008702FA">
        <w:separator/>
      </w:r>
    </w:p>
  </w:endnote>
  <w:endnote w:type="continuationSeparator" w:id="0">
    <w:p w14:paraId="08DF269C" w14:textId="77777777" w:rsidR="00D75DBF" w:rsidRPr="008702FA" w:rsidRDefault="00D75DBF"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E55F"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A34D5D6" wp14:editId="17FC4B63">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11352"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44E4C3DF" wp14:editId="173B109D">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F7E1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FF91F44" wp14:editId="23315171">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0B3E5"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C5D4F" w14:textId="77777777" w:rsidR="00D75DBF" w:rsidRPr="008702FA" w:rsidRDefault="00D75DBF" w:rsidP="00553907">
      <w:r w:rsidRPr="008702FA">
        <w:separator/>
      </w:r>
    </w:p>
  </w:footnote>
  <w:footnote w:type="continuationSeparator" w:id="0">
    <w:p w14:paraId="039024F9" w14:textId="77777777" w:rsidR="00D75DBF" w:rsidRPr="008702FA" w:rsidRDefault="00D75DBF"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7"/>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E5"/>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67E5"/>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14314"/>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1031"/>
    <w:rsid w:val="006245CB"/>
    <w:rsid w:val="006273DE"/>
    <w:rsid w:val="006340DF"/>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1262"/>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4EB3"/>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64266"/>
    <w:rsid w:val="00D72DA4"/>
    <w:rsid w:val="00D75DBF"/>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75C86"/>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D1E2A"/>
  <w15:docId w15:val="{E7EF62B0-D7C8-464B-861D-3CBD31BF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3067E5"/>
    <w:pPr>
      <w:spacing w:after="120"/>
      <w:ind w:left="-112"/>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446</Words>
  <Characters>2813</Characters>
  <Application>Microsoft Office Word</Application>
  <DocSecurity>0</DocSecurity>
  <Lines>23</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2025-05-30T10:42:00Z</dcterms:created>
  <dcterms:modified xsi:type="dcterms:W3CDTF">2025-06-02T11:22:00Z</dcterms:modified>
</cp:coreProperties>
</file>