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CE443" w14:textId="77777777" w:rsidR="007D0B54" w:rsidRPr="001B6F78" w:rsidRDefault="007D0B54" w:rsidP="00C67DE1">
      <w:pPr>
        <w:spacing w:line="360" w:lineRule="auto"/>
        <w:rPr>
          <w:sz w:val="20"/>
          <w:szCs w:val="20"/>
        </w:rPr>
      </w:pPr>
      <w:r w:rsidRPr="001B6F78">
        <w:rPr>
          <w:sz w:val="20"/>
          <w:szCs w:val="20"/>
        </w:rPr>
        <w:t>________________________</w:t>
      </w:r>
    </w:p>
    <w:p w14:paraId="68CD8467" w14:textId="77777777" w:rsidR="007D0B54" w:rsidRPr="001B6F78" w:rsidRDefault="007D0B54" w:rsidP="00C67DE1">
      <w:pPr>
        <w:spacing w:line="360" w:lineRule="auto"/>
        <w:rPr>
          <w:sz w:val="20"/>
          <w:szCs w:val="20"/>
        </w:rPr>
      </w:pPr>
      <w:r w:rsidRPr="001B6F78">
        <w:rPr>
          <w:sz w:val="20"/>
          <w:szCs w:val="20"/>
        </w:rPr>
        <w:t>________________________</w:t>
      </w:r>
    </w:p>
    <w:p w14:paraId="2F5D47C0" w14:textId="77777777" w:rsidR="007D0B54" w:rsidRPr="001B6F78" w:rsidRDefault="007D0B54" w:rsidP="00C67DE1">
      <w:pPr>
        <w:spacing w:line="360" w:lineRule="auto"/>
        <w:rPr>
          <w:sz w:val="20"/>
          <w:szCs w:val="20"/>
        </w:rPr>
      </w:pPr>
      <w:r w:rsidRPr="001B6F78">
        <w:rPr>
          <w:sz w:val="20"/>
          <w:szCs w:val="20"/>
        </w:rPr>
        <w:t>________________________</w:t>
      </w:r>
    </w:p>
    <w:p w14:paraId="28964C8B" w14:textId="77777777" w:rsidR="007D0B54" w:rsidRPr="001B6F78" w:rsidRDefault="007D0B54" w:rsidP="00C67DE1">
      <w:pPr>
        <w:spacing w:line="360" w:lineRule="auto"/>
        <w:rPr>
          <w:sz w:val="20"/>
          <w:szCs w:val="20"/>
        </w:rPr>
      </w:pPr>
      <w:r w:rsidRPr="001B6F78">
        <w:rPr>
          <w:sz w:val="20"/>
          <w:szCs w:val="20"/>
        </w:rPr>
        <w:t>________________________</w:t>
      </w:r>
    </w:p>
    <w:p w14:paraId="29034864" w14:textId="77777777" w:rsidR="007D0B54" w:rsidRPr="001B6F78" w:rsidRDefault="007D0B54" w:rsidP="00C67DE1">
      <w:pPr>
        <w:rPr>
          <w:sz w:val="20"/>
          <w:szCs w:val="20"/>
        </w:rPr>
      </w:pPr>
    </w:p>
    <w:p w14:paraId="7DFCDA46" w14:textId="77777777" w:rsidR="00EF5ECD" w:rsidRPr="001B6F78" w:rsidRDefault="00EF5ECD" w:rsidP="00C67DE1">
      <w:pPr>
        <w:rPr>
          <w:sz w:val="20"/>
          <w:szCs w:val="20"/>
        </w:rPr>
      </w:pPr>
    </w:p>
    <w:p w14:paraId="71270825" w14:textId="07FA7E1D" w:rsidR="009F0A8E" w:rsidRPr="001B6F78" w:rsidRDefault="009F0A8E" w:rsidP="009F0A8E">
      <w:pPr>
        <w:ind w:left="5670"/>
        <w:rPr>
          <w:sz w:val="20"/>
          <w:szCs w:val="20"/>
          <w:lang w:val="it-CH"/>
        </w:rPr>
      </w:pPr>
      <w:r w:rsidRPr="001B6F78">
        <w:rPr>
          <w:sz w:val="20"/>
          <w:szCs w:val="20"/>
          <w:lang w:val="it-CH"/>
        </w:rPr>
        <w:t>Minister of Interior</w:t>
      </w:r>
      <w:r w:rsidRPr="001B6F78">
        <w:rPr>
          <w:sz w:val="20"/>
          <w:szCs w:val="20"/>
          <w:lang w:val="it-CH"/>
        </w:rPr>
        <w:br/>
        <w:t>Syed Mohsin Raza Naqvi</w:t>
      </w:r>
      <w:r w:rsidRPr="001B6F78">
        <w:rPr>
          <w:sz w:val="20"/>
          <w:szCs w:val="20"/>
          <w:lang w:val="it-CH"/>
        </w:rPr>
        <w:br/>
        <w:t>4th Floor, R Block, Pak Secretariat</w:t>
      </w:r>
      <w:r w:rsidRPr="001B6F78">
        <w:rPr>
          <w:sz w:val="20"/>
          <w:szCs w:val="20"/>
          <w:lang w:val="it-CH"/>
        </w:rPr>
        <w:br/>
        <w:t>Constitution Ave, G-5/1</w:t>
      </w:r>
      <w:r w:rsidRPr="001B6F78">
        <w:rPr>
          <w:sz w:val="20"/>
          <w:szCs w:val="20"/>
          <w:lang w:val="it-CH"/>
        </w:rPr>
        <w:br/>
        <w:t>Islamabad</w:t>
      </w:r>
      <w:r w:rsidRPr="001B6F78">
        <w:rPr>
          <w:sz w:val="20"/>
          <w:szCs w:val="20"/>
          <w:lang w:val="it-CH"/>
        </w:rPr>
        <w:br/>
        <w:t>Pakistan</w:t>
      </w:r>
    </w:p>
    <w:p w14:paraId="4859992F" w14:textId="6114462E" w:rsidR="007D0B54" w:rsidRPr="001B6F78" w:rsidRDefault="007D0B54" w:rsidP="00C67DE1">
      <w:pPr>
        <w:spacing w:before="840" w:after="840"/>
        <w:ind w:left="5670"/>
        <w:rPr>
          <w:sz w:val="20"/>
          <w:szCs w:val="20"/>
          <w:lang w:val="it-CH"/>
        </w:rPr>
      </w:pPr>
      <w:r w:rsidRPr="001B6F78">
        <w:rPr>
          <w:sz w:val="20"/>
          <w:szCs w:val="20"/>
        </w:rPr>
        <w:t>________________________</w:t>
      </w:r>
    </w:p>
    <w:p w14:paraId="30568CF2" w14:textId="77777777" w:rsidR="007C6484" w:rsidRPr="001B6F78" w:rsidRDefault="007C6484" w:rsidP="00C67DE1">
      <w:pPr>
        <w:pStyle w:val="AbschnittAbstandimText"/>
        <w:spacing w:after="0"/>
        <w:rPr>
          <w:sz w:val="20"/>
          <w:szCs w:val="20"/>
          <w:lang w:val="it-CH"/>
        </w:rPr>
      </w:pPr>
    </w:p>
    <w:p w14:paraId="2AD6068A" w14:textId="14BD2309" w:rsidR="009F0A8E" w:rsidRPr="001B6F78" w:rsidRDefault="009F0A8E" w:rsidP="009F0A8E">
      <w:pPr>
        <w:pStyle w:val="AbschnittAbstandimText"/>
        <w:rPr>
          <w:sz w:val="20"/>
          <w:szCs w:val="20"/>
        </w:rPr>
      </w:pPr>
      <w:r w:rsidRPr="001B6F78">
        <w:rPr>
          <w:sz w:val="20"/>
          <w:szCs w:val="20"/>
        </w:rPr>
        <w:t>Sehr geehrter Herr Minister</w:t>
      </w:r>
    </w:p>
    <w:p w14:paraId="6FC5AE54" w14:textId="4174786D" w:rsidR="009F0A8E" w:rsidRPr="001B6F78" w:rsidRDefault="009F0A8E" w:rsidP="009F0A8E">
      <w:pPr>
        <w:pStyle w:val="AbschnittAbstandimText"/>
        <w:rPr>
          <w:sz w:val="20"/>
          <w:szCs w:val="20"/>
        </w:rPr>
      </w:pPr>
      <w:r w:rsidRPr="001B6F78">
        <w:rPr>
          <w:b/>
          <w:bCs/>
          <w:sz w:val="20"/>
          <w:szCs w:val="20"/>
        </w:rPr>
        <w:t>Am 30. Juni 2025 laufen die vom UN-Hochkommissar (UNHCR) ausgestellten POR-Karten von mehr als 1,4 Millionen Afghan*innen in Pakistan aus</w:t>
      </w:r>
      <w:r w:rsidRPr="001B6F78">
        <w:rPr>
          <w:sz w:val="20"/>
          <w:szCs w:val="20"/>
        </w:rPr>
        <w:t>. Diese Karten dienen dem Nachweis ihrer Registrierung. Die pakistanischen Behörden müssen die POR-Karten verlängern, um sicherzustellen, dass die 1,4 Millionen Inhaber*innen nicht von den Behörden schikaniert, willkürlich inhaftiert und abgeschoben werden. Bei einer erzwungenen Rückkehr nach Afghanistan drohen ihnen schwere Menschenrechtsverletzungen wie aussergerichtliche Hinrichtungen und Folter sowie Verbrechen gegen die Menschlichkeit wie geschlechts</w:t>
      </w:r>
      <w:r w:rsidR="001B6F78" w:rsidRPr="001B6F78">
        <w:rPr>
          <w:sz w:val="20"/>
          <w:szCs w:val="20"/>
        </w:rPr>
        <w:t>-</w:t>
      </w:r>
      <w:r w:rsidRPr="001B6F78">
        <w:rPr>
          <w:sz w:val="20"/>
          <w:szCs w:val="20"/>
        </w:rPr>
        <w:t>spezifische Verfolgung. Bei einer Abschiebung nach Afghanistan würden insbesondere gefährdeten Gruppen wie Journalist*innen, Menschenrechtler*innen, Aktivist*innen, Künstler*innen und ehemaligen Regierungsbediensteten Verfolgung und Repression durch die Taliban drohen. Während Frauen und Mädchen bei einer erzwungenen Rückkehr um ihre Bildung, Arbeit und Teilhabe am öffentlichen Leben gebracht würden, wären viele Afghan*innen auch mit der Trennung von ihren Familien, dem Verlust des Lebensunterhalts und Obdachlosigkeit konfrontiert.</w:t>
      </w:r>
    </w:p>
    <w:p w14:paraId="0DBDB053" w14:textId="305B13E7" w:rsidR="009F0A8E" w:rsidRPr="001B6F78" w:rsidRDefault="009F0A8E" w:rsidP="009F0A8E">
      <w:pPr>
        <w:pStyle w:val="AbschnittAbstandimText"/>
        <w:rPr>
          <w:b/>
          <w:bCs/>
          <w:sz w:val="20"/>
          <w:szCs w:val="20"/>
        </w:rPr>
      </w:pPr>
      <w:r w:rsidRPr="001B6F78">
        <w:rPr>
          <w:b/>
          <w:bCs/>
          <w:sz w:val="20"/>
          <w:szCs w:val="20"/>
        </w:rPr>
        <w:t xml:space="preserve">Hiermit fordere ich Sie auf, die Gültigkeit der POR-Karten unverzüglich zu verlängern, den </w:t>
      </w:r>
      <w:r w:rsidR="001B6F78" w:rsidRPr="001B6F78">
        <w:rPr>
          <w:rFonts w:cs="Arial"/>
          <w:b/>
          <w:bCs/>
          <w:lang w:val="it-CH"/>
        </w:rPr>
        <w:t>«</w:t>
      </w:r>
      <w:r w:rsidRPr="001B6F78">
        <w:rPr>
          <w:b/>
          <w:bCs/>
          <w:sz w:val="20"/>
          <w:szCs w:val="20"/>
        </w:rPr>
        <w:t>Illegal Foreigners' Repatriation Plan</w:t>
      </w:r>
      <w:r w:rsidR="001B6F78" w:rsidRPr="001B6F78">
        <w:rPr>
          <w:rFonts w:cs="Arial"/>
          <w:b/>
          <w:bCs/>
          <w:lang w:val="it-CH"/>
        </w:rPr>
        <w:t>»</w:t>
      </w:r>
      <w:r w:rsidRPr="001B6F78">
        <w:rPr>
          <w:b/>
          <w:bCs/>
          <w:sz w:val="20"/>
          <w:szCs w:val="20"/>
        </w:rPr>
        <w:t xml:space="preserve"> offiziell zurückzunehmen und alle Abschiebungen nach Afghanistan zu stoppen.</w:t>
      </w:r>
    </w:p>
    <w:p w14:paraId="41221188" w14:textId="5588EC1F" w:rsidR="009F0A8E" w:rsidRPr="001B6F78" w:rsidRDefault="009F0A8E" w:rsidP="009F0A8E">
      <w:pPr>
        <w:pStyle w:val="AbschnittAbstandimText"/>
        <w:rPr>
          <w:b/>
          <w:bCs/>
          <w:sz w:val="20"/>
          <w:szCs w:val="20"/>
        </w:rPr>
      </w:pPr>
      <w:r w:rsidRPr="001B6F78">
        <w:rPr>
          <w:b/>
          <w:bCs/>
          <w:sz w:val="20"/>
          <w:szCs w:val="20"/>
        </w:rPr>
        <w:t>Ausserdem fordere ich Sie auf, dem scharfen Vorgehen gegen Afghan*innen in Pakistan unverzüglich ein Ende zu setzen.</w:t>
      </w:r>
    </w:p>
    <w:p w14:paraId="10B200AD" w14:textId="77777777" w:rsidR="0004184B" w:rsidRPr="001B6F78" w:rsidRDefault="0004184B" w:rsidP="009F0A8E">
      <w:pPr>
        <w:pStyle w:val="AbschnittAbstandimText"/>
        <w:rPr>
          <w:sz w:val="20"/>
          <w:szCs w:val="20"/>
        </w:rPr>
      </w:pPr>
    </w:p>
    <w:p w14:paraId="17D0AC77" w14:textId="77777777" w:rsidR="00131D96" w:rsidRPr="001B6F78" w:rsidRDefault="00131D96" w:rsidP="009F0A8E">
      <w:pPr>
        <w:pStyle w:val="AbschnittAbstandimText"/>
        <w:rPr>
          <w:sz w:val="20"/>
          <w:szCs w:val="20"/>
        </w:rPr>
      </w:pPr>
      <w:r w:rsidRPr="001B6F78">
        <w:rPr>
          <w:sz w:val="20"/>
          <w:szCs w:val="20"/>
        </w:rPr>
        <w:t>Hochachtungsvoll,</w:t>
      </w:r>
    </w:p>
    <w:p w14:paraId="3B750CE0" w14:textId="77777777" w:rsidR="007D0B54" w:rsidRPr="001B6F78" w:rsidRDefault="007D0B54" w:rsidP="00C67DE1">
      <w:pPr>
        <w:spacing w:before="360"/>
        <w:rPr>
          <w:sz w:val="20"/>
          <w:szCs w:val="20"/>
        </w:rPr>
      </w:pPr>
      <w:r w:rsidRPr="001B6F78">
        <w:rPr>
          <w:sz w:val="20"/>
          <w:szCs w:val="20"/>
        </w:rPr>
        <w:t>________________________</w:t>
      </w:r>
    </w:p>
    <w:p w14:paraId="147BB755" w14:textId="77777777" w:rsidR="00881147" w:rsidRPr="0014306C" w:rsidRDefault="00097F8C" w:rsidP="00C67DE1">
      <w:pPr>
        <w:rPr>
          <w:sz w:val="20"/>
          <w:szCs w:val="20"/>
          <w:lang w:val="fr-FR"/>
        </w:rPr>
      </w:pPr>
      <w:r w:rsidRPr="001B6F78">
        <w:rPr>
          <w:noProof/>
          <w:sz w:val="20"/>
          <w:szCs w:val="20"/>
          <w:lang w:val="fr-FR"/>
        </w:rPr>
        <mc:AlternateContent>
          <mc:Choice Requires="wps">
            <w:drawing>
              <wp:anchor distT="0" distB="0" distL="114300" distR="114300" simplePos="0" relativeHeight="251658240" behindDoc="0" locked="1" layoutInCell="0" allowOverlap="0" wp14:anchorId="7B5DACAF" wp14:editId="53B6B95F">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85144" w14:textId="23FE04C2" w:rsidR="00097F8C" w:rsidRPr="002222A4" w:rsidRDefault="00097F8C" w:rsidP="00FA0F34">
                            <w:pPr>
                              <w:spacing w:after="40"/>
                              <w:ind w:left="57"/>
                              <w:rPr>
                                <w:b/>
                              </w:rPr>
                            </w:pPr>
                            <w:r w:rsidRPr="009F0A8E">
                              <w:rPr>
                                <w:b/>
                              </w:rPr>
                              <w:t>Kopie</w:t>
                            </w:r>
                          </w:p>
                          <w:p w14:paraId="37F6590D" w14:textId="77777777" w:rsidR="009F0A8E" w:rsidRPr="00F556CB" w:rsidRDefault="009F0A8E" w:rsidP="009F0A8E">
                            <w:pPr>
                              <w:ind w:left="57"/>
                              <w:rPr>
                                <w:sz w:val="16"/>
                                <w:szCs w:val="16"/>
                              </w:rPr>
                            </w:pPr>
                            <w:r w:rsidRPr="00F556CB">
                              <w:rPr>
                                <w:sz w:val="16"/>
                                <w:szCs w:val="16"/>
                              </w:rPr>
                              <w:t>Botschaft von Pakistan, Bernastrasse 47, 3005 Bern</w:t>
                            </w:r>
                          </w:p>
                          <w:p w14:paraId="25129F1B" w14:textId="7003F194" w:rsidR="00CF68A0" w:rsidRPr="00CF68A0" w:rsidRDefault="009F0A8E" w:rsidP="00CF68A0">
                            <w:pPr>
                              <w:ind w:left="57"/>
                              <w:rPr>
                                <w:sz w:val="16"/>
                                <w:szCs w:val="16"/>
                              </w:rPr>
                            </w:pPr>
                            <w:r w:rsidRPr="00F556CB">
                              <w:rPr>
                                <w:sz w:val="16"/>
                                <w:szCs w:val="16"/>
                              </w:rPr>
                              <w:t>Fax: 031 350 17 99, E-Mail: parepbern@gmail.com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DACAF"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67B85144" w14:textId="23FE04C2" w:rsidR="00097F8C" w:rsidRPr="002222A4" w:rsidRDefault="00097F8C" w:rsidP="00FA0F34">
                      <w:pPr>
                        <w:spacing w:after="40"/>
                        <w:ind w:left="57"/>
                        <w:rPr>
                          <w:b/>
                        </w:rPr>
                      </w:pPr>
                      <w:r w:rsidRPr="009F0A8E">
                        <w:rPr>
                          <w:b/>
                        </w:rPr>
                        <w:t>Kopie</w:t>
                      </w:r>
                    </w:p>
                    <w:p w14:paraId="37F6590D" w14:textId="77777777" w:rsidR="009F0A8E" w:rsidRPr="00F556CB" w:rsidRDefault="009F0A8E" w:rsidP="009F0A8E">
                      <w:pPr>
                        <w:ind w:left="57"/>
                        <w:rPr>
                          <w:sz w:val="16"/>
                          <w:szCs w:val="16"/>
                        </w:rPr>
                      </w:pPr>
                      <w:r w:rsidRPr="00F556CB">
                        <w:rPr>
                          <w:sz w:val="16"/>
                          <w:szCs w:val="16"/>
                        </w:rPr>
                        <w:t>Botschaft von Pakistan, Bernastrasse 47, 3005 Bern</w:t>
                      </w:r>
                    </w:p>
                    <w:p w14:paraId="25129F1B" w14:textId="7003F194" w:rsidR="00CF68A0" w:rsidRPr="00CF68A0" w:rsidRDefault="009F0A8E" w:rsidP="00CF68A0">
                      <w:pPr>
                        <w:ind w:left="57"/>
                        <w:rPr>
                          <w:sz w:val="16"/>
                          <w:szCs w:val="16"/>
                        </w:rPr>
                      </w:pPr>
                      <w:r w:rsidRPr="00F556CB">
                        <w:rPr>
                          <w:sz w:val="16"/>
                          <w:szCs w:val="16"/>
                        </w:rPr>
                        <w:t>Fax: 031 350 17 99, E-Mail: parepbern@gmail.com</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38DA1" w14:textId="77777777" w:rsidR="003535EA" w:rsidRPr="008702FA" w:rsidRDefault="003535EA" w:rsidP="00553907">
      <w:r w:rsidRPr="008702FA">
        <w:separator/>
      </w:r>
    </w:p>
  </w:endnote>
  <w:endnote w:type="continuationSeparator" w:id="0">
    <w:p w14:paraId="40058474" w14:textId="77777777" w:rsidR="003535EA" w:rsidRPr="008702FA" w:rsidRDefault="003535EA"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5FEA"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5BEE42D1" wp14:editId="5E863C18">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E4A48"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5EBC3B56" wp14:editId="763D2B2E">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454C7"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3AE74DB" wp14:editId="76C5B3D2">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9B1DF"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7F52C" w14:textId="77777777" w:rsidR="003535EA" w:rsidRPr="008702FA" w:rsidRDefault="003535EA" w:rsidP="00553907">
      <w:r w:rsidRPr="008702FA">
        <w:separator/>
      </w:r>
    </w:p>
  </w:footnote>
  <w:footnote w:type="continuationSeparator" w:id="0">
    <w:p w14:paraId="7976DA35" w14:textId="77777777" w:rsidR="003535EA" w:rsidRPr="008702FA" w:rsidRDefault="003535EA"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8E"/>
    <w:rsid w:val="0003368C"/>
    <w:rsid w:val="00040CB3"/>
    <w:rsid w:val="0004184B"/>
    <w:rsid w:val="000539E4"/>
    <w:rsid w:val="00063A0F"/>
    <w:rsid w:val="00063E0D"/>
    <w:rsid w:val="0006618D"/>
    <w:rsid w:val="000766D3"/>
    <w:rsid w:val="00096B5E"/>
    <w:rsid w:val="00097F8C"/>
    <w:rsid w:val="000A196A"/>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B6F78"/>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535EA"/>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0EDD"/>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06B97"/>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7F44B8"/>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74B79"/>
    <w:rsid w:val="00992171"/>
    <w:rsid w:val="009A1BC3"/>
    <w:rsid w:val="009B27B5"/>
    <w:rsid w:val="009B43C4"/>
    <w:rsid w:val="009B6BDE"/>
    <w:rsid w:val="009B7FAE"/>
    <w:rsid w:val="009C6B5C"/>
    <w:rsid w:val="009D2734"/>
    <w:rsid w:val="009F0A8E"/>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6F68"/>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65282"/>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2B34B"/>
  <w15:docId w15:val="{672C508E-889B-4BAD-92B5-174AB3C9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7F44B8"/>
    <w:pPr>
      <w:spacing w:after="120"/>
      <w:ind w:left="-112"/>
    </w:pPr>
    <w:rPr>
      <w:rFonts w:ascii="Arial Narrow" w:hAnsi="Arial Narrow"/>
      <w:b/>
      <w:caps/>
      <w:sz w:val="34"/>
      <w:szCs w:val="34"/>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2792">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198373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206</Words>
  <Characters>1579</Characters>
  <Application>Microsoft Office Word</Application>
  <DocSecurity>0</DocSecurity>
  <Lines>13</Lines>
  <Paragraphs>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2025-06-24T14:52:00Z</dcterms:created>
  <dcterms:modified xsi:type="dcterms:W3CDTF">2025-06-26T09:13:00Z</dcterms:modified>
</cp:coreProperties>
</file>