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95" w:type="pct"/>
        <w:tblLayout w:type="fixed"/>
        <w:tblLook w:val="01E0" w:firstRow="1" w:lastRow="1" w:firstColumn="1" w:lastColumn="1" w:noHBand="0" w:noVBand="0"/>
      </w:tblPr>
      <w:tblGrid>
        <w:gridCol w:w="3022"/>
        <w:gridCol w:w="3964"/>
        <w:gridCol w:w="3494"/>
      </w:tblGrid>
      <w:tr w:rsidR="0030351B" w:rsidRPr="000D7347" w14:paraId="25F72886" w14:textId="77777777" w:rsidTr="00F52C4A">
        <w:trPr>
          <w:cantSplit/>
        </w:trPr>
        <w:tc>
          <w:tcPr>
            <w:tcW w:w="5000" w:type="pct"/>
            <w:gridSpan w:val="3"/>
            <w:noWrap/>
            <w:vAlign w:val="center"/>
          </w:tcPr>
          <w:p w14:paraId="68E7F6E2" w14:textId="430B050F" w:rsidR="0030351B" w:rsidRPr="000D7347" w:rsidRDefault="000D7347" w:rsidP="007A5FCA">
            <w:pPr>
              <w:pStyle w:val="INDEXDATUM"/>
            </w:pPr>
            <w:r w:rsidRPr="000D7347">
              <w:rPr>
                <w:lang w:val="it-CH"/>
              </w:rPr>
              <w:t>MDE 13/0158/2025 - Datum: 30. Juli 2025 – ar</w:t>
            </w:r>
            <w:r w:rsidRPr="000D7347">
              <w:t xml:space="preserve"> </w:t>
            </w:r>
          </w:p>
        </w:tc>
      </w:tr>
      <w:tr w:rsidR="0083606F" w:rsidRPr="000D7347" w14:paraId="32BA86DA" w14:textId="77777777" w:rsidTr="00F52C4A">
        <w:trPr>
          <w:cantSplit/>
          <w:trHeight w:val="20"/>
        </w:trPr>
        <w:tc>
          <w:tcPr>
            <w:tcW w:w="1442" w:type="pct"/>
            <w:noWrap/>
          </w:tcPr>
          <w:p w14:paraId="351711EB" w14:textId="77777777" w:rsidR="0083606F" w:rsidRPr="000D7347" w:rsidRDefault="0083606F" w:rsidP="002621D1">
            <w:pPr>
              <w:pStyle w:val="FURTHERINFO"/>
              <w:spacing w:after="120"/>
            </w:pPr>
            <w:r w:rsidRPr="000D7347">
              <w:t>URGENT ACTION</w:t>
            </w:r>
          </w:p>
        </w:tc>
        <w:tc>
          <w:tcPr>
            <w:tcW w:w="1891" w:type="pct"/>
          </w:tcPr>
          <w:p w14:paraId="51172316" w14:textId="77777777" w:rsidR="0083606F" w:rsidRPr="000D7347" w:rsidRDefault="0083606F" w:rsidP="002621D1">
            <w:pPr>
              <w:pStyle w:val="URGENTACTION16P"/>
              <w:spacing w:after="120"/>
            </w:pPr>
          </w:p>
        </w:tc>
        <w:tc>
          <w:tcPr>
            <w:tcW w:w="1667" w:type="pct"/>
          </w:tcPr>
          <w:p w14:paraId="7FA9DE1A" w14:textId="3DCDEC72" w:rsidR="0083606F" w:rsidRPr="000D7347" w:rsidRDefault="0083606F" w:rsidP="002621D1">
            <w:pPr>
              <w:pStyle w:val="UA00000"/>
              <w:spacing w:after="120"/>
            </w:pPr>
            <w:r w:rsidRPr="000D7347">
              <w:t>UA 0</w:t>
            </w:r>
            <w:r w:rsidR="000D7347" w:rsidRPr="000D7347">
              <w:t>74</w:t>
            </w:r>
            <w:r w:rsidRPr="000D7347">
              <w:t>/</w:t>
            </w:r>
            <w:r w:rsidR="000D7347" w:rsidRPr="000D7347">
              <w:t>25</w:t>
            </w:r>
          </w:p>
        </w:tc>
      </w:tr>
      <w:tr w:rsidR="0030351B" w:rsidRPr="000D7347" w14:paraId="40A82714" w14:textId="77777777" w:rsidTr="00F52C4A">
        <w:trPr>
          <w:cantSplit/>
        </w:trPr>
        <w:tc>
          <w:tcPr>
            <w:tcW w:w="5000" w:type="pct"/>
            <w:gridSpan w:val="3"/>
            <w:noWrap/>
            <w:vAlign w:val="bottom"/>
          </w:tcPr>
          <w:p w14:paraId="38D43954" w14:textId="2F13E908" w:rsidR="0030351B" w:rsidRPr="000D7347" w:rsidRDefault="000D7347" w:rsidP="0064214E">
            <w:pPr>
              <w:pStyle w:val="TITEL100"/>
              <w:rPr>
                <w:szCs w:val="32"/>
              </w:rPr>
            </w:pPr>
            <w:r w:rsidRPr="000D7347">
              <w:rPr>
                <w:lang w:val="it-CH"/>
              </w:rPr>
              <w:t>Massenabschiebungen von Afghan*innen stoppen!</w:t>
            </w:r>
          </w:p>
        </w:tc>
      </w:tr>
      <w:tr w:rsidR="0030351B" w:rsidRPr="000D7347" w14:paraId="4BA693CF" w14:textId="77777777" w:rsidTr="00F52C4A">
        <w:trPr>
          <w:cantSplit/>
        </w:trPr>
        <w:tc>
          <w:tcPr>
            <w:tcW w:w="5000" w:type="pct"/>
            <w:gridSpan w:val="3"/>
            <w:noWrap/>
          </w:tcPr>
          <w:p w14:paraId="0DF002C2" w14:textId="5CE8EE46" w:rsidR="0030351B" w:rsidRPr="000D7347" w:rsidRDefault="000D7347" w:rsidP="002364C8">
            <w:pPr>
              <w:pStyle w:val="LAND"/>
            </w:pPr>
            <w:r w:rsidRPr="000D7347">
              <w:t>IRAN</w:t>
            </w:r>
          </w:p>
        </w:tc>
      </w:tr>
    </w:tbl>
    <w:p w14:paraId="582E3389" w14:textId="06B0D5D9" w:rsidR="000D7347" w:rsidRPr="000D7347" w:rsidRDefault="000D7347" w:rsidP="000D7347">
      <w:pPr>
        <w:pStyle w:val="LeadBeschreibung"/>
      </w:pPr>
      <w:r w:rsidRPr="000D7347">
        <w:t>Mehr als eine Million Afghan*innen sind im Jahr 2025 bereits unter Verstoss gegen das Völkerrecht aus dem Iran nach Afghanistan abgeschoben worden. Darunter sind auch Menschen, die im Iran geboren wurden oder seit Jahrzehnten dort lebten. Die Massenabschiebungen haben mit der Eskalation der Kampfhandlungen zwischen Israel und dem Iran zugenommen. Mehr als eine halbe Million Afghan*innen sind seit dem 1. Juni abgeschoben worden, darunter Tausende unbegleitete Minderjährige. Millionen weiteren Afghan*innen droht die Abschiebung, darunter auch Frauen und Mädchen, die als solche als Flüchtlinge anerkannt werden müssen und nicht nach Afghanistan zurückgeschickt werden dürfen, da die Taliban sie dort aufgrund ihres Geschlechts verfolgen.</w:t>
      </w:r>
    </w:p>
    <w:p w14:paraId="7F7BF5CB" w14:textId="1957F637" w:rsidR="000D7347" w:rsidRPr="000D7347" w:rsidRDefault="000D7347" w:rsidP="00F75AE5">
      <w:pPr>
        <w:pStyle w:val="AbschnittAbstandimText"/>
        <w:spacing w:after="60"/>
      </w:pPr>
      <w:r w:rsidRPr="000D7347">
        <w:t>Die iranischen Behörden nehmen derzeit beispiellose Massenabschiebungen von Afghan*innen vor. Seit Anfang 2025 sind bereits mehr als eine Million Menschen abgeschoben worden, darunter unbegleitete und von ihren Eltern getrennte Minderjährige, Flüchtlinge und Asylsuchende, im Iran geborene Menschen sowie Afghan*innen, die seit Jahrzehnten im Iran lebten. Nach Angaben des UN-Hochkommissars für Flüchtlinge (UNHCR) hat sich die Lage seit dem 1. Juni 2025 weiter verschärft und Millionen weitere Afghan*innen sind in Gefahr, ebenfalls abgeschoben zu werden. In Afghanistan herrscht derzeit eine schwere menschenrechtliche und humanitäre Krise, und vielen der dorthin Abgeschobenen drohen Verfolgung und Menschenrechtsverstösse durch die Taliban.</w:t>
      </w:r>
    </w:p>
    <w:p w14:paraId="51916395" w14:textId="15289D56" w:rsidR="000D7347" w:rsidRPr="000D7347" w:rsidRDefault="000D7347" w:rsidP="00F75AE5">
      <w:pPr>
        <w:pStyle w:val="AbschnittAbstandimText"/>
        <w:spacing w:after="60"/>
      </w:pPr>
      <w:r w:rsidRPr="000D7347">
        <w:t xml:space="preserve">Nachdem die Kampfhandlungen zwischen Israel und dem Iran am 13. Juni 2025 eskalierten, nahmen die Massenabschiebungen weiter zu. Am 22. Juni zitierten die staatlichen Medien einen Angehörigen der iranischen Grenztruppen mit den Worten, dass </w:t>
      </w:r>
      <w:r w:rsidRPr="000D7347">
        <w:rPr>
          <w:rFonts w:cs="Arial"/>
          <w:lang w:val="it-CH"/>
        </w:rPr>
        <w:t>«</w:t>
      </w:r>
      <w:r w:rsidRPr="000D7347">
        <w:t>alle nicht autorisierten Staatsangehörigen den Iran verlassen müssen</w:t>
      </w:r>
      <w:r w:rsidRPr="000D7347">
        <w:rPr>
          <w:rFonts w:cs="Arial"/>
          <w:lang w:val="it-CH"/>
        </w:rPr>
        <w:t>»</w:t>
      </w:r>
      <w:r w:rsidRPr="000D7347">
        <w:t xml:space="preserve">. (Die iranischen Behörden bezeichnen afghanische Staatsangehörige und Menschen afghanischer Herkunft oft als </w:t>
      </w:r>
      <w:r w:rsidRPr="000D7347">
        <w:rPr>
          <w:rFonts w:cs="Arial"/>
          <w:lang w:val="it-CH"/>
        </w:rPr>
        <w:t>«</w:t>
      </w:r>
      <w:r w:rsidRPr="000D7347">
        <w:t>nicht autorisierte Staatsangehörige</w:t>
      </w:r>
      <w:r w:rsidRPr="000D7347">
        <w:rPr>
          <w:rFonts w:cs="Arial"/>
          <w:lang w:val="it-CH"/>
        </w:rPr>
        <w:t>»</w:t>
      </w:r>
      <w:r w:rsidRPr="000D7347">
        <w:t>.) Die massenhaften Abschiebungen verstossen gegen das Völkerrecht und werden u. a. mittels Hausdurchsuchungen, Personenkontrollen auf der Strasse und willkürlicher Festnahmen durchgeführt. Häufig werden Menschen so schnell abgeschoben, dass sie keine Gelegenheit haben, ihre Habseligkeiten mitzunehmen. Die iranischen Behörden greifen gegenüber Afghan*innen immer stärker auf entmenschlichende Rhetorik zurück und schüren damit Hassreden und Hassverbrechen. Sie entziehen Afghan*innen zudem wirtschaftliche und soziale Rechte wie den Zugang zur Gesundheitsversorgung und zur Grundschul- und Sekundarbildung.</w:t>
      </w:r>
    </w:p>
    <w:p w14:paraId="51A62844" w14:textId="7CA9357B" w:rsidR="000D7347" w:rsidRPr="000D7347" w:rsidRDefault="000D7347" w:rsidP="00F75AE5">
      <w:pPr>
        <w:pStyle w:val="AbschnittAbstandimText"/>
        <w:spacing w:after="60"/>
      </w:pPr>
      <w:r w:rsidRPr="000D7347">
        <w:t>Unter den nach Afghanistan Abgeschobenen befinden sich Frauen und Mädchen, Künstler*innen, Dissident*innen, ehemalige Regierungsangehörige, Journalist*innen und Menschenrechtsverteidiger*innen. Ihnen allen drohen Menschenrechtsverstösse durch die Taliban. Nach dem im Völkerrecht verankerten Grundsatz der Nicht-Zurückweisung (Non-Refoulement-Prinzip) dürfen Staaten niemanden in ein Land zurückschicken, in dem ihm*ihr nachweislich Menschenrechtsverstösse drohen würden. Frauen und Mädchen würden in Afghanistan ihrer Menschenrechte beraubt. Unter anderem werden ihnen dort die Rechte auf freie Meinungsäusserung, Glaubensfreiheit, Bildung, Arbeit, Freizügigkeit, körperliche Selbstbestimmung und Schutz vor Folter und anderer Misshandlung aberkannt. Alle Staaten und auch der Iran müssen afghanischen Frauen und Mädchen als Gruppe den Flüchtlingsstatus zusprechen. Sie dürfen nicht nach Afghanistan abgeschoben werden, da sie dort geschlechtsspezifischer Verfolgung durch die Taliban ausgesetzt sind, was ein Verbrechen gegen die Menschlichkeit darstellt.</w:t>
      </w:r>
    </w:p>
    <w:p w14:paraId="64D37D70" w14:textId="0275A374" w:rsidR="000D7347" w:rsidRPr="00F75AE5" w:rsidRDefault="000D7347" w:rsidP="00F75AE5">
      <w:pPr>
        <w:pStyle w:val="AbschnittAbstandimText"/>
        <w:spacing w:after="60"/>
        <w:rPr>
          <w:sz w:val="16"/>
          <w:szCs w:val="16"/>
        </w:rPr>
      </w:pPr>
      <w:r w:rsidRPr="00F75AE5">
        <w:rPr>
          <w:sz w:val="16"/>
          <w:szCs w:val="16"/>
        </w:rPr>
        <w:t>Der Iran hat in den vergangenen 40 Jahren so viele afghanische Flüchtlinge aufgenommen wie kaum ein anderes Land. Nach Angaben des UNHCR hielten sich 2022 mehr als 4,5 Mio. Afghan*innen im Iran auf. Mindestens eine Million waren seit der erneuten Machtergreifung der Taliban im Jahr 2021 in den Iran geflohen, darunter afghanische Menschenrechtler*innen, Aktivistinnen und Protestteilnehmerinnen sowie Journalist*innen und Andersdenkende. Im Iran werden Afghan*innen im Gesetz und in der Praxis stark diskriminiert, u. a. in Bezug auf Bildung, Wohnraum, Beschäftigung, Gesundheitsversorgung, Bankdienstleistungen und Bewegungsfreiheit. Dies gilt sowohl für Neuankömmlinge als auch für Afghan*innen, die seit Jahrzehnten im Iran leben oder im Iran geboren wurden. Sie sind auch mit Rassismus konfrontiert, der durch Hassreden seitens der Behörden weiter angefacht wird und zu Gewalttaten durch staatliche und nichtstaatliche Akteure führt, die häufig ungestraft bleiben.</w:t>
      </w:r>
    </w:p>
    <w:p w14:paraId="2080295A" w14:textId="7C503E55" w:rsidR="000D7347" w:rsidRPr="00F75AE5" w:rsidRDefault="000D7347" w:rsidP="000D7347">
      <w:pPr>
        <w:pStyle w:val="AbschnittAbstandimText"/>
        <w:rPr>
          <w:sz w:val="16"/>
          <w:szCs w:val="16"/>
        </w:rPr>
      </w:pPr>
      <w:r w:rsidRPr="00F75AE5">
        <w:rPr>
          <w:sz w:val="16"/>
          <w:szCs w:val="16"/>
        </w:rPr>
        <w:t xml:space="preserve">Die iranischen Gesetze enthalten keine verlässlichen rechtlichen Möglichkeiten zur Einbürgerung, ausser durch die Heirat mit einem*r iranischen Staatsangehörigen und unter ein paar wenigen aussergewöhnlichen Umständen. Infolgedessen haben die meisten Afghan*innen im Iran auch nach Jahrzehnten noch einen prekären Migrationsstatus, und ihre Kinder erhalten nicht automatisch die iranische Staatsangehörigkeit, obwohl sie im Land geboren sind. Bis März 2025 hatten Millionen Afghan*innen noch die Möglichkeit, vorübergehend einen offiziellen Aufenthaltsstatus im Iran zu erhalten, indem sie sich um ein Dokument namens bargeh-e sarshomari bemühten. Mit diesem Dokument hatten sie Zugang zu eingeschränkten sozioökonomischen Leistungen wie z. B. staatliche Gesundheitsfürsorge, öffentliche Bildung, Beschäftigung, Bankkonten und Mietverträge. Am 12. März kündigte die dem Innenministerium unterstehende Einwanderungsstelle an, dass die bargeh-e sarshomari-Dokumente für Afghan*innen automatisch mit Beginn des Jahres 1404 nach iranischem Kalender (am 20. März 2025) ablaufen würden und damit auch der Zugang zu allen sozioökonomischen Dienstleistungen gestoppt werde. In den folgenden Monaten teilten die iranischen Behörden mit, dass sie Afghan*innen, deren Dokumente abgelaufen waren, bis Juni 2025 nach Afghanistan abzuschieben gedachten. Vom 1. Juni bis 10. Juli schoben sie mindestens 546’000 Menschen ab, darunter 5’000 </w:t>
      </w:r>
      <w:r w:rsidRPr="00F75AE5">
        <w:rPr>
          <w:rFonts w:cs="Arial"/>
          <w:sz w:val="16"/>
          <w:szCs w:val="16"/>
          <w:lang w:val="it-CH"/>
        </w:rPr>
        <w:t>«</w:t>
      </w:r>
      <w:r w:rsidRPr="00F75AE5">
        <w:rPr>
          <w:sz w:val="16"/>
          <w:szCs w:val="16"/>
        </w:rPr>
        <w:t>unbegleitete und von ihren Eltern getrennte Minderjährige</w:t>
      </w:r>
      <w:r w:rsidRPr="00F75AE5">
        <w:rPr>
          <w:rFonts w:cs="Arial"/>
          <w:sz w:val="16"/>
          <w:szCs w:val="16"/>
          <w:lang w:val="it-CH"/>
        </w:rPr>
        <w:t>»</w:t>
      </w:r>
      <w:r w:rsidRPr="00F75AE5">
        <w:rPr>
          <w:sz w:val="16"/>
          <w:szCs w:val="16"/>
        </w:rPr>
        <w:t xml:space="preserve"> im Juni 2025.</w:t>
      </w:r>
    </w:p>
    <w:p w14:paraId="6B528D95" w14:textId="77777777" w:rsidR="005E5E5F" w:rsidRPr="000D7347" w:rsidRDefault="005E5E5F" w:rsidP="00F75AE5">
      <w:pPr>
        <w:pStyle w:val="berschrift"/>
        <w:spacing w:before="240"/>
        <w:rPr>
          <w:lang w:val="it-CH"/>
        </w:rPr>
      </w:pPr>
      <w:r w:rsidRPr="000D7347">
        <w:rPr>
          <w:lang w:val="it-CH"/>
        </w:rPr>
        <w:t>EMPFOHLENE AKTIONEN</w:t>
      </w:r>
    </w:p>
    <w:p w14:paraId="590E6D8F" w14:textId="77777777" w:rsidR="005E5E5F" w:rsidRPr="000D7347" w:rsidRDefault="005E5E5F" w:rsidP="005E5E5F">
      <w:pPr>
        <w:numPr>
          <w:ilvl w:val="0"/>
          <w:numId w:val="16"/>
        </w:numPr>
        <w:ind w:left="357" w:hanging="357"/>
        <w:rPr>
          <w:color w:val="000000"/>
        </w:rPr>
      </w:pPr>
      <w:r w:rsidRPr="000D7347">
        <w:rPr>
          <w:color w:val="000000"/>
        </w:rPr>
        <w:t xml:space="preserve">Schreiben Sie einen </w:t>
      </w:r>
      <w:r w:rsidR="00492ED1" w:rsidRPr="000D7347">
        <w:rPr>
          <w:color w:val="000000"/>
        </w:rPr>
        <w:t xml:space="preserve">höflichen </w:t>
      </w:r>
      <w:r w:rsidRPr="000D7347">
        <w:rPr>
          <w:color w:val="000000"/>
        </w:rPr>
        <w:t>Appellbrief in Ihren eigenen Worten oder verwenden Sie den</w:t>
      </w:r>
      <w:r w:rsidRPr="000D7347">
        <w:rPr>
          <w:b/>
          <w:color w:val="000000"/>
        </w:rPr>
        <w:t xml:space="preserve"> Modellbrief</w:t>
      </w:r>
      <w:r w:rsidRPr="000D7347">
        <w:rPr>
          <w:bCs/>
          <w:color w:val="000000"/>
        </w:rPr>
        <w:t xml:space="preserve"> auf</w:t>
      </w:r>
      <w:r w:rsidRPr="000D7347">
        <w:rPr>
          <w:b/>
          <w:color w:val="000000"/>
        </w:rPr>
        <w:t xml:space="preserve"> </w:t>
      </w:r>
      <w:r w:rsidR="00923F24" w:rsidRPr="000D7347">
        <w:rPr>
          <w:b/>
          <w:color w:val="000000"/>
        </w:rPr>
        <w:t>Seite 2</w:t>
      </w:r>
      <w:r w:rsidR="00923F24" w:rsidRPr="000D7347">
        <w:rPr>
          <w:bCs/>
          <w:color w:val="000000"/>
        </w:rPr>
        <w:t>.</w:t>
      </w:r>
    </w:p>
    <w:p w14:paraId="198DFE76" w14:textId="347A0DB9" w:rsidR="005E5E5F" w:rsidRPr="000D7347" w:rsidRDefault="005E5E5F" w:rsidP="005E5E5F">
      <w:pPr>
        <w:numPr>
          <w:ilvl w:val="0"/>
          <w:numId w:val="16"/>
        </w:numPr>
        <w:ind w:left="357" w:hanging="357"/>
      </w:pPr>
      <w:r w:rsidRPr="000D7347">
        <w:t xml:space="preserve">Bitte schreiben Sie </w:t>
      </w:r>
      <w:r w:rsidRPr="000D7347">
        <w:rPr>
          <w:bCs/>
        </w:rPr>
        <w:t>vor dem</w:t>
      </w:r>
      <w:r w:rsidRPr="000D7347">
        <w:rPr>
          <w:rFonts w:cs="Arial"/>
          <w:b/>
        </w:rPr>
        <w:t xml:space="preserve"> </w:t>
      </w:r>
      <w:r w:rsidR="000D7347" w:rsidRPr="000D7347">
        <w:rPr>
          <w:b/>
          <w:bCs/>
          <w:u w:val="single"/>
          <w:lang w:val="it-CH"/>
        </w:rPr>
        <w:t>31. Dezember</w:t>
      </w:r>
      <w:r w:rsidR="000D7347" w:rsidRPr="000D7347">
        <w:rPr>
          <w:lang w:val="it-CH"/>
        </w:rPr>
        <w:t xml:space="preserve"> </w:t>
      </w:r>
      <w:r w:rsidRPr="000D7347">
        <w:t>20</w:t>
      </w:r>
      <w:r w:rsidR="00D01184" w:rsidRPr="000D7347">
        <w:t>2</w:t>
      </w:r>
      <w:r w:rsidR="000D7347" w:rsidRPr="000D7347">
        <w:t>5</w:t>
      </w:r>
      <w:r w:rsidRPr="000D7347">
        <w:t>.</w:t>
      </w:r>
    </w:p>
    <w:p w14:paraId="7767C3D7" w14:textId="076BA5D2" w:rsidR="00797F7D" w:rsidRPr="000D7347" w:rsidRDefault="002365A5" w:rsidP="002364C8">
      <w:pPr>
        <w:numPr>
          <w:ilvl w:val="0"/>
          <w:numId w:val="16"/>
        </w:numPr>
        <w:spacing w:after="80"/>
        <w:ind w:left="357" w:hanging="357"/>
      </w:pPr>
      <w:r w:rsidRPr="000D7347">
        <w:t>Bevorzugte</w:t>
      </w:r>
      <w:r w:rsidR="005E5E5F" w:rsidRPr="000D7347">
        <w:t xml:space="preserve"> Sprache</w:t>
      </w:r>
      <w:r w:rsidRPr="000D7347">
        <w:t xml:space="preserve">(n): </w:t>
      </w:r>
      <w:r w:rsidR="000D7347" w:rsidRPr="000D7347">
        <w:rPr>
          <w:b/>
          <w:bCs/>
          <w:lang w:val="it-CH"/>
        </w:rPr>
        <w:t>Persisch, Englisch</w:t>
      </w:r>
      <w:r w:rsidR="000D7347" w:rsidRPr="000D7347">
        <w:rPr>
          <w:lang w:val="it-CH"/>
        </w:rPr>
        <w:t xml:space="preserve"> </w:t>
      </w:r>
      <w:r w:rsidR="00923F24" w:rsidRPr="000D7347">
        <w:t>oder in Ihrer eigenen Sprache.</w:t>
      </w:r>
    </w:p>
    <w:p w14:paraId="62D0FA2D" w14:textId="77777777" w:rsidR="00571037" w:rsidRPr="000D7347" w:rsidRDefault="00571037" w:rsidP="00571037">
      <w:pPr>
        <w:numPr>
          <w:ilvl w:val="0"/>
          <w:numId w:val="16"/>
        </w:numPr>
        <w:ind w:left="357" w:hanging="357"/>
        <w:rPr>
          <w:sz w:val="12"/>
          <w:szCs w:val="16"/>
        </w:rPr>
      </w:pPr>
      <w:r w:rsidRPr="000D7347">
        <w:rPr>
          <w:b/>
          <w:sz w:val="12"/>
          <w:szCs w:val="16"/>
        </w:rPr>
        <w:t>INFO POSTVERSAND:</w:t>
      </w:r>
      <w:r w:rsidRPr="000D7347">
        <w:rPr>
          <w:sz w:val="12"/>
          <w:szCs w:val="16"/>
        </w:rPr>
        <w:t xml:space="preserve"> Der Versand von Briefen ist nach fast allen Ländern möglich. Erkundigen Sie sich vorab bei der Post, ob Briefe im Zielland aktuell zugestellt werden. </w:t>
      </w:r>
      <w:r w:rsidRPr="000D7347">
        <w:rPr>
          <w:sz w:val="12"/>
          <w:szCs w:val="16"/>
        </w:rPr>
        <w:br/>
        <w:t>Ansonsten senden Sie ihn via E-Mail, Fax oder soziale Medien, wenn vorhanden und/oder als c/o via die Botschaft. Vielen Dank.</w:t>
      </w:r>
    </w:p>
    <w:tbl>
      <w:tblPr>
        <w:tblW w:w="5000" w:type="pct"/>
        <w:tblLook w:val="01E0" w:firstRow="1" w:lastRow="1" w:firstColumn="1" w:lastColumn="1" w:noHBand="0" w:noVBand="0"/>
      </w:tblPr>
      <w:tblGrid>
        <w:gridCol w:w="5954"/>
        <w:gridCol w:w="4536"/>
      </w:tblGrid>
      <w:tr w:rsidR="005E5E5F" w:rsidRPr="000D7347" w14:paraId="368B50DB" w14:textId="77777777" w:rsidTr="002621D1">
        <w:trPr>
          <w:cantSplit/>
          <w:trHeight w:val="53"/>
        </w:trPr>
        <w:tc>
          <w:tcPr>
            <w:tcW w:w="2838" w:type="pct"/>
            <w:noWrap/>
            <w:hideMark/>
          </w:tcPr>
          <w:p w14:paraId="061A7FEB" w14:textId="2F57B4F7" w:rsidR="005E5E5F" w:rsidRPr="000D7347" w:rsidRDefault="005E5E5F" w:rsidP="002364C8">
            <w:pPr>
              <w:pStyle w:val="berschrift"/>
              <w:rPr>
                <w:lang w:val="en-GB"/>
              </w:rPr>
            </w:pPr>
            <w:r w:rsidRPr="000D7347">
              <w:rPr>
                <w:lang w:val="it-CH"/>
              </w:rPr>
              <w:t xml:space="preserve">APPELLE AN </w:t>
            </w:r>
            <w:r w:rsidR="000D7347" w:rsidRPr="000D7347">
              <w:rPr>
                <w:lang w:val="it-CH"/>
              </w:rPr>
              <w:t>den Innenminister</w:t>
            </w:r>
          </w:p>
        </w:tc>
        <w:tc>
          <w:tcPr>
            <w:tcW w:w="2162" w:type="pct"/>
            <w:hideMark/>
          </w:tcPr>
          <w:p w14:paraId="41AA1F9B" w14:textId="77777777" w:rsidR="005E5E5F" w:rsidRPr="000D7347" w:rsidRDefault="005E5E5F" w:rsidP="002364C8">
            <w:pPr>
              <w:pStyle w:val="berschrift"/>
              <w:rPr>
                <w:lang w:val="en-GB"/>
              </w:rPr>
            </w:pPr>
            <w:r w:rsidRPr="000D7347">
              <w:rPr>
                <w:lang w:val="it-CH"/>
              </w:rPr>
              <w:t xml:space="preserve">KOPIEN AN </w:t>
            </w:r>
          </w:p>
        </w:tc>
      </w:tr>
      <w:tr w:rsidR="00226CD5" w:rsidRPr="000D7347" w14:paraId="4A434E4F" w14:textId="77777777" w:rsidTr="002621D1">
        <w:trPr>
          <w:cantSplit/>
          <w:trHeight w:val="53"/>
        </w:trPr>
        <w:tc>
          <w:tcPr>
            <w:tcW w:w="2838" w:type="pct"/>
            <w:noWrap/>
            <w:hideMark/>
          </w:tcPr>
          <w:p w14:paraId="53553E35" w14:textId="77777777" w:rsidR="000D7347" w:rsidRPr="000D7347" w:rsidRDefault="000D7347" w:rsidP="000D7347">
            <w:pPr>
              <w:spacing w:after="80"/>
              <w:rPr>
                <w:lang w:val="it-CH"/>
              </w:rPr>
            </w:pPr>
            <w:r w:rsidRPr="000D7347">
              <w:rPr>
                <w:lang w:val="it-CH"/>
              </w:rPr>
              <w:t>Minister of interior, Eskandar Momeni</w:t>
            </w:r>
          </w:p>
          <w:p w14:paraId="19A9A958" w14:textId="17231D9E" w:rsidR="00226CD5" w:rsidRPr="000D7347" w:rsidRDefault="000D7347" w:rsidP="000D7347">
            <w:pPr>
              <w:rPr>
                <w:lang w:val="en-US"/>
              </w:rPr>
            </w:pPr>
            <w:r w:rsidRPr="000D7347">
              <w:rPr>
                <w:b/>
                <w:bCs/>
                <w:lang w:val="it-CH"/>
              </w:rPr>
              <w:t xml:space="preserve">c/o </w:t>
            </w:r>
            <w:r w:rsidRPr="000D7347">
              <w:rPr>
                <w:lang w:val="it-CH"/>
              </w:rPr>
              <w:t>Embassy of Iran to the United Nations</w:t>
            </w:r>
            <w:r w:rsidRPr="000D7347">
              <w:rPr>
                <w:lang w:val="it-CH"/>
              </w:rPr>
              <w:br/>
              <w:t>Chemin du Petit-Saconnex 28</w:t>
            </w:r>
            <w:r w:rsidRPr="000D7347">
              <w:rPr>
                <w:lang w:val="it-CH"/>
              </w:rPr>
              <w:br/>
              <w:t>1209 Geneva</w:t>
            </w:r>
            <w:r w:rsidR="002222A4" w:rsidRPr="000D7347">
              <w:rPr>
                <w:lang w:val="en-US"/>
              </w:rPr>
              <w:t xml:space="preserve"> </w:t>
            </w:r>
          </w:p>
        </w:tc>
        <w:tc>
          <w:tcPr>
            <w:tcW w:w="2162" w:type="pct"/>
            <w:hideMark/>
          </w:tcPr>
          <w:p w14:paraId="622ABE69" w14:textId="21EC838F" w:rsidR="000D7347" w:rsidRPr="000D7347" w:rsidRDefault="000D7347" w:rsidP="000D7347">
            <w:pPr>
              <w:spacing w:after="80"/>
              <w:rPr>
                <w:lang w:val="it-CH"/>
              </w:rPr>
            </w:pPr>
            <w:r w:rsidRPr="000D7347">
              <w:rPr>
                <w:lang w:val="it-CH"/>
              </w:rPr>
              <w:t>Botschaft der Islamischen Republik Iran</w:t>
            </w:r>
            <w:r w:rsidRPr="000D7347">
              <w:rPr>
                <w:lang w:val="it-CH"/>
              </w:rPr>
              <w:br/>
              <w:t>Thunstrasse 68, Postfach 227</w:t>
            </w:r>
            <w:r w:rsidR="00F75AE5">
              <w:rPr>
                <w:lang w:val="it-CH"/>
              </w:rPr>
              <w:t xml:space="preserve">, </w:t>
            </w:r>
            <w:r w:rsidRPr="000D7347">
              <w:rPr>
                <w:lang w:val="it-CH"/>
              </w:rPr>
              <w:t>3000 Bern 6</w:t>
            </w:r>
          </w:p>
          <w:p w14:paraId="1CD248E6" w14:textId="502F6A95" w:rsidR="00226CD5" w:rsidRPr="000D7347" w:rsidRDefault="000D7347" w:rsidP="000D7347">
            <w:r w:rsidRPr="000D7347">
              <w:t>Fax: 031 351 56 52</w:t>
            </w:r>
            <w:r>
              <w:t xml:space="preserve"> / </w:t>
            </w:r>
            <w:r w:rsidRPr="000D7347">
              <w:t>Twitter/X: iraninbern</w:t>
            </w:r>
            <w:r w:rsidRPr="000D7347">
              <w:br/>
              <w:t xml:space="preserve">E-Mail: </w:t>
            </w:r>
            <w:hyperlink r:id="rId8" w:history="1">
              <w:r w:rsidRPr="000D7347">
                <w:rPr>
                  <w:rStyle w:val="Hyperlink"/>
                </w:rPr>
                <w:t>secretariat@iranembassy.ch</w:t>
              </w:r>
            </w:hyperlink>
          </w:p>
        </w:tc>
      </w:tr>
      <w:tr w:rsidR="009B7FAE" w:rsidRPr="000D7347" w14:paraId="50A1970B" w14:textId="77777777" w:rsidTr="002621D1">
        <w:trPr>
          <w:cantSplit/>
          <w:trHeight w:val="53"/>
        </w:trPr>
        <w:tc>
          <w:tcPr>
            <w:tcW w:w="5000" w:type="pct"/>
            <w:gridSpan w:val="2"/>
            <w:noWrap/>
          </w:tcPr>
          <w:p w14:paraId="132013BB" w14:textId="4618C7F2" w:rsidR="009B7FAE" w:rsidRPr="000D7347" w:rsidRDefault="00221C4F" w:rsidP="00803B52">
            <w:pPr>
              <w:spacing w:before="120"/>
              <w:rPr>
                <w:sz w:val="16"/>
                <w:szCs w:val="16"/>
              </w:rPr>
            </w:pPr>
            <w:r w:rsidRPr="000D7347">
              <w:rPr>
                <w:lang w:val="fr-CH"/>
              </w:rPr>
              <w:sym w:font="Wingdings 3" w:char="F022"/>
            </w:r>
            <w:r w:rsidRPr="000D7347">
              <w:t xml:space="preserve"> </w:t>
            </w:r>
            <w:r w:rsidR="00BA09FB" w:rsidRPr="000D7347">
              <w:t>Infos zu</w:t>
            </w:r>
            <w:r w:rsidR="00BA09FB" w:rsidRPr="000D7347">
              <w:rPr>
                <w:b/>
                <w:bCs/>
              </w:rPr>
              <w:t xml:space="preserve"> Social Media</w:t>
            </w:r>
            <w:r w:rsidR="00BA09FB" w:rsidRPr="000D7347">
              <w:t xml:space="preserve"> und </w:t>
            </w:r>
            <w:r w:rsidR="00BA09FB" w:rsidRPr="000D7347">
              <w:rPr>
                <w:b/>
                <w:bCs/>
              </w:rPr>
              <w:t>z</w:t>
            </w:r>
            <w:r w:rsidR="009B7FAE" w:rsidRPr="000D7347">
              <w:rPr>
                <w:b/>
                <w:bCs/>
              </w:rPr>
              <w:t xml:space="preserve">usätzliche Adressen </w:t>
            </w:r>
            <w:r w:rsidR="009B7FAE" w:rsidRPr="000D7347">
              <w:t>siehe</w:t>
            </w:r>
            <w:r w:rsidR="002365A5" w:rsidRPr="000D7347">
              <w:t xml:space="preserve">: </w:t>
            </w:r>
            <w:hyperlink r:id="rId9" w:history="1">
              <w:r w:rsidR="002365A5" w:rsidRPr="000D7347">
                <w:rPr>
                  <w:rStyle w:val="Hyperlink"/>
                </w:rPr>
                <w:t>amnesty.ch</w:t>
              </w:r>
            </w:hyperlink>
            <w:r w:rsidR="002365A5" w:rsidRPr="000D7347">
              <w:t xml:space="preserve"> </w:t>
            </w:r>
            <w:r w:rsidR="002365A5" w:rsidRPr="000D7347">
              <w:rPr>
                <w:sz w:val="32"/>
                <w:szCs w:val="32"/>
              </w:rPr>
              <w:sym w:font="Webdings" w:char="F04C"/>
            </w:r>
            <w:r w:rsidR="002365A5" w:rsidRPr="000D7347">
              <w:rPr>
                <w:b/>
                <w:bCs/>
              </w:rPr>
              <w:t xml:space="preserve">UA </w:t>
            </w:r>
            <w:r w:rsidR="000D7347" w:rsidRPr="000D7347">
              <w:rPr>
                <w:b/>
                <w:bCs/>
              </w:rPr>
              <w:t>074/25</w:t>
            </w:r>
          </w:p>
        </w:tc>
      </w:tr>
    </w:tbl>
    <w:p w14:paraId="622C5DFB" w14:textId="77777777" w:rsidR="00881147" w:rsidRPr="000D7347" w:rsidRDefault="00881147" w:rsidP="00881147">
      <w:pPr>
        <w:rPr>
          <w:sz w:val="4"/>
          <w:lang w:val="it-CH"/>
        </w:rPr>
      </w:pPr>
    </w:p>
    <w:p w14:paraId="5B1E4FFB" w14:textId="77777777" w:rsidR="007D0B54" w:rsidRPr="000D7347" w:rsidRDefault="00CF02C7" w:rsidP="00881147">
      <w:pPr>
        <w:rPr>
          <w:sz w:val="10"/>
          <w:szCs w:val="10"/>
          <w:lang w:val="it-CH"/>
        </w:rPr>
      </w:pPr>
      <w:r w:rsidRPr="000D7347">
        <w:rPr>
          <w:sz w:val="20"/>
          <w:szCs w:val="20"/>
          <w:lang w:val="it-CH"/>
        </w:rPr>
        <w:br w:type="page"/>
      </w:r>
    </w:p>
    <w:p w14:paraId="34EF3C4E" w14:textId="77777777" w:rsidR="00097F8C" w:rsidRPr="000D7347" w:rsidRDefault="00097F8C" w:rsidP="00C67DE1">
      <w:pPr>
        <w:spacing w:line="360" w:lineRule="auto"/>
        <w:rPr>
          <w:sz w:val="20"/>
          <w:szCs w:val="20"/>
        </w:rPr>
        <w:sectPr w:rsidR="00097F8C" w:rsidRPr="000D7347" w:rsidSect="002621D1">
          <w:footerReference w:type="first" r:id="rId10"/>
          <w:type w:val="continuous"/>
          <w:pgSz w:w="11906" w:h="16838" w:code="9"/>
          <w:pgMar w:top="426" w:right="707" w:bottom="709" w:left="709" w:header="159" w:footer="306" w:gutter="0"/>
          <w:cols w:space="720"/>
          <w:titlePg/>
        </w:sectPr>
      </w:pPr>
    </w:p>
    <w:p w14:paraId="58E95A4B" w14:textId="77777777" w:rsidR="007D0B54" w:rsidRPr="000D7347" w:rsidRDefault="007D0B54" w:rsidP="00C67DE1">
      <w:pPr>
        <w:spacing w:line="360" w:lineRule="auto"/>
        <w:rPr>
          <w:sz w:val="20"/>
          <w:szCs w:val="20"/>
        </w:rPr>
      </w:pPr>
      <w:r w:rsidRPr="000D7347">
        <w:rPr>
          <w:sz w:val="20"/>
          <w:szCs w:val="20"/>
        </w:rPr>
        <w:lastRenderedPageBreak/>
        <w:t>________________________</w:t>
      </w:r>
    </w:p>
    <w:p w14:paraId="0B39E6E9" w14:textId="77777777" w:rsidR="007D0B54" w:rsidRPr="000D7347" w:rsidRDefault="007D0B54" w:rsidP="00C67DE1">
      <w:pPr>
        <w:spacing w:line="360" w:lineRule="auto"/>
        <w:rPr>
          <w:sz w:val="20"/>
          <w:szCs w:val="20"/>
        </w:rPr>
      </w:pPr>
      <w:r w:rsidRPr="000D7347">
        <w:rPr>
          <w:sz w:val="20"/>
          <w:szCs w:val="20"/>
        </w:rPr>
        <w:t>________________________</w:t>
      </w:r>
    </w:p>
    <w:p w14:paraId="475C2F31" w14:textId="77777777" w:rsidR="007D0B54" w:rsidRPr="000D7347" w:rsidRDefault="007D0B54" w:rsidP="00C67DE1">
      <w:pPr>
        <w:spacing w:line="360" w:lineRule="auto"/>
        <w:rPr>
          <w:sz w:val="20"/>
          <w:szCs w:val="20"/>
        </w:rPr>
      </w:pPr>
      <w:r w:rsidRPr="000D7347">
        <w:rPr>
          <w:sz w:val="20"/>
          <w:szCs w:val="20"/>
        </w:rPr>
        <w:t>________________________</w:t>
      </w:r>
    </w:p>
    <w:p w14:paraId="368B4DA2" w14:textId="77777777" w:rsidR="007D0B54" w:rsidRPr="000D7347" w:rsidRDefault="007D0B54" w:rsidP="00C67DE1">
      <w:pPr>
        <w:spacing w:line="360" w:lineRule="auto"/>
        <w:rPr>
          <w:sz w:val="20"/>
          <w:szCs w:val="20"/>
        </w:rPr>
      </w:pPr>
      <w:r w:rsidRPr="000D7347">
        <w:rPr>
          <w:sz w:val="20"/>
          <w:szCs w:val="20"/>
        </w:rPr>
        <w:t>________________________</w:t>
      </w:r>
    </w:p>
    <w:p w14:paraId="192E09BC" w14:textId="77777777" w:rsidR="007D0B54" w:rsidRPr="000D7347" w:rsidRDefault="007D0B54" w:rsidP="00C67DE1">
      <w:pPr>
        <w:rPr>
          <w:sz w:val="20"/>
          <w:szCs w:val="20"/>
        </w:rPr>
      </w:pPr>
    </w:p>
    <w:p w14:paraId="16382886" w14:textId="77777777" w:rsidR="00EF5ECD" w:rsidRPr="000D7347" w:rsidRDefault="00EF5ECD" w:rsidP="00C67DE1">
      <w:pPr>
        <w:rPr>
          <w:sz w:val="20"/>
          <w:szCs w:val="20"/>
        </w:rPr>
      </w:pPr>
    </w:p>
    <w:p w14:paraId="09ECB64E" w14:textId="77777777" w:rsidR="000D7347" w:rsidRPr="000D7347" w:rsidRDefault="000D7347" w:rsidP="000D7347">
      <w:pPr>
        <w:ind w:left="5670"/>
        <w:rPr>
          <w:sz w:val="20"/>
          <w:szCs w:val="20"/>
          <w:lang w:val="it-CH"/>
        </w:rPr>
      </w:pPr>
      <w:r w:rsidRPr="000D7347">
        <w:rPr>
          <w:sz w:val="20"/>
          <w:szCs w:val="20"/>
          <w:lang w:val="it-CH"/>
        </w:rPr>
        <w:t>Minister of interior</w:t>
      </w:r>
    </w:p>
    <w:p w14:paraId="591A815C" w14:textId="77777777" w:rsidR="000D7347" w:rsidRPr="000D7347" w:rsidRDefault="000D7347" w:rsidP="000D7347">
      <w:pPr>
        <w:spacing w:after="40"/>
        <w:ind w:left="5670"/>
        <w:rPr>
          <w:sz w:val="20"/>
          <w:szCs w:val="20"/>
          <w:lang w:val="it-CH"/>
        </w:rPr>
      </w:pPr>
      <w:r w:rsidRPr="000D7347">
        <w:rPr>
          <w:sz w:val="20"/>
          <w:szCs w:val="20"/>
          <w:lang w:val="it-CH"/>
        </w:rPr>
        <w:t>Eskandar Momeni</w:t>
      </w:r>
    </w:p>
    <w:p w14:paraId="68E19B02" w14:textId="77777777" w:rsidR="000D7347" w:rsidRPr="000D7347" w:rsidRDefault="000D7347" w:rsidP="000D7347">
      <w:pPr>
        <w:ind w:left="5670"/>
        <w:rPr>
          <w:sz w:val="20"/>
          <w:szCs w:val="20"/>
          <w:lang w:val="it-CH"/>
        </w:rPr>
      </w:pPr>
      <w:r w:rsidRPr="000D7347">
        <w:rPr>
          <w:b/>
          <w:bCs/>
          <w:sz w:val="20"/>
          <w:szCs w:val="20"/>
          <w:lang w:val="it-CH"/>
        </w:rPr>
        <w:t>c/o</w:t>
      </w:r>
      <w:r w:rsidRPr="000D7347">
        <w:rPr>
          <w:sz w:val="20"/>
          <w:szCs w:val="20"/>
          <w:lang w:val="it-CH"/>
        </w:rPr>
        <w:t xml:space="preserve"> Embassy of Iran to the United Nations</w:t>
      </w:r>
      <w:r w:rsidRPr="000D7347">
        <w:rPr>
          <w:sz w:val="20"/>
          <w:szCs w:val="20"/>
          <w:lang w:val="it-CH"/>
        </w:rPr>
        <w:br/>
        <w:t>Chemin du Petit-Saconnex 28</w:t>
      </w:r>
      <w:r w:rsidRPr="000D7347">
        <w:rPr>
          <w:sz w:val="20"/>
          <w:szCs w:val="20"/>
          <w:lang w:val="it-CH"/>
        </w:rPr>
        <w:br/>
        <w:t>1209 Geneva</w:t>
      </w:r>
    </w:p>
    <w:p w14:paraId="5E1A4D9B" w14:textId="3CDBA137" w:rsidR="007D0B54" w:rsidRPr="000D7347" w:rsidRDefault="007D0B54" w:rsidP="00C67DE1">
      <w:pPr>
        <w:spacing w:before="840" w:after="840"/>
        <w:ind w:left="5670"/>
        <w:rPr>
          <w:sz w:val="20"/>
          <w:szCs w:val="20"/>
          <w:lang w:val="it-CH"/>
        </w:rPr>
      </w:pPr>
      <w:r w:rsidRPr="000D7347">
        <w:rPr>
          <w:sz w:val="20"/>
          <w:szCs w:val="20"/>
        </w:rPr>
        <w:t>________________________</w:t>
      </w:r>
    </w:p>
    <w:p w14:paraId="32200ECC" w14:textId="77777777" w:rsidR="007C6484" w:rsidRPr="000D7347" w:rsidRDefault="007C6484" w:rsidP="00C67DE1">
      <w:pPr>
        <w:pStyle w:val="AbschnittAbstandimText"/>
        <w:spacing w:after="0"/>
        <w:rPr>
          <w:sz w:val="20"/>
          <w:szCs w:val="20"/>
          <w:lang w:val="it-CH"/>
        </w:rPr>
      </w:pPr>
    </w:p>
    <w:p w14:paraId="3B1749FD" w14:textId="54D7FA07" w:rsidR="000D7347" w:rsidRPr="000D7347" w:rsidRDefault="000D7347" w:rsidP="000D7347">
      <w:pPr>
        <w:pStyle w:val="AbschnittAbstandimText"/>
        <w:rPr>
          <w:sz w:val="20"/>
          <w:szCs w:val="20"/>
        </w:rPr>
      </w:pPr>
      <w:r w:rsidRPr="000D7347">
        <w:rPr>
          <w:sz w:val="20"/>
          <w:szCs w:val="20"/>
        </w:rPr>
        <w:t>Sehr geehrter Herr Momeni</w:t>
      </w:r>
    </w:p>
    <w:p w14:paraId="077E3C2A" w14:textId="46423576" w:rsidR="000D7347" w:rsidRPr="000D7347" w:rsidRDefault="000D7347" w:rsidP="000D7347">
      <w:pPr>
        <w:pStyle w:val="AbschnittAbstandimText"/>
        <w:rPr>
          <w:sz w:val="20"/>
          <w:szCs w:val="20"/>
        </w:rPr>
      </w:pPr>
      <w:r w:rsidRPr="000D7347">
        <w:rPr>
          <w:b/>
          <w:bCs/>
          <w:sz w:val="20"/>
          <w:szCs w:val="20"/>
        </w:rPr>
        <w:t>Mit grosser Sorge habe ich von den völkerrechtswidrigen Massenabschiebungen von Afghan*innen nach Afghanistan erfahren.</w:t>
      </w:r>
      <w:r w:rsidRPr="000D7347">
        <w:rPr>
          <w:sz w:val="20"/>
          <w:szCs w:val="20"/>
        </w:rPr>
        <w:t xml:space="preserve"> Unter ihnen viele unbegleitete Minderjährige. Frauen dürfen qua ihres Geschlechts ohnehin nicht nach Afghanistan abgeschoben werden, da ihre Menschenrechte dort grundsätzlich verletzt werden.</w:t>
      </w:r>
    </w:p>
    <w:p w14:paraId="10D6D527" w14:textId="51554B07" w:rsidR="000D7347" w:rsidRPr="002559F6" w:rsidRDefault="000D7347" w:rsidP="000D7347">
      <w:pPr>
        <w:pStyle w:val="AbschnittAbstandimText"/>
        <w:rPr>
          <w:sz w:val="20"/>
          <w:szCs w:val="20"/>
        </w:rPr>
      </w:pPr>
      <w:r w:rsidRPr="002559F6">
        <w:rPr>
          <w:sz w:val="20"/>
          <w:szCs w:val="20"/>
        </w:rPr>
        <w:t>Stoppen Sie bitte umgehend die massenhafte Abschiebung von Afghan*innen und sorgen Sie dafür, dass alle Afghan*innen im Iran angemessenen Schutz erhalten, u. a. durch einen regulären Migrationsstatus, der sie vor Refoulement schützt.</w:t>
      </w:r>
    </w:p>
    <w:p w14:paraId="1CBBEDFF" w14:textId="533D23AB" w:rsidR="000D7347" w:rsidRPr="002559F6" w:rsidRDefault="000D7347" w:rsidP="000D7347">
      <w:pPr>
        <w:pStyle w:val="AbschnittAbstandimText"/>
        <w:rPr>
          <w:sz w:val="20"/>
          <w:szCs w:val="20"/>
        </w:rPr>
      </w:pPr>
      <w:r w:rsidRPr="002559F6">
        <w:rPr>
          <w:sz w:val="20"/>
          <w:szCs w:val="20"/>
        </w:rPr>
        <w:t>Ich fordere Sie zudem dringend auf, alle Afghan*innen im Iran vor willkürlicher Festnahme, Diskriminierung und Folter und anderen Misshandlungen zu schützen, u. a. beim Zugang zu Wohnraum, Gesundheitsversorgung und Bildung.</w:t>
      </w:r>
    </w:p>
    <w:p w14:paraId="70A60548" w14:textId="77777777" w:rsidR="000D7347" w:rsidRPr="002559F6" w:rsidRDefault="000D7347" w:rsidP="000D7347">
      <w:pPr>
        <w:pStyle w:val="AbschnittAbstandimText"/>
        <w:rPr>
          <w:sz w:val="20"/>
          <w:szCs w:val="20"/>
        </w:rPr>
      </w:pPr>
      <w:r w:rsidRPr="002559F6">
        <w:rPr>
          <w:sz w:val="20"/>
          <w:szCs w:val="20"/>
        </w:rPr>
        <w:t>Alle afghanischen Frauen und Mädchen müssen prima facie als Flüchtlinge anerkannt werden, da sie in Afghanistan geschlechtsspezifischer Verfolgung ausgesetzt sind, was ein Verbrechen gegen die Menschlichkeit ist.</w:t>
      </w:r>
    </w:p>
    <w:p w14:paraId="2C259D75" w14:textId="77777777" w:rsidR="000D7347" w:rsidRPr="002559F6" w:rsidRDefault="000D7347" w:rsidP="000D7347">
      <w:pPr>
        <w:pStyle w:val="AbschnittAbstandimText"/>
        <w:rPr>
          <w:sz w:val="20"/>
          <w:szCs w:val="20"/>
        </w:rPr>
      </w:pPr>
      <w:r w:rsidRPr="002559F6">
        <w:rPr>
          <w:sz w:val="20"/>
          <w:szCs w:val="20"/>
        </w:rPr>
        <w:t>Bitte lassen Sie alle Personen, die willkürlich aufgrund ihrer afghanischen Herkunft und/oder Staatsangehörigkeit inhaftiert sind, unverzüglich frei.</w:t>
      </w:r>
    </w:p>
    <w:p w14:paraId="41F411CE" w14:textId="77777777" w:rsidR="0004184B" w:rsidRPr="000D7347" w:rsidRDefault="0004184B" w:rsidP="000D7347">
      <w:pPr>
        <w:pStyle w:val="AbschnittAbstandimText"/>
        <w:rPr>
          <w:sz w:val="20"/>
          <w:szCs w:val="20"/>
        </w:rPr>
      </w:pPr>
    </w:p>
    <w:p w14:paraId="4B5BD6D7" w14:textId="77777777" w:rsidR="00131D96" w:rsidRPr="000D7347" w:rsidRDefault="00131D96" w:rsidP="000D7347">
      <w:pPr>
        <w:pStyle w:val="AbschnittAbstandimText"/>
        <w:rPr>
          <w:sz w:val="20"/>
          <w:szCs w:val="20"/>
        </w:rPr>
      </w:pPr>
      <w:r w:rsidRPr="000D7347">
        <w:rPr>
          <w:sz w:val="20"/>
          <w:szCs w:val="20"/>
        </w:rPr>
        <w:t>Hochachtungsvoll,</w:t>
      </w:r>
    </w:p>
    <w:p w14:paraId="1D4DC921" w14:textId="77777777" w:rsidR="007D0B54" w:rsidRPr="000D7347" w:rsidRDefault="007D0B54" w:rsidP="00C67DE1">
      <w:pPr>
        <w:spacing w:before="360"/>
        <w:rPr>
          <w:sz w:val="20"/>
          <w:szCs w:val="20"/>
        </w:rPr>
      </w:pPr>
      <w:r w:rsidRPr="000D7347">
        <w:rPr>
          <w:sz w:val="20"/>
          <w:szCs w:val="20"/>
        </w:rPr>
        <w:t>________________________</w:t>
      </w:r>
    </w:p>
    <w:p w14:paraId="4C29B45B" w14:textId="77777777" w:rsidR="00881147" w:rsidRPr="0014306C" w:rsidRDefault="00097F8C" w:rsidP="00C67DE1">
      <w:pPr>
        <w:rPr>
          <w:sz w:val="20"/>
          <w:szCs w:val="20"/>
          <w:lang w:val="fr-FR"/>
        </w:rPr>
      </w:pPr>
      <w:r w:rsidRPr="000D7347">
        <w:rPr>
          <w:noProof/>
          <w:sz w:val="20"/>
          <w:szCs w:val="20"/>
          <w:lang w:val="fr-FR"/>
        </w:rPr>
        <mc:AlternateContent>
          <mc:Choice Requires="wps">
            <w:drawing>
              <wp:anchor distT="0" distB="0" distL="114300" distR="114300" simplePos="0" relativeHeight="251658240" behindDoc="0" locked="1" layoutInCell="0" allowOverlap="0" wp14:anchorId="2798E2C4" wp14:editId="2F40476E">
                <wp:simplePos x="0" y="0"/>
                <wp:positionH relativeFrom="page">
                  <wp:posOffset>563880</wp:posOffset>
                </wp:positionH>
                <wp:positionV relativeFrom="page">
                  <wp:posOffset>9767570</wp:posOffset>
                </wp:positionV>
                <wp:extent cx="6491605" cy="495300"/>
                <wp:effectExtent l="0" t="0" r="4445" b="0"/>
                <wp:wrapTopAndBottom/>
                <wp:docPr id="4" name="Textfeld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1605" cy="495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3AEE43" w14:textId="3925C5AF" w:rsidR="00097F8C" w:rsidRPr="002222A4" w:rsidRDefault="00097F8C" w:rsidP="00FA0F34">
                            <w:pPr>
                              <w:spacing w:after="40"/>
                              <w:ind w:left="57"/>
                              <w:rPr>
                                <w:b/>
                              </w:rPr>
                            </w:pPr>
                            <w:r w:rsidRPr="000D7347">
                              <w:rPr>
                                <w:b/>
                              </w:rPr>
                              <w:t>Kopie</w:t>
                            </w:r>
                          </w:p>
                          <w:p w14:paraId="199CC57F" w14:textId="77777777" w:rsidR="000D7347" w:rsidRPr="00E750C2" w:rsidRDefault="000D7347" w:rsidP="000D7347">
                            <w:pPr>
                              <w:ind w:left="57"/>
                              <w:rPr>
                                <w:sz w:val="16"/>
                                <w:szCs w:val="16"/>
                              </w:rPr>
                            </w:pPr>
                            <w:r w:rsidRPr="00E750C2">
                              <w:rPr>
                                <w:sz w:val="16"/>
                                <w:szCs w:val="16"/>
                              </w:rPr>
                              <w:t>Botschaft der Islamischen Republik Iran, Thunstrasse 68, Postfach 227, 3000 Bern 6</w:t>
                            </w:r>
                          </w:p>
                          <w:p w14:paraId="1ED37EE5" w14:textId="27DB74BA" w:rsidR="00CF68A0" w:rsidRPr="00CF68A0" w:rsidRDefault="000D7347" w:rsidP="00CF68A0">
                            <w:pPr>
                              <w:ind w:left="57"/>
                              <w:rPr>
                                <w:sz w:val="16"/>
                                <w:szCs w:val="16"/>
                              </w:rPr>
                            </w:pPr>
                            <w:r w:rsidRPr="00E750C2">
                              <w:rPr>
                                <w:sz w:val="16"/>
                                <w:szCs w:val="16"/>
                              </w:rPr>
                              <w:t>Fax: 031 351 56 52 / E-Mail: secretariat@iranembassy.ch / Twitter/X: iraninbern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98E2C4" id="_x0000_t202" coordsize="21600,21600" o:spt="202" path="m,l,21600r21600,l21600,xe">
                <v:stroke joinstyle="miter"/>
                <v:path gradientshapeok="t" o:connecttype="rect"/>
              </v:shapetype>
              <v:shape id="Textfeld 4" o:spid="_x0000_s1026" type="#_x0000_t202" style="position:absolute;margin-left:44.4pt;margin-top:769.1pt;width:511.15pt;height:3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" o:allowincell="f" o:allowoverlap="f" filled="f" stroked="f">
                <v:textbox inset="0,0,0,0">
                  <w:txbxContent>
                    <w:p w14:paraId="7B3AEE43" w14:textId="3925C5AF" w:rsidR="00097F8C" w:rsidRPr="002222A4" w:rsidRDefault="00097F8C" w:rsidP="00FA0F34">
                      <w:pPr>
                        <w:spacing w:after="40"/>
                        <w:ind w:left="57"/>
                        <w:rPr>
                          <w:b/>
                        </w:rPr>
                      </w:pPr>
                      <w:r w:rsidRPr="000D7347">
                        <w:rPr>
                          <w:b/>
                        </w:rPr>
                        <w:t>Kopie</w:t>
                      </w:r>
                    </w:p>
                    <w:p w14:paraId="199CC57F" w14:textId="77777777" w:rsidR="000D7347" w:rsidRPr="00E750C2" w:rsidRDefault="000D7347" w:rsidP="000D7347">
                      <w:pPr>
                        <w:ind w:left="57"/>
                        <w:rPr>
                          <w:sz w:val="16"/>
                          <w:szCs w:val="16"/>
                        </w:rPr>
                      </w:pPr>
                      <w:r w:rsidRPr="00E750C2">
                        <w:rPr>
                          <w:sz w:val="16"/>
                          <w:szCs w:val="16"/>
                        </w:rPr>
                        <w:t xml:space="preserve">Botschaft der Islamischen Republik Iran, </w:t>
                      </w:r>
                      <w:proofErr w:type="spellStart"/>
                      <w:r w:rsidRPr="00E750C2">
                        <w:rPr>
                          <w:sz w:val="16"/>
                          <w:szCs w:val="16"/>
                        </w:rPr>
                        <w:t>Thunstrasse</w:t>
                      </w:r>
                      <w:proofErr w:type="spellEnd"/>
                      <w:r w:rsidRPr="00E750C2">
                        <w:rPr>
                          <w:sz w:val="16"/>
                          <w:szCs w:val="16"/>
                        </w:rPr>
                        <w:t xml:space="preserve"> 68, Postfach 227, 3000 Bern 6</w:t>
                      </w:r>
                    </w:p>
                    <w:p w14:paraId="1ED37EE5" w14:textId="27DB74BA" w:rsidR="00CF68A0" w:rsidRPr="00CF68A0" w:rsidRDefault="000D7347" w:rsidP="00CF68A0">
                      <w:pPr>
                        <w:ind w:left="57"/>
                        <w:rPr>
                          <w:sz w:val="16"/>
                          <w:szCs w:val="16"/>
                        </w:rPr>
                      </w:pPr>
                      <w:r w:rsidRPr="00E750C2">
                        <w:rPr>
                          <w:sz w:val="16"/>
                          <w:szCs w:val="16"/>
                        </w:rPr>
                        <w:t xml:space="preserve">Fax: 031 351 56 52 / E-Mail: secretariat@iranembassy.ch / Twitter/X: </w:t>
                      </w:r>
                      <w:proofErr w:type="spellStart"/>
                      <w:r w:rsidRPr="00E750C2">
                        <w:rPr>
                          <w:sz w:val="16"/>
                          <w:szCs w:val="16"/>
                        </w:rPr>
                        <w:t>iraninbern</w:t>
                      </w:r>
                      <w:proofErr w:type="spellEnd"/>
                    </w:p>
                  </w:txbxContent>
                </v:textbox>
                <w10:wrap type="topAndBottom" anchorx="page" anchory="page"/>
                <w10:anchorlock/>
              </v:shape>
            </w:pict>
          </mc:Fallback>
        </mc:AlternateContent>
      </w:r>
    </w:p>
    <w:sectPr w:rsidR="00881147" w:rsidRPr="0014306C" w:rsidSect="00097F8C">
      <w:footerReference w:type="first" r:id="rId11"/>
      <w:type w:val="continuous"/>
      <w:pgSz w:w="11906" w:h="16838" w:code="9"/>
      <w:pgMar w:top="567" w:right="851" w:bottom="709" w:left="907" w:header="159" w:footer="30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6625B0" w14:textId="77777777" w:rsidR="006C56DF" w:rsidRPr="008702FA" w:rsidRDefault="006C56DF" w:rsidP="00553907">
      <w:r w:rsidRPr="008702FA">
        <w:separator/>
      </w:r>
    </w:p>
  </w:endnote>
  <w:endnote w:type="continuationSeparator" w:id="0">
    <w:p w14:paraId="733025C3" w14:textId="77777777" w:rsidR="006C56DF" w:rsidRPr="008702FA" w:rsidRDefault="006C56DF" w:rsidP="00553907">
      <w:r w:rsidRPr="008702F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ingdings 3">
    <w:panose1 w:val="050401020108070707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2AA34" w14:textId="77777777" w:rsidR="000539E4" w:rsidRPr="00720F40" w:rsidRDefault="000539E4" w:rsidP="00344EA9">
    <w:pPr>
      <w:pStyle w:val="Fuzeile"/>
      <w:rPr>
        <w:szCs w:val="16"/>
      </w:rPr>
    </w:pPr>
    <w:r w:rsidRPr="00720F40">
      <w:rPr>
        <w:b/>
        <w:szCs w:val="16"/>
      </w:rPr>
      <w:t>AMNESTY INTERNATIONAL</w:t>
    </w:r>
    <w:r w:rsidRPr="00720F40">
      <w:rPr>
        <w:szCs w:val="16"/>
      </w:rPr>
      <w:t xml:space="preserve">  Schweizer Sektion . Section </w:t>
    </w:r>
    <w:r>
      <w:rPr>
        <w:szCs w:val="16"/>
      </w:rPr>
      <w:t>S</w:t>
    </w:r>
    <w:r w:rsidRPr="00720F40">
      <w:rPr>
        <w:szCs w:val="16"/>
      </w:rPr>
      <w:t xml:space="preserve">uisse . Sezione </w:t>
    </w:r>
    <w:r>
      <w:rPr>
        <w:szCs w:val="16"/>
      </w:rPr>
      <w:t>S</w:t>
    </w:r>
    <w:r w:rsidRPr="00720F40">
      <w:rPr>
        <w:szCs w:val="16"/>
      </w:rPr>
      <w:t>vizzera . Speichergasse 33 . Postfach . 3001 Bern</w:t>
    </w:r>
  </w:p>
  <w:p w14:paraId="76F850B3" w14:textId="77777777" w:rsidR="000539E4" w:rsidRPr="003B5D3C" w:rsidRDefault="000539E4" w:rsidP="003B5D3C">
    <w:pPr>
      <w:pStyle w:val="Fuzeile"/>
      <w:rPr>
        <w:lang w:val="en-GB"/>
      </w:rPr>
    </w:pPr>
    <w:r w:rsidRPr="00720F40">
      <w:rPr>
        <w:szCs w:val="16"/>
      </w:rPr>
      <w:t xml:space="preserve">T: +41 31 307 22 22 </w:t>
    </w:r>
    <w:r w:rsidRPr="003B5D3C">
      <w:rPr>
        <w:szCs w:val="16"/>
        <w:lang w:val="en-GB"/>
      </w:rPr>
      <w:t xml:space="preserve">. ua@amnesty.ch . </w:t>
    </w:r>
    <w:r>
      <w:rPr>
        <w:szCs w:val="16"/>
        <w:lang w:val="en-GB"/>
      </w:rPr>
      <w:t>amnesty</w:t>
    </w:r>
    <w:r w:rsidRPr="003B5D3C">
      <w:rPr>
        <w:szCs w:val="16"/>
        <w:lang w:val="en-GB"/>
      </w:rPr>
      <w:t>.ch</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CA8D8" w14:textId="77777777" w:rsidR="00097F8C" w:rsidRPr="003B5D3C" w:rsidRDefault="00097F8C" w:rsidP="003B5D3C">
    <w:pPr>
      <w:pStyle w:val="Fuzeile"/>
      <w:rPr>
        <w:lang w:val="en-GB"/>
      </w:rPr>
    </w:pPr>
    <w:r>
      <w:rPr>
        <w:noProof/>
        <w:lang w:val="en-GB"/>
      </w:rPr>
      <mc:AlternateContent>
        <mc:Choice Requires="wps">
          <w:drawing>
            <wp:anchor distT="0" distB="0" distL="114300" distR="114300" simplePos="0" relativeHeight="251660288" behindDoc="0" locked="1" layoutInCell="0" allowOverlap="0" wp14:anchorId="156D8DA3" wp14:editId="26DF5319">
              <wp:simplePos x="0" y="0"/>
              <wp:positionH relativeFrom="page">
                <wp:posOffset>215900</wp:posOffset>
              </wp:positionH>
              <wp:positionV relativeFrom="page">
                <wp:posOffset>5328920</wp:posOffset>
              </wp:positionV>
              <wp:extent cx="108000" cy="0"/>
              <wp:effectExtent l="0" t="0" r="0" b="0"/>
              <wp:wrapNone/>
              <wp:docPr id="3" name="Gerader Verbinde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DAB9B7" id="Gerader Verbinder 3"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419.6pt" to="25.5pt,4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" o:allowincell="f" o:allowoverlap="f">
              <w10:wrap anchorx="page" anchory="page"/>
              <w10:anchorlock/>
            </v:line>
          </w:pict>
        </mc:Fallback>
      </mc:AlternateContent>
    </w:r>
    <w:r>
      <w:rPr>
        <w:noProof/>
        <w:lang w:val="en-GB"/>
      </w:rPr>
      <mc:AlternateContent>
        <mc:Choice Requires="wps">
          <w:drawing>
            <wp:anchor distT="0" distB="0" distL="114300" distR="114300" simplePos="0" relativeHeight="251659264" behindDoc="0" locked="1" layoutInCell="0" allowOverlap="0" wp14:anchorId="6083B85A" wp14:editId="38443F78">
              <wp:simplePos x="0" y="0"/>
              <wp:positionH relativeFrom="page">
                <wp:posOffset>215900</wp:posOffset>
              </wp:positionH>
              <wp:positionV relativeFrom="page">
                <wp:posOffset>3780790</wp:posOffset>
              </wp:positionV>
              <wp:extent cx="108000" cy="1270"/>
              <wp:effectExtent l="0" t="0" r="25400" b="36830"/>
              <wp:wrapNone/>
              <wp:docPr id="2" name="Gerader Verbinde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00" cy="12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748132" id="Gerader Verbinder 2"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297.7pt" to="25.5pt,29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" o:allowincell="f" o:allowoverlap="f">
              <w10:wrap anchorx="page" anchory="page"/>
              <w10:anchorlock/>
            </v:line>
          </w:pict>
        </mc:Fallback>
      </mc:AlternateContent>
    </w:r>
    <w:r>
      <w:rPr>
        <w:noProof/>
        <w:lang w:val="en-GB"/>
      </w:rPr>
      <mc:AlternateContent>
        <mc:Choice Requires="wps">
          <w:drawing>
            <wp:anchor distT="0" distB="0" distL="114300" distR="114300" simplePos="0" relativeHeight="251658240" behindDoc="0" locked="1" layoutInCell="0" allowOverlap="0" wp14:anchorId="2D43B237" wp14:editId="1918B6BC">
              <wp:simplePos x="0" y="0"/>
              <wp:positionH relativeFrom="page">
                <wp:posOffset>215900</wp:posOffset>
              </wp:positionH>
              <wp:positionV relativeFrom="page">
                <wp:posOffset>7560945</wp:posOffset>
              </wp:positionV>
              <wp:extent cx="108000" cy="0"/>
              <wp:effectExtent l="0" t="0" r="0" b="0"/>
              <wp:wrapNone/>
              <wp:docPr id="1" name="Gerader Verbinde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B12217" id="Gerader Verbinder 1"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595.35pt" to="25.5pt,59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" o:allowincell="f" o:allowoverlap="f">
              <w10:wrap anchorx="page" anchory="page"/>
              <w10:anchorlock/>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43033F" w14:textId="77777777" w:rsidR="006C56DF" w:rsidRPr="008702FA" w:rsidRDefault="006C56DF" w:rsidP="00553907">
      <w:r w:rsidRPr="008702FA">
        <w:separator/>
      </w:r>
    </w:p>
  </w:footnote>
  <w:footnote w:type="continuationSeparator" w:id="0">
    <w:p w14:paraId="0AEC38E8" w14:textId="77777777" w:rsidR="006C56DF" w:rsidRPr="008702FA" w:rsidRDefault="006C56DF" w:rsidP="00553907">
      <w:r w:rsidRPr="008702FA">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CBA716A"/>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B49446C6"/>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C6E4AD16"/>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FFACFA7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798A3F6C"/>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F1437D0"/>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9E8D6A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EB2F392"/>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15A705C"/>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6D446848"/>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13E27036"/>
    <w:multiLevelType w:val="hybridMultilevel"/>
    <w:tmpl w:val="37980EEE"/>
    <w:lvl w:ilvl="0" w:tplc="C832CCAA">
      <w:numFmt w:val="bullet"/>
      <w:lvlText w:val=""/>
      <w:lvlJc w:val="left"/>
      <w:pPr>
        <w:ind w:left="720" w:hanging="360"/>
      </w:pPr>
      <w:rPr>
        <w:rFonts w:ascii="Wingdings" w:eastAsia="Times New Roman" w:hAnsi="Wingdings"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18B052B6"/>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2" w15:restartNumberingAfterBreak="0">
    <w:nsid w:val="20BB4C41"/>
    <w:multiLevelType w:val="hybridMultilevel"/>
    <w:tmpl w:val="37F632B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39B47BB3"/>
    <w:multiLevelType w:val="hybridMultilevel"/>
    <w:tmpl w:val="9E40996A"/>
    <w:lvl w:ilvl="0" w:tplc="9FA039BC">
      <w:start w:val="1"/>
      <w:numFmt w:val="bullet"/>
      <w:lvlText w:val=""/>
      <w:lvlJc w:val="left"/>
      <w:pPr>
        <w:tabs>
          <w:tab w:val="num" w:pos="6"/>
        </w:tabs>
        <w:ind w:left="6" w:hanging="360"/>
      </w:pPr>
      <w:rPr>
        <w:rFonts w:ascii="Symbol" w:hAnsi="Symbol" w:hint="default"/>
      </w:rPr>
    </w:lvl>
    <w:lvl w:ilvl="1" w:tplc="04090003" w:tentative="1">
      <w:start w:val="1"/>
      <w:numFmt w:val="bullet"/>
      <w:lvlText w:val="o"/>
      <w:lvlJc w:val="left"/>
      <w:pPr>
        <w:tabs>
          <w:tab w:val="num" w:pos="726"/>
        </w:tabs>
        <w:ind w:left="726" w:hanging="360"/>
      </w:pPr>
      <w:rPr>
        <w:rFonts w:ascii="Courier New" w:hAnsi="Courier New" w:cs="Courier New" w:hint="default"/>
      </w:rPr>
    </w:lvl>
    <w:lvl w:ilvl="2" w:tplc="04090005" w:tentative="1">
      <w:start w:val="1"/>
      <w:numFmt w:val="bullet"/>
      <w:lvlText w:val=""/>
      <w:lvlJc w:val="left"/>
      <w:pPr>
        <w:tabs>
          <w:tab w:val="num" w:pos="1446"/>
        </w:tabs>
        <w:ind w:left="1446" w:hanging="360"/>
      </w:pPr>
      <w:rPr>
        <w:rFonts w:ascii="Wingdings" w:hAnsi="Wingdings" w:hint="default"/>
      </w:rPr>
    </w:lvl>
    <w:lvl w:ilvl="3" w:tplc="04090001" w:tentative="1">
      <w:start w:val="1"/>
      <w:numFmt w:val="bullet"/>
      <w:lvlText w:val=""/>
      <w:lvlJc w:val="left"/>
      <w:pPr>
        <w:tabs>
          <w:tab w:val="num" w:pos="2166"/>
        </w:tabs>
        <w:ind w:left="2166" w:hanging="360"/>
      </w:pPr>
      <w:rPr>
        <w:rFonts w:ascii="Symbol" w:hAnsi="Symbol" w:hint="default"/>
      </w:rPr>
    </w:lvl>
    <w:lvl w:ilvl="4" w:tplc="04090003" w:tentative="1">
      <w:start w:val="1"/>
      <w:numFmt w:val="bullet"/>
      <w:lvlText w:val="o"/>
      <w:lvlJc w:val="left"/>
      <w:pPr>
        <w:tabs>
          <w:tab w:val="num" w:pos="2886"/>
        </w:tabs>
        <w:ind w:left="2886" w:hanging="360"/>
      </w:pPr>
      <w:rPr>
        <w:rFonts w:ascii="Courier New" w:hAnsi="Courier New" w:cs="Courier New" w:hint="default"/>
      </w:rPr>
    </w:lvl>
    <w:lvl w:ilvl="5" w:tplc="04090005" w:tentative="1">
      <w:start w:val="1"/>
      <w:numFmt w:val="bullet"/>
      <w:lvlText w:val=""/>
      <w:lvlJc w:val="left"/>
      <w:pPr>
        <w:tabs>
          <w:tab w:val="num" w:pos="3606"/>
        </w:tabs>
        <w:ind w:left="3606" w:hanging="360"/>
      </w:pPr>
      <w:rPr>
        <w:rFonts w:ascii="Wingdings" w:hAnsi="Wingdings" w:hint="default"/>
      </w:rPr>
    </w:lvl>
    <w:lvl w:ilvl="6" w:tplc="04090001" w:tentative="1">
      <w:start w:val="1"/>
      <w:numFmt w:val="bullet"/>
      <w:lvlText w:val=""/>
      <w:lvlJc w:val="left"/>
      <w:pPr>
        <w:tabs>
          <w:tab w:val="num" w:pos="4326"/>
        </w:tabs>
        <w:ind w:left="4326" w:hanging="360"/>
      </w:pPr>
      <w:rPr>
        <w:rFonts w:ascii="Symbol" w:hAnsi="Symbol" w:hint="default"/>
      </w:rPr>
    </w:lvl>
    <w:lvl w:ilvl="7" w:tplc="04090003" w:tentative="1">
      <w:start w:val="1"/>
      <w:numFmt w:val="bullet"/>
      <w:lvlText w:val="o"/>
      <w:lvlJc w:val="left"/>
      <w:pPr>
        <w:tabs>
          <w:tab w:val="num" w:pos="5046"/>
        </w:tabs>
        <w:ind w:left="5046" w:hanging="360"/>
      </w:pPr>
      <w:rPr>
        <w:rFonts w:ascii="Courier New" w:hAnsi="Courier New" w:cs="Courier New" w:hint="default"/>
      </w:rPr>
    </w:lvl>
    <w:lvl w:ilvl="8" w:tplc="04090005" w:tentative="1">
      <w:start w:val="1"/>
      <w:numFmt w:val="bullet"/>
      <w:lvlText w:val=""/>
      <w:lvlJc w:val="left"/>
      <w:pPr>
        <w:tabs>
          <w:tab w:val="num" w:pos="5766"/>
        </w:tabs>
        <w:ind w:left="5766" w:hanging="360"/>
      </w:pPr>
      <w:rPr>
        <w:rFonts w:ascii="Wingdings" w:hAnsi="Wingdings" w:hint="default"/>
      </w:rPr>
    </w:lvl>
  </w:abstractNum>
  <w:abstractNum w:abstractNumId="14" w15:restartNumberingAfterBreak="0">
    <w:nsid w:val="43F54382"/>
    <w:multiLevelType w:val="hybridMultilevel"/>
    <w:tmpl w:val="4D04F666"/>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5" w15:restartNumberingAfterBreak="0">
    <w:nsid w:val="58D81CAA"/>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6B53187D"/>
    <w:multiLevelType w:val="multilevel"/>
    <w:tmpl w:val="04090023"/>
    <w:styleLink w:val="ArtikelAbschnitt"/>
    <w:lvl w:ilvl="0">
      <w:start w:val="1"/>
      <w:numFmt w:val="upperRoman"/>
      <w:lvlText w:val="Artikel %1."/>
      <w:lvlJc w:val="left"/>
      <w:pPr>
        <w:tabs>
          <w:tab w:val="num" w:pos="1080"/>
        </w:tabs>
        <w:ind w:left="0" w:firstLine="0"/>
      </w:pPr>
    </w:lvl>
    <w:lvl w:ilvl="1">
      <w:start w:val="1"/>
      <w:numFmt w:val="decimalZero"/>
      <w:isLgl/>
      <w:lvlText w:val="Abschnitt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16cid:durableId="1024677212">
    <w:abstractNumId w:val="9"/>
  </w:num>
  <w:num w:numId="2" w16cid:durableId="612982389">
    <w:abstractNumId w:val="7"/>
  </w:num>
  <w:num w:numId="3" w16cid:durableId="471364284">
    <w:abstractNumId w:val="6"/>
  </w:num>
  <w:num w:numId="4" w16cid:durableId="1537815103">
    <w:abstractNumId w:val="5"/>
  </w:num>
  <w:num w:numId="5" w16cid:durableId="1334986518">
    <w:abstractNumId w:val="4"/>
  </w:num>
  <w:num w:numId="6" w16cid:durableId="1495877150">
    <w:abstractNumId w:val="8"/>
  </w:num>
  <w:num w:numId="7" w16cid:durableId="1691686640">
    <w:abstractNumId w:val="3"/>
  </w:num>
  <w:num w:numId="8" w16cid:durableId="1046755055">
    <w:abstractNumId w:val="2"/>
  </w:num>
  <w:num w:numId="9" w16cid:durableId="2093313152">
    <w:abstractNumId w:val="1"/>
  </w:num>
  <w:num w:numId="10" w16cid:durableId="164369606">
    <w:abstractNumId w:val="0"/>
  </w:num>
  <w:num w:numId="11" w16cid:durableId="982582760">
    <w:abstractNumId w:val="11"/>
  </w:num>
  <w:num w:numId="12" w16cid:durableId="242029019">
    <w:abstractNumId w:val="15"/>
  </w:num>
  <w:num w:numId="13" w16cid:durableId="1492525617">
    <w:abstractNumId w:val="16"/>
  </w:num>
  <w:num w:numId="14" w16cid:durableId="756831718">
    <w:abstractNumId w:val="12"/>
  </w:num>
  <w:num w:numId="15" w16cid:durableId="204292793">
    <w:abstractNumId w:val="13"/>
  </w:num>
  <w:num w:numId="16" w16cid:durableId="986856829">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26877654">
    <w:abstractNumId w:val="14"/>
  </w:num>
  <w:num w:numId="18" w16cid:durableId="1091085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35"/>
  <w:attachedTemplate r:id="rId1"/>
  <w:stylePaneFormatFilter w:val="3401" w:allStyles="1" w:customStyles="0" w:latentStyles="0" w:stylesInUse="0" w:headingStyles="0" w:numberingStyles="0" w:tableStyles="0" w:directFormattingOnRuns="0" w:directFormattingOnParagraphs="0" w:directFormattingOnNumbering="1" w:directFormattingOnTables="0" w:clearFormatting="1" w:top3HeadingStyles="1" w:visibleStyles="0" w:alternateStyleNames="0"/>
  <w:defaultTabStop w:val="708"/>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7347"/>
    <w:rsid w:val="0003368C"/>
    <w:rsid w:val="00040CB3"/>
    <w:rsid w:val="0004184B"/>
    <w:rsid w:val="000539E4"/>
    <w:rsid w:val="00063A0F"/>
    <w:rsid w:val="00063E0D"/>
    <w:rsid w:val="0006618D"/>
    <w:rsid w:val="000766D3"/>
    <w:rsid w:val="00096B5E"/>
    <w:rsid w:val="00097F8C"/>
    <w:rsid w:val="000A3F58"/>
    <w:rsid w:val="000A5832"/>
    <w:rsid w:val="000A7261"/>
    <w:rsid w:val="000D05AF"/>
    <w:rsid w:val="000D1E1A"/>
    <w:rsid w:val="000D63CF"/>
    <w:rsid w:val="000D7347"/>
    <w:rsid w:val="000F4D43"/>
    <w:rsid w:val="000F7417"/>
    <w:rsid w:val="00101383"/>
    <w:rsid w:val="001120D0"/>
    <w:rsid w:val="00131D96"/>
    <w:rsid w:val="00132CBD"/>
    <w:rsid w:val="0014306C"/>
    <w:rsid w:val="0015194A"/>
    <w:rsid w:val="00153DC7"/>
    <w:rsid w:val="00177C80"/>
    <w:rsid w:val="001875E1"/>
    <w:rsid w:val="001B3F86"/>
    <w:rsid w:val="001C772B"/>
    <w:rsid w:val="001D501A"/>
    <w:rsid w:val="001D581F"/>
    <w:rsid w:val="001D740D"/>
    <w:rsid w:val="001E7B98"/>
    <w:rsid w:val="00204A77"/>
    <w:rsid w:val="00221C4F"/>
    <w:rsid w:val="002222A4"/>
    <w:rsid w:val="00223947"/>
    <w:rsid w:val="00226CD5"/>
    <w:rsid w:val="00234D23"/>
    <w:rsid w:val="002364C8"/>
    <w:rsid w:val="002365A5"/>
    <w:rsid w:val="00241D51"/>
    <w:rsid w:val="0024492B"/>
    <w:rsid w:val="002559F6"/>
    <w:rsid w:val="00256D0B"/>
    <w:rsid w:val="002609C7"/>
    <w:rsid w:val="002621D1"/>
    <w:rsid w:val="002669E0"/>
    <w:rsid w:val="002713BA"/>
    <w:rsid w:val="002757C2"/>
    <w:rsid w:val="00275983"/>
    <w:rsid w:val="0028076B"/>
    <w:rsid w:val="00287B15"/>
    <w:rsid w:val="00290002"/>
    <w:rsid w:val="002B13A7"/>
    <w:rsid w:val="002D37D6"/>
    <w:rsid w:val="002D382D"/>
    <w:rsid w:val="002D7070"/>
    <w:rsid w:val="002E53AD"/>
    <w:rsid w:val="002E6431"/>
    <w:rsid w:val="0030351B"/>
    <w:rsid w:val="003053CD"/>
    <w:rsid w:val="00307491"/>
    <w:rsid w:val="00312368"/>
    <w:rsid w:val="0032219D"/>
    <w:rsid w:val="00330C3E"/>
    <w:rsid w:val="0033126D"/>
    <w:rsid w:val="00344EA9"/>
    <w:rsid w:val="00370680"/>
    <w:rsid w:val="00396E52"/>
    <w:rsid w:val="003A5D8D"/>
    <w:rsid w:val="003A690E"/>
    <w:rsid w:val="003B2797"/>
    <w:rsid w:val="003B2A73"/>
    <w:rsid w:val="003B5D3C"/>
    <w:rsid w:val="003C018F"/>
    <w:rsid w:val="003C09E1"/>
    <w:rsid w:val="003C36F5"/>
    <w:rsid w:val="003C5274"/>
    <w:rsid w:val="003E0FA8"/>
    <w:rsid w:val="003E77CB"/>
    <w:rsid w:val="003F2034"/>
    <w:rsid w:val="003F2ECF"/>
    <w:rsid w:val="003F36F5"/>
    <w:rsid w:val="004003E1"/>
    <w:rsid w:val="00413811"/>
    <w:rsid w:val="00446E7B"/>
    <w:rsid w:val="00457CAB"/>
    <w:rsid w:val="00467AEE"/>
    <w:rsid w:val="004777BB"/>
    <w:rsid w:val="00492ED1"/>
    <w:rsid w:val="00495EA2"/>
    <w:rsid w:val="004B1665"/>
    <w:rsid w:val="004B2C97"/>
    <w:rsid w:val="004B31F9"/>
    <w:rsid w:val="004B7173"/>
    <w:rsid w:val="004D5E6C"/>
    <w:rsid w:val="004F3441"/>
    <w:rsid w:val="00501D9D"/>
    <w:rsid w:val="0050504D"/>
    <w:rsid w:val="005063E1"/>
    <w:rsid w:val="00506E6C"/>
    <w:rsid w:val="005213A8"/>
    <w:rsid w:val="00524BF6"/>
    <w:rsid w:val="0052649A"/>
    <w:rsid w:val="005271F1"/>
    <w:rsid w:val="00545675"/>
    <w:rsid w:val="00553907"/>
    <w:rsid w:val="005549FC"/>
    <w:rsid w:val="00571037"/>
    <w:rsid w:val="005864A0"/>
    <w:rsid w:val="00595256"/>
    <w:rsid w:val="00595975"/>
    <w:rsid w:val="005A12CB"/>
    <w:rsid w:val="005A4E73"/>
    <w:rsid w:val="005B2BBF"/>
    <w:rsid w:val="005D6620"/>
    <w:rsid w:val="005E5E5F"/>
    <w:rsid w:val="005F6587"/>
    <w:rsid w:val="00600B0C"/>
    <w:rsid w:val="00602146"/>
    <w:rsid w:val="006058AB"/>
    <w:rsid w:val="006245CB"/>
    <w:rsid w:val="006273DE"/>
    <w:rsid w:val="0064214E"/>
    <w:rsid w:val="006424C4"/>
    <w:rsid w:val="0065282F"/>
    <w:rsid w:val="00652B76"/>
    <w:rsid w:val="00656171"/>
    <w:rsid w:val="006672F2"/>
    <w:rsid w:val="00667F88"/>
    <w:rsid w:val="0067639B"/>
    <w:rsid w:val="006817FA"/>
    <w:rsid w:val="00682249"/>
    <w:rsid w:val="006973E5"/>
    <w:rsid w:val="006B566F"/>
    <w:rsid w:val="006C4A39"/>
    <w:rsid w:val="006C56DF"/>
    <w:rsid w:val="006D01ED"/>
    <w:rsid w:val="006D21AC"/>
    <w:rsid w:val="006D75A8"/>
    <w:rsid w:val="006E09CE"/>
    <w:rsid w:val="006E2C30"/>
    <w:rsid w:val="006E410F"/>
    <w:rsid w:val="006E4C4B"/>
    <w:rsid w:val="00715E83"/>
    <w:rsid w:val="00720F40"/>
    <w:rsid w:val="00723B23"/>
    <w:rsid w:val="00725708"/>
    <w:rsid w:val="007274F8"/>
    <w:rsid w:val="00727B40"/>
    <w:rsid w:val="00730483"/>
    <w:rsid w:val="00735E44"/>
    <w:rsid w:val="00744757"/>
    <w:rsid w:val="0074515B"/>
    <w:rsid w:val="007469CD"/>
    <w:rsid w:val="007518F6"/>
    <w:rsid w:val="007533AB"/>
    <w:rsid w:val="00757FC4"/>
    <w:rsid w:val="00775B82"/>
    <w:rsid w:val="00781539"/>
    <w:rsid w:val="00797F7D"/>
    <w:rsid w:val="007A3A48"/>
    <w:rsid w:val="007A5FCA"/>
    <w:rsid w:val="007B0939"/>
    <w:rsid w:val="007B2679"/>
    <w:rsid w:val="007C0588"/>
    <w:rsid w:val="007C6484"/>
    <w:rsid w:val="007C6E1A"/>
    <w:rsid w:val="007C7DA1"/>
    <w:rsid w:val="007D0B54"/>
    <w:rsid w:val="007E1F4F"/>
    <w:rsid w:val="007E6B0B"/>
    <w:rsid w:val="00802998"/>
    <w:rsid w:val="00803B52"/>
    <w:rsid w:val="00805F8A"/>
    <w:rsid w:val="00830ED0"/>
    <w:rsid w:val="00833EE2"/>
    <w:rsid w:val="008352FB"/>
    <w:rsid w:val="0083606F"/>
    <w:rsid w:val="00857378"/>
    <w:rsid w:val="00864C07"/>
    <w:rsid w:val="008702FA"/>
    <w:rsid w:val="008724DF"/>
    <w:rsid w:val="008759B9"/>
    <w:rsid w:val="00881147"/>
    <w:rsid w:val="00882304"/>
    <w:rsid w:val="008844D7"/>
    <w:rsid w:val="00896192"/>
    <w:rsid w:val="008A7079"/>
    <w:rsid w:val="008C4AAB"/>
    <w:rsid w:val="008C5556"/>
    <w:rsid w:val="008C5E8D"/>
    <w:rsid w:val="008C657A"/>
    <w:rsid w:val="008D3115"/>
    <w:rsid w:val="008E3D88"/>
    <w:rsid w:val="008E4D1A"/>
    <w:rsid w:val="008F43DD"/>
    <w:rsid w:val="008F551C"/>
    <w:rsid w:val="00900AD9"/>
    <w:rsid w:val="00923F24"/>
    <w:rsid w:val="0092750D"/>
    <w:rsid w:val="00927CA1"/>
    <w:rsid w:val="00935696"/>
    <w:rsid w:val="009421DF"/>
    <w:rsid w:val="009468F4"/>
    <w:rsid w:val="00947320"/>
    <w:rsid w:val="00960361"/>
    <w:rsid w:val="00961DE3"/>
    <w:rsid w:val="00963A31"/>
    <w:rsid w:val="009649FC"/>
    <w:rsid w:val="0096755E"/>
    <w:rsid w:val="009677F5"/>
    <w:rsid w:val="00992171"/>
    <w:rsid w:val="009A1BC3"/>
    <w:rsid w:val="009B27B5"/>
    <w:rsid w:val="009B43C4"/>
    <w:rsid w:val="009B6BDE"/>
    <w:rsid w:val="009B7FAE"/>
    <w:rsid w:val="009C6B5C"/>
    <w:rsid w:val="009D2734"/>
    <w:rsid w:val="009F3A50"/>
    <w:rsid w:val="00A0153A"/>
    <w:rsid w:val="00A2298E"/>
    <w:rsid w:val="00A31307"/>
    <w:rsid w:val="00A321FC"/>
    <w:rsid w:val="00A3454C"/>
    <w:rsid w:val="00A446F1"/>
    <w:rsid w:val="00A508EE"/>
    <w:rsid w:val="00A52BF5"/>
    <w:rsid w:val="00A55416"/>
    <w:rsid w:val="00A652B0"/>
    <w:rsid w:val="00A67A27"/>
    <w:rsid w:val="00A715BE"/>
    <w:rsid w:val="00A7491C"/>
    <w:rsid w:val="00A82B68"/>
    <w:rsid w:val="00AA45DF"/>
    <w:rsid w:val="00AA6A16"/>
    <w:rsid w:val="00AA745E"/>
    <w:rsid w:val="00AB1AA9"/>
    <w:rsid w:val="00AB42F5"/>
    <w:rsid w:val="00AB6B51"/>
    <w:rsid w:val="00AD72ED"/>
    <w:rsid w:val="00AE31DB"/>
    <w:rsid w:val="00AE7279"/>
    <w:rsid w:val="00AF1281"/>
    <w:rsid w:val="00B01A70"/>
    <w:rsid w:val="00B075FB"/>
    <w:rsid w:val="00B07E14"/>
    <w:rsid w:val="00B1349E"/>
    <w:rsid w:val="00B17C03"/>
    <w:rsid w:val="00B2036D"/>
    <w:rsid w:val="00B223DA"/>
    <w:rsid w:val="00B27E64"/>
    <w:rsid w:val="00B50C93"/>
    <w:rsid w:val="00B55F5A"/>
    <w:rsid w:val="00B62C80"/>
    <w:rsid w:val="00B63FB5"/>
    <w:rsid w:val="00B6623D"/>
    <w:rsid w:val="00B71BDF"/>
    <w:rsid w:val="00B72134"/>
    <w:rsid w:val="00B73E40"/>
    <w:rsid w:val="00B842F2"/>
    <w:rsid w:val="00B963A5"/>
    <w:rsid w:val="00B96C57"/>
    <w:rsid w:val="00BA09FB"/>
    <w:rsid w:val="00BA19C7"/>
    <w:rsid w:val="00BA7CCC"/>
    <w:rsid w:val="00BB6DA0"/>
    <w:rsid w:val="00BB71E3"/>
    <w:rsid w:val="00BB7F1D"/>
    <w:rsid w:val="00BE012A"/>
    <w:rsid w:val="00BE4F99"/>
    <w:rsid w:val="00BE5032"/>
    <w:rsid w:val="00BF4DB1"/>
    <w:rsid w:val="00C03BB2"/>
    <w:rsid w:val="00C16265"/>
    <w:rsid w:val="00C21AB7"/>
    <w:rsid w:val="00C2311C"/>
    <w:rsid w:val="00C231D3"/>
    <w:rsid w:val="00C25283"/>
    <w:rsid w:val="00C254E7"/>
    <w:rsid w:val="00C2774F"/>
    <w:rsid w:val="00C333F9"/>
    <w:rsid w:val="00C345E7"/>
    <w:rsid w:val="00C564C0"/>
    <w:rsid w:val="00C67DE1"/>
    <w:rsid w:val="00C71FD1"/>
    <w:rsid w:val="00CA2B0D"/>
    <w:rsid w:val="00CB13D8"/>
    <w:rsid w:val="00CC49E1"/>
    <w:rsid w:val="00CD4CA4"/>
    <w:rsid w:val="00CF02C7"/>
    <w:rsid w:val="00CF5765"/>
    <w:rsid w:val="00CF68A0"/>
    <w:rsid w:val="00D01184"/>
    <w:rsid w:val="00D02561"/>
    <w:rsid w:val="00D045EB"/>
    <w:rsid w:val="00D079ED"/>
    <w:rsid w:val="00D1684B"/>
    <w:rsid w:val="00D16E83"/>
    <w:rsid w:val="00D174CA"/>
    <w:rsid w:val="00D2055E"/>
    <w:rsid w:val="00D266FB"/>
    <w:rsid w:val="00D26ECA"/>
    <w:rsid w:val="00D30494"/>
    <w:rsid w:val="00D37A73"/>
    <w:rsid w:val="00D44BDF"/>
    <w:rsid w:val="00D45287"/>
    <w:rsid w:val="00D575FA"/>
    <w:rsid w:val="00D63E43"/>
    <w:rsid w:val="00D72DA4"/>
    <w:rsid w:val="00DA3179"/>
    <w:rsid w:val="00DC23A2"/>
    <w:rsid w:val="00DC79FE"/>
    <w:rsid w:val="00DE2B6C"/>
    <w:rsid w:val="00DF30CB"/>
    <w:rsid w:val="00DF5E3F"/>
    <w:rsid w:val="00DF632B"/>
    <w:rsid w:val="00E219C6"/>
    <w:rsid w:val="00E30F81"/>
    <w:rsid w:val="00E32E86"/>
    <w:rsid w:val="00E364BD"/>
    <w:rsid w:val="00E454FD"/>
    <w:rsid w:val="00E62AFD"/>
    <w:rsid w:val="00E67C49"/>
    <w:rsid w:val="00E77FBE"/>
    <w:rsid w:val="00E9135B"/>
    <w:rsid w:val="00EA3170"/>
    <w:rsid w:val="00EB1CE1"/>
    <w:rsid w:val="00EB3B4B"/>
    <w:rsid w:val="00ED15F2"/>
    <w:rsid w:val="00ED680D"/>
    <w:rsid w:val="00EE05FA"/>
    <w:rsid w:val="00EE1DA6"/>
    <w:rsid w:val="00EE3746"/>
    <w:rsid w:val="00EE50E2"/>
    <w:rsid w:val="00EE7BBB"/>
    <w:rsid w:val="00EF5ECD"/>
    <w:rsid w:val="00F05D3B"/>
    <w:rsid w:val="00F10399"/>
    <w:rsid w:val="00F1627B"/>
    <w:rsid w:val="00F52C4A"/>
    <w:rsid w:val="00F53CBA"/>
    <w:rsid w:val="00F55EB4"/>
    <w:rsid w:val="00F71E28"/>
    <w:rsid w:val="00F75AE5"/>
    <w:rsid w:val="00F75BE3"/>
    <w:rsid w:val="00F81441"/>
    <w:rsid w:val="00F8277A"/>
    <w:rsid w:val="00F83286"/>
    <w:rsid w:val="00FA0F34"/>
    <w:rsid w:val="00FC317B"/>
    <w:rsid w:val="00FD10EE"/>
    <w:rsid w:val="00FD2648"/>
    <w:rsid w:val="00FE4ADA"/>
    <w:rsid w:val="00FF1F25"/>
    <w:rsid w:val="00FF239A"/>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11FB44"/>
  <w15:docId w15:val="{57605C0C-17AA-4801-A95D-2507461C3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52C4A"/>
    <w:rPr>
      <w:sz w:val="18"/>
      <w:szCs w:val="18"/>
    </w:rPr>
  </w:style>
  <w:style w:type="paragraph" w:styleId="berschrift1">
    <w:name w:val="heading 1"/>
    <w:basedOn w:val="Standard"/>
    <w:next w:val="Standard"/>
    <w:qFormat/>
    <w:rsid w:val="00EE7BBB"/>
    <w:pPr>
      <w:keepNext/>
      <w:suppressAutoHyphens/>
      <w:outlineLvl w:val="0"/>
    </w:pPr>
    <w:rPr>
      <w:sz w:val="16"/>
    </w:rPr>
  </w:style>
  <w:style w:type="paragraph" w:styleId="berschrift2">
    <w:name w:val="heading 2"/>
    <w:basedOn w:val="Standard"/>
    <w:next w:val="Standard"/>
    <w:qFormat/>
    <w:rsid w:val="00EE7BBB"/>
    <w:pPr>
      <w:keepNext/>
      <w:spacing w:before="240" w:after="60"/>
      <w:outlineLvl w:val="1"/>
    </w:pPr>
    <w:rPr>
      <w:rFonts w:cs="Arial"/>
      <w:bCs/>
      <w:iCs/>
      <w:sz w:val="16"/>
      <w:szCs w:val="28"/>
    </w:rPr>
  </w:style>
  <w:style w:type="paragraph" w:styleId="berschrift3">
    <w:name w:val="heading 3"/>
    <w:basedOn w:val="Standard"/>
    <w:next w:val="Standard"/>
    <w:qFormat/>
    <w:rsid w:val="00EE7BBB"/>
    <w:pPr>
      <w:keepNext/>
      <w:spacing w:before="240" w:after="60"/>
      <w:outlineLvl w:val="2"/>
    </w:pPr>
    <w:rPr>
      <w:rFonts w:cs="Arial"/>
      <w:bCs/>
      <w:sz w:val="16"/>
      <w:szCs w:val="26"/>
    </w:rPr>
  </w:style>
  <w:style w:type="paragraph" w:styleId="berschrift4">
    <w:name w:val="heading 4"/>
    <w:basedOn w:val="Standard"/>
    <w:next w:val="Standard"/>
    <w:qFormat/>
    <w:rsid w:val="00EE50E2"/>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rsid w:val="00EE50E2"/>
    <w:pPr>
      <w:spacing w:before="240" w:after="60"/>
      <w:outlineLvl w:val="4"/>
    </w:pPr>
    <w:rPr>
      <w:b/>
      <w:bCs/>
      <w:i/>
      <w:iCs/>
      <w:sz w:val="26"/>
      <w:szCs w:val="26"/>
    </w:rPr>
  </w:style>
  <w:style w:type="paragraph" w:styleId="berschrift6">
    <w:name w:val="heading 6"/>
    <w:basedOn w:val="Standard"/>
    <w:next w:val="Standard"/>
    <w:qFormat/>
    <w:rsid w:val="00EE50E2"/>
    <w:pPr>
      <w:spacing w:before="240" w:after="60"/>
      <w:outlineLvl w:val="5"/>
    </w:pPr>
    <w:rPr>
      <w:rFonts w:ascii="Times New Roman" w:hAnsi="Times New Roman"/>
      <w:b/>
      <w:bCs/>
      <w:sz w:val="22"/>
      <w:szCs w:val="22"/>
    </w:rPr>
  </w:style>
  <w:style w:type="paragraph" w:styleId="berschrift7">
    <w:name w:val="heading 7"/>
    <w:basedOn w:val="Standard"/>
    <w:next w:val="Standard"/>
    <w:qFormat/>
    <w:rsid w:val="00EE50E2"/>
    <w:pPr>
      <w:spacing w:before="240" w:after="60"/>
      <w:outlineLvl w:val="6"/>
    </w:pPr>
    <w:rPr>
      <w:rFonts w:ascii="Times New Roman" w:hAnsi="Times New Roman"/>
      <w:sz w:val="24"/>
      <w:szCs w:val="24"/>
    </w:rPr>
  </w:style>
  <w:style w:type="paragraph" w:styleId="berschrift8">
    <w:name w:val="heading 8"/>
    <w:basedOn w:val="Standard"/>
    <w:next w:val="Standard"/>
    <w:qFormat/>
    <w:rsid w:val="00EE50E2"/>
    <w:pPr>
      <w:spacing w:before="240" w:after="60"/>
      <w:outlineLvl w:val="7"/>
    </w:pPr>
    <w:rPr>
      <w:rFonts w:ascii="Times New Roman" w:hAnsi="Times New Roman"/>
      <w:i/>
      <w:iCs/>
      <w:sz w:val="24"/>
      <w:szCs w:val="24"/>
    </w:rPr>
  </w:style>
  <w:style w:type="paragraph" w:styleId="berschrift9">
    <w:name w:val="heading 9"/>
    <w:basedOn w:val="Standard"/>
    <w:next w:val="Standard"/>
    <w:qFormat/>
    <w:rsid w:val="00EE50E2"/>
    <w:pPr>
      <w:spacing w:before="240" w:after="60"/>
      <w:outlineLvl w:val="8"/>
    </w:pPr>
    <w:rPr>
      <w:rFonts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rsid w:val="00EE3746"/>
    <w:pPr>
      <w:tabs>
        <w:tab w:val="center" w:pos="4536"/>
        <w:tab w:val="right" w:pos="9072"/>
      </w:tabs>
    </w:pPr>
  </w:style>
  <w:style w:type="paragraph" w:styleId="Fuzeile">
    <w:name w:val="footer"/>
    <w:aliases w:val="Adresse Amnesty (8P)"/>
    <w:basedOn w:val="Standard"/>
    <w:autoRedefine/>
    <w:semiHidden/>
    <w:rsid w:val="004B2C97"/>
    <w:pPr>
      <w:tabs>
        <w:tab w:val="center" w:pos="4536"/>
        <w:tab w:val="right" w:pos="9072"/>
      </w:tabs>
    </w:pPr>
    <w:rPr>
      <w:rFonts w:ascii="Arial Narrow" w:hAnsi="Arial Narrow"/>
      <w:sz w:val="16"/>
    </w:rPr>
  </w:style>
  <w:style w:type="paragraph" w:customStyle="1" w:styleId="FURTHERINFO">
    <w:name w:val="FURTHER INFO"/>
    <w:basedOn w:val="URGENTACTION"/>
    <w:autoRedefine/>
    <w:rsid w:val="0064214E"/>
    <w:pPr>
      <w:spacing w:after="200"/>
      <w:ind w:left="-112"/>
    </w:pPr>
    <w:rPr>
      <w:caps w:val="0"/>
      <w:color w:val="000000"/>
      <w:sz w:val="24"/>
    </w:rPr>
  </w:style>
  <w:style w:type="paragraph" w:customStyle="1" w:styleId="INDEXDATUM">
    <w:name w:val="INDEX &amp; DATUM"/>
    <w:basedOn w:val="Standard"/>
    <w:autoRedefine/>
    <w:rsid w:val="007A5FCA"/>
    <w:pPr>
      <w:tabs>
        <w:tab w:val="center" w:pos="4536"/>
        <w:tab w:val="right" w:pos="9072"/>
      </w:tabs>
      <w:spacing w:after="80"/>
      <w:jc w:val="right"/>
    </w:pPr>
    <w:rPr>
      <w:rFonts w:ascii="Arial Narrow" w:hAnsi="Arial Narrow"/>
      <w:caps/>
      <w:sz w:val="14"/>
    </w:rPr>
  </w:style>
  <w:style w:type="paragraph" w:customStyle="1" w:styleId="TITEL100">
    <w:name w:val="TITEL 100%"/>
    <w:basedOn w:val="Standard"/>
    <w:autoRedefine/>
    <w:rsid w:val="0064214E"/>
    <w:pPr>
      <w:spacing w:after="120"/>
      <w:ind w:left="-112"/>
    </w:pPr>
    <w:rPr>
      <w:rFonts w:ascii="Arial Narrow" w:hAnsi="Arial Narrow"/>
      <w:b/>
      <w:caps/>
      <w:sz w:val="40"/>
      <w:szCs w:val="56"/>
    </w:rPr>
  </w:style>
  <w:style w:type="character" w:customStyle="1" w:styleId="UA00000ZchnZchn">
    <w:name w:val="UA 000/00 Zchn Zchn"/>
    <w:link w:val="UA00000"/>
    <w:rsid w:val="007469CD"/>
    <w:rPr>
      <w:rFonts w:ascii="Arial Narrow" w:hAnsi="Arial Narrow"/>
      <w:b/>
      <w:caps/>
      <w:color w:val="000000"/>
      <w:sz w:val="24"/>
      <w:szCs w:val="32"/>
      <w:lang w:val="en-US" w:eastAsia="de-DE"/>
    </w:rPr>
  </w:style>
  <w:style w:type="paragraph" w:customStyle="1" w:styleId="UA00000">
    <w:name w:val="UA 000/00"/>
    <w:basedOn w:val="Standard"/>
    <w:link w:val="UA00000ZchnZchn"/>
    <w:autoRedefine/>
    <w:rsid w:val="007469CD"/>
    <w:pPr>
      <w:keepLines/>
      <w:spacing w:after="200"/>
      <w:jc w:val="right"/>
    </w:pPr>
    <w:rPr>
      <w:rFonts w:ascii="Arial Narrow" w:hAnsi="Arial Narrow"/>
      <w:b/>
      <w:caps/>
      <w:color w:val="000000"/>
      <w:sz w:val="24"/>
      <w:szCs w:val="32"/>
      <w:lang w:val="en-US" w:eastAsia="de-DE"/>
    </w:rPr>
  </w:style>
  <w:style w:type="paragraph" w:customStyle="1" w:styleId="Salutation8P">
    <w:name w:val="Salutation : ... (8P)"/>
    <w:basedOn w:val="Standard"/>
    <w:semiHidden/>
    <w:rsid w:val="00B73E40"/>
    <w:pPr>
      <w:tabs>
        <w:tab w:val="left" w:pos="6085"/>
      </w:tabs>
    </w:pPr>
    <w:rPr>
      <w:sz w:val="16"/>
    </w:rPr>
  </w:style>
  <w:style w:type="paragraph" w:customStyle="1" w:styleId="URGENTACTION">
    <w:name w:val="URGENT ACTION"/>
    <w:basedOn w:val="Standard"/>
    <w:link w:val="URGENTACTIONZchnZchn"/>
    <w:autoRedefine/>
    <w:semiHidden/>
    <w:rsid w:val="009677F5"/>
    <w:pPr>
      <w:keepLines/>
    </w:pPr>
    <w:rPr>
      <w:rFonts w:ascii="Arial Narrow" w:hAnsi="Arial Narrow"/>
      <w:b/>
      <w:caps/>
      <w:sz w:val="28"/>
      <w:szCs w:val="32"/>
      <w:lang w:val="en-US" w:eastAsia="de-DE"/>
    </w:rPr>
  </w:style>
  <w:style w:type="paragraph" w:customStyle="1" w:styleId="URGENTACTION16P">
    <w:name w:val="URGENT ACTION (16P )"/>
    <w:basedOn w:val="URGENTACTION"/>
    <w:link w:val="URGENTACTION16PZchn"/>
    <w:autoRedefine/>
    <w:rsid w:val="00A7491C"/>
    <w:pPr>
      <w:spacing w:after="200"/>
      <w:ind w:left="-108" w:firstLine="108"/>
    </w:pPr>
    <w:rPr>
      <w:b w:val="0"/>
      <w:caps w:val="0"/>
      <w:sz w:val="24"/>
    </w:rPr>
  </w:style>
  <w:style w:type="paragraph" w:customStyle="1" w:styleId="LAND">
    <w:name w:val="LAND"/>
    <w:basedOn w:val="URGENTACTION"/>
    <w:autoRedefine/>
    <w:rsid w:val="002364C8"/>
    <w:pPr>
      <w:spacing w:before="20" w:after="80"/>
      <w:ind w:left="-113"/>
    </w:pPr>
    <w:rPr>
      <w:sz w:val="24"/>
    </w:rPr>
  </w:style>
  <w:style w:type="character" w:customStyle="1" w:styleId="URGENTACTIONZchnZchn">
    <w:name w:val="URGENT ACTION Zchn Zchn"/>
    <w:link w:val="URGENTACTION"/>
    <w:rsid w:val="009677F5"/>
    <w:rPr>
      <w:rFonts w:ascii="Arial Narrow" w:hAnsi="Arial Narrow"/>
      <w:b/>
      <w:caps/>
      <w:sz w:val="28"/>
      <w:szCs w:val="32"/>
      <w:lang w:val="en-US" w:eastAsia="de-DE" w:bidi="ar-SA"/>
    </w:rPr>
  </w:style>
  <w:style w:type="character" w:customStyle="1" w:styleId="URGENTACTION16PZchn">
    <w:name w:val="URGENT ACTION (16P ) Zchn"/>
    <w:basedOn w:val="URGENTACTIONZchnZchn"/>
    <w:link w:val="URGENTACTION16P"/>
    <w:rsid w:val="00A7491C"/>
    <w:rPr>
      <w:rFonts w:ascii="Arial Narrow" w:hAnsi="Arial Narrow"/>
      <w:b/>
      <w:caps/>
      <w:sz w:val="24"/>
      <w:szCs w:val="32"/>
      <w:lang w:val="en-US" w:eastAsia="de-DE" w:bidi="ar-SA"/>
    </w:rPr>
  </w:style>
  <w:style w:type="numbering" w:styleId="111111">
    <w:name w:val="Outline List 2"/>
    <w:basedOn w:val="KeineListe"/>
    <w:semiHidden/>
    <w:rsid w:val="00EE50E2"/>
    <w:pPr>
      <w:numPr>
        <w:numId w:val="11"/>
      </w:numPr>
    </w:pPr>
  </w:style>
  <w:style w:type="numbering" w:styleId="1ai">
    <w:name w:val="Outline List 1"/>
    <w:basedOn w:val="KeineListe"/>
    <w:semiHidden/>
    <w:rsid w:val="00EE50E2"/>
    <w:pPr>
      <w:numPr>
        <w:numId w:val="12"/>
      </w:numPr>
    </w:pPr>
  </w:style>
  <w:style w:type="paragraph" w:styleId="Anrede">
    <w:name w:val="Salutation"/>
    <w:basedOn w:val="Standard"/>
    <w:next w:val="Standard"/>
    <w:semiHidden/>
    <w:rsid w:val="00EE50E2"/>
  </w:style>
  <w:style w:type="numbering" w:styleId="ArtikelAbschnitt">
    <w:name w:val="Outline List 3"/>
    <w:basedOn w:val="KeineListe"/>
    <w:semiHidden/>
    <w:rsid w:val="00EE50E2"/>
    <w:pPr>
      <w:numPr>
        <w:numId w:val="13"/>
      </w:numPr>
    </w:pPr>
  </w:style>
  <w:style w:type="paragraph" w:styleId="Aufzhlungszeichen">
    <w:name w:val="List Bullet"/>
    <w:basedOn w:val="Standard"/>
    <w:semiHidden/>
    <w:rsid w:val="00EE50E2"/>
    <w:pPr>
      <w:numPr>
        <w:numId w:val="1"/>
      </w:numPr>
    </w:pPr>
  </w:style>
  <w:style w:type="paragraph" w:styleId="Aufzhlungszeichen2">
    <w:name w:val="List Bullet 2"/>
    <w:basedOn w:val="Standard"/>
    <w:semiHidden/>
    <w:rsid w:val="00EE50E2"/>
    <w:pPr>
      <w:numPr>
        <w:numId w:val="2"/>
      </w:numPr>
    </w:pPr>
  </w:style>
  <w:style w:type="paragraph" w:styleId="Aufzhlungszeichen3">
    <w:name w:val="List Bullet 3"/>
    <w:basedOn w:val="Standard"/>
    <w:semiHidden/>
    <w:rsid w:val="00EE50E2"/>
    <w:pPr>
      <w:numPr>
        <w:numId w:val="3"/>
      </w:numPr>
    </w:pPr>
  </w:style>
  <w:style w:type="paragraph" w:styleId="Aufzhlungszeichen4">
    <w:name w:val="List Bullet 4"/>
    <w:basedOn w:val="Standard"/>
    <w:semiHidden/>
    <w:rsid w:val="00EE50E2"/>
    <w:pPr>
      <w:numPr>
        <w:numId w:val="4"/>
      </w:numPr>
    </w:pPr>
  </w:style>
  <w:style w:type="paragraph" w:styleId="Aufzhlungszeichen5">
    <w:name w:val="List Bullet 5"/>
    <w:basedOn w:val="Standard"/>
    <w:semiHidden/>
    <w:rsid w:val="00EE50E2"/>
    <w:pPr>
      <w:numPr>
        <w:numId w:val="5"/>
      </w:numPr>
    </w:pPr>
  </w:style>
  <w:style w:type="character" w:styleId="BesuchterLink">
    <w:name w:val="FollowedHyperlink"/>
    <w:semiHidden/>
    <w:rsid w:val="00EE50E2"/>
    <w:rPr>
      <w:color w:val="800080"/>
      <w:u w:val="single"/>
    </w:rPr>
  </w:style>
  <w:style w:type="paragraph" w:styleId="Blocktext">
    <w:name w:val="Block Text"/>
    <w:basedOn w:val="Standard"/>
    <w:semiHidden/>
    <w:rsid w:val="00EE50E2"/>
    <w:pPr>
      <w:spacing w:after="120"/>
      <w:ind w:left="1440" w:right="1440"/>
    </w:pPr>
  </w:style>
  <w:style w:type="paragraph" w:styleId="Datum">
    <w:name w:val="Date"/>
    <w:basedOn w:val="Standard"/>
    <w:next w:val="Standard"/>
    <w:semiHidden/>
    <w:rsid w:val="00EE50E2"/>
  </w:style>
  <w:style w:type="paragraph" w:styleId="E-Mail-Signatur">
    <w:name w:val="E-mail Signature"/>
    <w:basedOn w:val="Standard"/>
    <w:semiHidden/>
    <w:rsid w:val="00EE50E2"/>
  </w:style>
  <w:style w:type="character" w:styleId="Fett">
    <w:name w:val="Strong"/>
    <w:qFormat/>
    <w:rsid w:val="00EE50E2"/>
    <w:rPr>
      <w:b/>
      <w:bCs/>
    </w:rPr>
  </w:style>
  <w:style w:type="paragraph" w:styleId="Fu-Endnotenberschrift">
    <w:name w:val="Note Heading"/>
    <w:basedOn w:val="Standard"/>
    <w:next w:val="Standard"/>
    <w:semiHidden/>
    <w:rsid w:val="00EE50E2"/>
  </w:style>
  <w:style w:type="paragraph" w:styleId="Gruformel">
    <w:name w:val="Closing"/>
    <w:basedOn w:val="Standard"/>
    <w:semiHidden/>
    <w:rsid w:val="00EE50E2"/>
    <w:pPr>
      <w:ind w:left="4252"/>
    </w:pPr>
  </w:style>
  <w:style w:type="character" w:styleId="Hervorhebung">
    <w:name w:val="Emphasis"/>
    <w:qFormat/>
    <w:rsid w:val="00EE50E2"/>
    <w:rPr>
      <w:i/>
      <w:iCs/>
    </w:rPr>
  </w:style>
  <w:style w:type="paragraph" w:styleId="HTMLAdresse">
    <w:name w:val="HTML Address"/>
    <w:basedOn w:val="Standard"/>
    <w:semiHidden/>
    <w:rsid w:val="00EE50E2"/>
    <w:rPr>
      <w:i/>
      <w:iCs/>
    </w:rPr>
  </w:style>
  <w:style w:type="character" w:styleId="HTMLAkronym">
    <w:name w:val="HTML Acronym"/>
    <w:basedOn w:val="Absatz-Standardschriftart"/>
    <w:semiHidden/>
    <w:rsid w:val="00EE50E2"/>
  </w:style>
  <w:style w:type="character" w:styleId="HTMLBeispiel">
    <w:name w:val="HTML Sample"/>
    <w:semiHidden/>
    <w:rsid w:val="00EE50E2"/>
    <w:rPr>
      <w:rFonts w:ascii="Courier New" w:hAnsi="Courier New" w:cs="Courier New"/>
    </w:rPr>
  </w:style>
  <w:style w:type="character" w:styleId="HTMLCode">
    <w:name w:val="HTML Code"/>
    <w:semiHidden/>
    <w:rsid w:val="00EE50E2"/>
    <w:rPr>
      <w:rFonts w:ascii="Courier New" w:hAnsi="Courier New" w:cs="Courier New"/>
      <w:sz w:val="20"/>
      <w:szCs w:val="20"/>
    </w:rPr>
  </w:style>
  <w:style w:type="character" w:styleId="HTMLDefinition">
    <w:name w:val="HTML Definition"/>
    <w:semiHidden/>
    <w:rsid w:val="00EE50E2"/>
    <w:rPr>
      <w:i/>
      <w:iCs/>
    </w:rPr>
  </w:style>
  <w:style w:type="character" w:styleId="HTMLSchreibmaschine">
    <w:name w:val="HTML Typewriter"/>
    <w:semiHidden/>
    <w:rsid w:val="00EE50E2"/>
    <w:rPr>
      <w:rFonts w:ascii="Courier New" w:hAnsi="Courier New" w:cs="Courier New"/>
      <w:sz w:val="20"/>
      <w:szCs w:val="20"/>
    </w:rPr>
  </w:style>
  <w:style w:type="character" w:styleId="HTMLTastatur">
    <w:name w:val="HTML Keyboard"/>
    <w:semiHidden/>
    <w:rsid w:val="00EE50E2"/>
    <w:rPr>
      <w:rFonts w:ascii="Courier New" w:hAnsi="Courier New" w:cs="Courier New"/>
      <w:sz w:val="20"/>
      <w:szCs w:val="20"/>
    </w:rPr>
  </w:style>
  <w:style w:type="character" w:styleId="HTMLVariable">
    <w:name w:val="HTML Variable"/>
    <w:semiHidden/>
    <w:rsid w:val="00EE50E2"/>
    <w:rPr>
      <w:i/>
      <w:iCs/>
    </w:rPr>
  </w:style>
  <w:style w:type="paragraph" w:styleId="HTMLVorformatiert">
    <w:name w:val="HTML Preformatted"/>
    <w:basedOn w:val="Standard"/>
    <w:semiHidden/>
    <w:rsid w:val="00EE50E2"/>
    <w:rPr>
      <w:rFonts w:ascii="Courier New" w:hAnsi="Courier New" w:cs="Courier New"/>
      <w:sz w:val="20"/>
      <w:szCs w:val="20"/>
    </w:rPr>
  </w:style>
  <w:style w:type="character" w:styleId="HTMLZitat">
    <w:name w:val="HTML Cite"/>
    <w:semiHidden/>
    <w:rsid w:val="00EE50E2"/>
    <w:rPr>
      <w:i/>
      <w:iCs/>
    </w:rPr>
  </w:style>
  <w:style w:type="character" w:styleId="Hyperlink">
    <w:name w:val="Hyperlink"/>
    <w:semiHidden/>
    <w:rsid w:val="00EE50E2"/>
    <w:rPr>
      <w:color w:val="0000FF"/>
      <w:u w:val="single"/>
    </w:rPr>
  </w:style>
  <w:style w:type="paragraph" w:styleId="Liste">
    <w:name w:val="List"/>
    <w:basedOn w:val="Standard"/>
    <w:semiHidden/>
    <w:rsid w:val="00EE50E2"/>
    <w:pPr>
      <w:ind w:left="283" w:hanging="283"/>
    </w:pPr>
  </w:style>
  <w:style w:type="paragraph" w:styleId="Liste2">
    <w:name w:val="List 2"/>
    <w:basedOn w:val="Standard"/>
    <w:semiHidden/>
    <w:rsid w:val="00EE50E2"/>
    <w:pPr>
      <w:ind w:left="566" w:hanging="283"/>
    </w:pPr>
  </w:style>
  <w:style w:type="paragraph" w:styleId="Liste3">
    <w:name w:val="List 3"/>
    <w:basedOn w:val="Standard"/>
    <w:semiHidden/>
    <w:rsid w:val="00EE50E2"/>
    <w:pPr>
      <w:ind w:left="849" w:hanging="283"/>
    </w:pPr>
  </w:style>
  <w:style w:type="paragraph" w:styleId="Liste4">
    <w:name w:val="List 4"/>
    <w:basedOn w:val="Standard"/>
    <w:semiHidden/>
    <w:rsid w:val="00EE50E2"/>
    <w:pPr>
      <w:ind w:left="1132" w:hanging="283"/>
    </w:pPr>
  </w:style>
  <w:style w:type="paragraph" w:styleId="Liste5">
    <w:name w:val="List 5"/>
    <w:basedOn w:val="Standard"/>
    <w:semiHidden/>
    <w:rsid w:val="00EE50E2"/>
    <w:pPr>
      <w:ind w:left="1415" w:hanging="283"/>
    </w:pPr>
  </w:style>
  <w:style w:type="paragraph" w:styleId="Listenfortsetzung">
    <w:name w:val="List Continue"/>
    <w:basedOn w:val="Standard"/>
    <w:semiHidden/>
    <w:rsid w:val="00EE50E2"/>
    <w:pPr>
      <w:spacing w:after="120"/>
      <w:ind w:left="283"/>
    </w:pPr>
  </w:style>
  <w:style w:type="paragraph" w:styleId="Listenfortsetzung2">
    <w:name w:val="List Continue 2"/>
    <w:basedOn w:val="Standard"/>
    <w:semiHidden/>
    <w:rsid w:val="00EE50E2"/>
    <w:pPr>
      <w:spacing w:after="120"/>
      <w:ind w:left="566"/>
    </w:pPr>
  </w:style>
  <w:style w:type="paragraph" w:styleId="Listenfortsetzung3">
    <w:name w:val="List Continue 3"/>
    <w:basedOn w:val="Standard"/>
    <w:semiHidden/>
    <w:rsid w:val="00EE50E2"/>
    <w:pPr>
      <w:spacing w:after="120"/>
      <w:ind w:left="849"/>
    </w:pPr>
  </w:style>
  <w:style w:type="paragraph" w:styleId="Listenfortsetzung4">
    <w:name w:val="List Continue 4"/>
    <w:basedOn w:val="Standard"/>
    <w:semiHidden/>
    <w:rsid w:val="00EE50E2"/>
    <w:pPr>
      <w:spacing w:after="120"/>
      <w:ind w:left="1132"/>
    </w:pPr>
  </w:style>
  <w:style w:type="paragraph" w:styleId="Listenfortsetzung5">
    <w:name w:val="List Continue 5"/>
    <w:basedOn w:val="Standard"/>
    <w:semiHidden/>
    <w:rsid w:val="00EE50E2"/>
    <w:pPr>
      <w:spacing w:after="120"/>
      <w:ind w:left="1415"/>
    </w:pPr>
  </w:style>
  <w:style w:type="paragraph" w:styleId="Listennummer">
    <w:name w:val="List Number"/>
    <w:basedOn w:val="Standard"/>
    <w:semiHidden/>
    <w:rsid w:val="00EE50E2"/>
    <w:pPr>
      <w:numPr>
        <w:numId w:val="6"/>
      </w:numPr>
    </w:pPr>
  </w:style>
  <w:style w:type="paragraph" w:styleId="Listennummer2">
    <w:name w:val="List Number 2"/>
    <w:basedOn w:val="Standard"/>
    <w:semiHidden/>
    <w:rsid w:val="00EE50E2"/>
    <w:pPr>
      <w:numPr>
        <w:numId w:val="7"/>
      </w:numPr>
    </w:pPr>
  </w:style>
  <w:style w:type="paragraph" w:styleId="Listennummer3">
    <w:name w:val="List Number 3"/>
    <w:basedOn w:val="Standard"/>
    <w:semiHidden/>
    <w:rsid w:val="00EE50E2"/>
    <w:pPr>
      <w:numPr>
        <w:numId w:val="8"/>
      </w:numPr>
    </w:pPr>
  </w:style>
  <w:style w:type="paragraph" w:styleId="Listennummer4">
    <w:name w:val="List Number 4"/>
    <w:basedOn w:val="Standard"/>
    <w:semiHidden/>
    <w:rsid w:val="00EE50E2"/>
    <w:pPr>
      <w:numPr>
        <w:numId w:val="9"/>
      </w:numPr>
    </w:pPr>
  </w:style>
  <w:style w:type="paragraph" w:styleId="Listennummer5">
    <w:name w:val="List Number 5"/>
    <w:basedOn w:val="Standard"/>
    <w:semiHidden/>
    <w:rsid w:val="00EE50E2"/>
    <w:pPr>
      <w:numPr>
        <w:numId w:val="10"/>
      </w:numPr>
    </w:pPr>
  </w:style>
  <w:style w:type="paragraph" w:styleId="Nachrichtenkopf">
    <w:name w:val="Message Header"/>
    <w:basedOn w:val="Standard"/>
    <w:semiHidden/>
    <w:rsid w:val="00EE50E2"/>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paragraph" w:styleId="NurText">
    <w:name w:val="Plain Text"/>
    <w:basedOn w:val="Standard"/>
    <w:semiHidden/>
    <w:rsid w:val="00EE50E2"/>
    <w:rPr>
      <w:rFonts w:ascii="Courier New" w:hAnsi="Courier New" w:cs="Courier New"/>
      <w:sz w:val="20"/>
      <w:szCs w:val="20"/>
    </w:rPr>
  </w:style>
  <w:style w:type="character" w:styleId="Seitenzahl">
    <w:name w:val="page number"/>
    <w:basedOn w:val="Absatz-Standardschriftart"/>
    <w:semiHidden/>
    <w:rsid w:val="00EE50E2"/>
  </w:style>
  <w:style w:type="paragraph" w:styleId="StandardWeb">
    <w:name w:val="Normal (Web)"/>
    <w:basedOn w:val="Standard"/>
    <w:uiPriority w:val="99"/>
    <w:semiHidden/>
    <w:rsid w:val="00EE50E2"/>
    <w:rPr>
      <w:rFonts w:ascii="Times New Roman" w:hAnsi="Times New Roman"/>
      <w:sz w:val="24"/>
      <w:szCs w:val="24"/>
    </w:rPr>
  </w:style>
  <w:style w:type="paragraph" w:styleId="Standardeinzug">
    <w:name w:val="Normal Indent"/>
    <w:basedOn w:val="Standard"/>
    <w:semiHidden/>
    <w:rsid w:val="00EE50E2"/>
    <w:pPr>
      <w:ind w:left="720"/>
    </w:pPr>
  </w:style>
  <w:style w:type="table" w:styleId="Tabelle3D-Effekt1">
    <w:name w:val="Table 3D effects 1"/>
    <w:basedOn w:val="NormaleTabelle"/>
    <w:semiHidden/>
    <w:rsid w:val="00EE50E2"/>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EE50E2"/>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EE50E2"/>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EE50E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EE50E2"/>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EE50E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EE50E2"/>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EE50E2"/>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EE50E2"/>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EE50E2"/>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EE50E2"/>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EE50E2"/>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EE50E2"/>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EE50E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EE50E2"/>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EE50E2"/>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EE50E2"/>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EE50E2"/>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EE50E2"/>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EE50E2"/>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EE50E2"/>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EE50E2"/>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EE50E2"/>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EE50E2"/>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EE50E2"/>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EE50E2"/>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EE50E2"/>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EE50E2"/>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EE50E2"/>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EE50E2"/>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EE50E2"/>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EE50E2"/>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EE50E2"/>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EE50E2"/>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EE50E2"/>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EE50E2"/>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EE50E2"/>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EE50E2"/>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EE50E2"/>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EE50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EE50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EE50E2"/>
    <w:pPr>
      <w:spacing w:after="120"/>
    </w:pPr>
  </w:style>
  <w:style w:type="paragraph" w:styleId="Textkrper2">
    <w:name w:val="Body Text 2"/>
    <w:basedOn w:val="Standard"/>
    <w:semiHidden/>
    <w:rsid w:val="00EE50E2"/>
    <w:pPr>
      <w:spacing w:after="120" w:line="480" w:lineRule="auto"/>
    </w:pPr>
  </w:style>
  <w:style w:type="paragraph" w:styleId="Textkrper3">
    <w:name w:val="Body Text 3"/>
    <w:basedOn w:val="Standard"/>
    <w:semiHidden/>
    <w:rsid w:val="00EE50E2"/>
    <w:pPr>
      <w:spacing w:after="120"/>
    </w:pPr>
    <w:rPr>
      <w:sz w:val="16"/>
      <w:szCs w:val="16"/>
    </w:rPr>
  </w:style>
  <w:style w:type="paragraph" w:styleId="Textkrper-Einzug2">
    <w:name w:val="Body Text Indent 2"/>
    <w:basedOn w:val="Standard"/>
    <w:semiHidden/>
    <w:rsid w:val="00EE50E2"/>
    <w:pPr>
      <w:spacing w:after="120" w:line="480" w:lineRule="auto"/>
      <w:ind w:left="283"/>
    </w:pPr>
  </w:style>
  <w:style w:type="paragraph" w:styleId="Textkrper-Einzug3">
    <w:name w:val="Body Text Indent 3"/>
    <w:basedOn w:val="Standard"/>
    <w:semiHidden/>
    <w:rsid w:val="00EE50E2"/>
    <w:pPr>
      <w:spacing w:after="120"/>
      <w:ind w:left="283"/>
    </w:pPr>
    <w:rPr>
      <w:sz w:val="16"/>
      <w:szCs w:val="16"/>
    </w:rPr>
  </w:style>
  <w:style w:type="paragraph" w:styleId="Textkrper-Erstzeileneinzug">
    <w:name w:val="Body Text First Indent"/>
    <w:basedOn w:val="Textkrper"/>
    <w:semiHidden/>
    <w:rsid w:val="00EE50E2"/>
    <w:pPr>
      <w:ind w:firstLine="210"/>
    </w:pPr>
  </w:style>
  <w:style w:type="paragraph" w:styleId="Textkrper-Zeileneinzug">
    <w:name w:val="Body Text Indent"/>
    <w:basedOn w:val="Standard"/>
    <w:semiHidden/>
    <w:rsid w:val="00EE50E2"/>
    <w:pPr>
      <w:spacing w:after="120"/>
      <w:ind w:left="283"/>
    </w:pPr>
  </w:style>
  <w:style w:type="paragraph" w:styleId="Textkrper-Erstzeileneinzug2">
    <w:name w:val="Body Text First Indent 2"/>
    <w:basedOn w:val="Textkrper-Zeileneinzug"/>
    <w:semiHidden/>
    <w:rsid w:val="00EE50E2"/>
    <w:pPr>
      <w:ind w:firstLine="210"/>
    </w:pPr>
  </w:style>
  <w:style w:type="paragraph" w:styleId="Titel">
    <w:name w:val="Title"/>
    <w:basedOn w:val="Standard"/>
    <w:qFormat/>
    <w:rsid w:val="00EE50E2"/>
    <w:pPr>
      <w:spacing w:before="240" w:after="60"/>
      <w:jc w:val="center"/>
      <w:outlineLvl w:val="0"/>
    </w:pPr>
    <w:rPr>
      <w:rFonts w:cs="Arial"/>
      <w:b/>
      <w:bCs/>
      <w:kern w:val="28"/>
      <w:sz w:val="32"/>
      <w:szCs w:val="32"/>
    </w:rPr>
  </w:style>
  <w:style w:type="paragraph" w:styleId="Umschlagabsenderadresse">
    <w:name w:val="envelope return"/>
    <w:basedOn w:val="Standard"/>
    <w:semiHidden/>
    <w:rsid w:val="00EE50E2"/>
    <w:rPr>
      <w:rFonts w:cs="Arial"/>
      <w:sz w:val="20"/>
      <w:szCs w:val="20"/>
    </w:rPr>
  </w:style>
  <w:style w:type="paragraph" w:styleId="Umschlagadresse">
    <w:name w:val="envelope address"/>
    <w:basedOn w:val="Standard"/>
    <w:semiHidden/>
    <w:rsid w:val="00EE50E2"/>
    <w:pPr>
      <w:framePr w:w="7920" w:h="1980" w:hRule="exact" w:hSpace="180" w:wrap="auto" w:hAnchor="page" w:xAlign="center" w:yAlign="bottom"/>
      <w:ind w:left="2880"/>
    </w:pPr>
    <w:rPr>
      <w:rFonts w:cs="Arial"/>
      <w:sz w:val="24"/>
      <w:szCs w:val="24"/>
    </w:rPr>
  </w:style>
  <w:style w:type="paragraph" w:styleId="Unterschrift">
    <w:name w:val="Signature"/>
    <w:basedOn w:val="Standard"/>
    <w:semiHidden/>
    <w:rsid w:val="00EE50E2"/>
    <w:pPr>
      <w:ind w:left="4252"/>
    </w:pPr>
  </w:style>
  <w:style w:type="character" w:styleId="Zeilennummer">
    <w:name w:val="line number"/>
    <w:basedOn w:val="Absatz-Standardschriftart"/>
    <w:semiHidden/>
    <w:rsid w:val="00EE50E2"/>
  </w:style>
  <w:style w:type="paragraph" w:customStyle="1" w:styleId="AbschnittAbstandimText">
    <w:name w:val="&gt; Abschnitt/Abstand im Text"/>
    <w:basedOn w:val="Standard"/>
    <w:link w:val="AbschnittAbstandimTextCar"/>
    <w:qFormat/>
    <w:rsid w:val="009B7FAE"/>
    <w:pPr>
      <w:tabs>
        <w:tab w:val="left" w:pos="6085"/>
      </w:tabs>
      <w:spacing w:after="80"/>
    </w:pPr>
    <w:rPr>
      <w:lang w:eastAsia="de-DE"/>
    </w:rPr>
  </w:style>
  <w:style w:type="character" w:customStyle="1" w:styleId="AbschnittAbstandimTextCar">
    <w:name w:val="&gt; Abschnitt/Abstand im Text Car"/>
    <w:link w:val="AbschnittAbstandimText"/>
    <w:rsid w:val="009B7FAE"/>
    <w:rPr>
      <w:sz w:val="18"/>
      <w:szCs w:val="18"/>
      <w:lang w:eastAsia="de-DE"/>
    </w:rPr>
  </w:style>
  <w:style w:type="paragraph" w:customStyle="1" w:styleId="LeadBeschreibung">
    <w:name w:val="&gt; Lead (Beschreibung)"/>
    <w:basedOn w:val="AbschnittAbstandimText"/>
    <w:autoRedefine/>
    <w:rsid w:val="006E2C30"/>
    <w:pPr>
      <w:spacing w:line="180" w:lineRule="exact"/>
    </w:pPr>
    <w:rPr>
      <w:b/>
    </w:rPr>
  </w:style>
  <w:style w:type="paragraph" w:customStyle="1" w:styleId="berschrift">
    <w:name w:val="&gt; Überschrift"/>
    <w:basedOn w:val="Standard"/>
    <w:rsid w:val="009B7FAE"/>
    <w:pPr>
      <w:spacing w:before="280" w:after="40" w:line="180" w:lineRule="exact"/>
    </w:pPr>
    <w:rPr>
      <w:b/>
      <w:caps/>
    </w:rPr>
  </w:style>
  <w:style w:type="paragraph" w:customStyle="1" w:styleId="TITEL096">
    <w:name w:val="TITEL 096%"/>
    <w:basedOn w:val="TITEL100"/>
    <w:autoRedefine/>
    <w:rsid w:val="007469CD"/>
    <w:rPr>
      <w:w w:val="96"/>
      <w:lang w:val="fr-FR"/>
    </w:rPr>
  </w:style>
  <w:style w:type="paragraph" w:customStyle="1" w:styleId="TITEL092">
    <w:name w:val="TITEL 092%"/>
    <w:basedOn w:val="TITEL096"/>
    <w:autoRedefine/>
    <w:rsid w:val="006E4C4B"/>
    <w:rPr>
      <w:w w:val="92"/>
    </w:rPr>
  </w:style>
  <w:style w:type="paragraph" w:customStyle="1" w:styleId="TITEL094">
    <w:name w:val="TITEL 094%"/>
    <w:basedOn w:val="TITEL092"/>
    <w:autoRedefine/>
    <w:rsid w:val="006E4C4B"/>
    <w:rPr>
      <w:w w:val="94"/>
    </w:rPr>
  </w:style>
  <w:style w:type="paragraph" w:styleId="Funotentext">
    <w:name w:val="footnote text"/>
    <w:basedOn w:val="Standard"/>
    <w:semiHidden/>
    <w:rsid w:val="008E4D1A"/>
    <w:rPr>
      <w:sz w:val="20"/>
      <w:szCs w:val="20"/>
    </w:rPr>
  </w:style>
  <w:style w:type="character" w:styleId="Funotenzeichen">
    <w:name w:val="footnote reference"/>
    <w:semiHidden/>
    <w:rsid w:val="008E4D1A"/>
    <w:rPr>
      <w:vertAlign w:val="superscript"/>
    </w:rPr>
  </w:style>
  <w:style w:type="paragraph" w:customStyle="1" w:styleId="Adressen">
    <w:name w:val="Adressen"/>
    <w:basedOn w:val="Standard"/>
    <w:qFormat/>
    <w:rsid w:val="009B7FAE"/>
    <w:pPr>
      <w:spacing w:after="80"/>
    </w:pPr>
    <w:rPr>
      <w:lang w:val="it-CH"/>
    </w:rPr>
  </w:style>
  <w:style w:type="character" w:styleId="NichtaufgelsteErwhnung">
    <w:name w:val="Unresolved Mention"/>
    <w:basedOn w:val="Absatz-Standardschriftart"/>
    <w:uiPriority w:val="99"/>
    <w:semiHidden/>
    <w:unhideWhenUsed/>
    <w:rsid w:val="00F71E28"/>
    <w:rPr>
      <w:color w:val="605E5C"/>
      <w:shd w:val="clear" w:color="auto" w:fill="E1DFDD"/>
    </w:rPr>
  </w:style>
  <w:style w:type="paragraph" w:styleId="Listenabsatz">
    <w:name w:val="List Paragraph"/>
    <w:basedOn w:val="Standard"/>
    <w:uiPriority w:val="34"/>
    <w:qFormat/>
    <w:rsid w:val="003123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5246662">
      <w:bodyDiv w:val="1"/>
      <w:marLeft w:val="0"/>
      <w:marRight w:val="0"/>
      <w:marTop w:val="0"/>
      <w:marBottom w:val="0"/>
      <w:divBdr>
        <w:top w:val="none" w:sz="0" w:space="0" w:color="auto"/>
        <w:left w:val="none" w:sz="0" w:space="0" w:color="auto"/>
        <w:bottom w:val="none" w:sz="0" w:space="0" w:color="auto"/>
        <w:right w:val="none" w:sz="0" w:space="0" w:color="auto"/>
      </w:divBdr>
    </w:div>
    <w:div w:id="1260331933">
      <w:bodyDiv w:val="1"/>
      <w:marLeft w:val="0"/>
      <w:marRight w:val="0"/>
      <w:marTop w:val="0"/>
      <w:marBottom w:val="0"/>
      <w:divBdr>
        <w:top w:val="none" w:sz="0" w:space="0" w:color="auto"/>
        <w:left w:val="none" w:sz="0" w:space="0" w:color="auto"/>
        <w:bottom w:val="none" w:sz="0" w:space="0" w:color="auto"/>
        <w:right w:val="none" w:sz="0" w:space="0" w:color="auto"/>
      </w:divBdr>
    </w:div>
    <w:div w:id="1373965418">
      <w:bodyDiv w:val="1"/>
      <w:marLeft w:val="0"/>
      <w:marRight w:val="0"/>
      <w:marTop w:val="0"/>
      <w:marBottom w:val="0"/>
      <w:divBdr>
        <w:top w:val="none" w:sz="0" w:space="0" w:color="auto"/>
        <w:left w:val="none" w:sz="0" w:space="0" w:color="auto"/>
        <w:bottom w:val="none" w:sz="0" w:space="0" w:color="auto"/>
        <w:right w:val="none" w:sz="0" w:space="0" w:color="auto"/>
      </w:divBdr>
    </w:div>
    <w:div w:id="1470320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cretariat@iranembassy.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amnesty.ch"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ncenzo\Desktop\UA_VORLAGE_amnesty-ch_neu.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6EB502-D248-4347-B5D5-5F2143D705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UA_VORLAGE_amnesty-ch_neu</Template>
  <TotalTime>0</TotalTime>
  <Pages>2</Pages>
  <Words>1100</Words>
  <Characters>7600</Characters>
  <Application>Microsoft Office Word</Application>
  <DocSecurity>0</DocSecurity>
  <Lines>63</Lines>
  <Paragraphs>17</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URGENT ACTION                             Amnesty International</vt:lpstr>
      <vt:lpstr>URGENT ACTION                             Amnesty International</vt:lpstr>
      <vt:lpstr>URGENT ACTION                             Amnesty International</vt:lpstr>
    </vt:vector>
  </TitlesOfParts>
  <Company>Amnesty International, Schweizer Sektion</Company>
  <LinksUpToDate>false</LinksUpToDate>
  <CharactersWithSpaces>8683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URGENT ACTION                             Amnesty International</dc:title>
  <dc:creator>Vincenzo</dc:creator>
  <cp:lastModifiedBy>Cornelia Treuthardt</cp:lastModifiedBy>
  <cp:revision>4</cp:revision>
  <cp:lastPrinted>1899-12-31T23:00:00Z</cp:lastPrinted>
  <dcterms:created xsi:type="dcterms:W3CDTF">2025-08-03T10:58:00Z</dcterms:created>
  <dcterms:modified xsi:type="dcterms:W3CDTF">2025-08-06T09:09:00Z</dcterms:modified>
</cp:coreProperties>
</file>