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392480" w14:paraId="3BB868EF" w14:textId="77777777" w:rsidTr="00F52C4A">
        <w:trPr>
          <w:cantSplit/>
        </w:trPr>
        <w:tc>
          <w:tcPr>
            <w:tcW w:w="5000" w:type="pct"/>
            <w:gridSpan w:val="3"/>
            <w:noWrap/>
            <w:vAlign w:val="center"/>
          </w:tcPr>
          <w:p w14:paraId="1D575DDB" w14:textId="0AD2468A" w:rsidR="0030351B" w:rsidRPr="00392480" w:rsidRDefault="00392480" w:rsidP="007A5FCA">
            <w:pPr>
              <w:pStyle w:val="INDEXDATUM"/>
            </w:pPr>
            <w:r w:rsidRPr="00392480">
              <w:rPr>
                <w:lang w:val="it-CH"/>
              </w:rPr>
              <w:t>MDE 59/0155/2025 - Datum: 1. August 2025 – as</w:t>
            </w:r>
            <w:r w:rsidRPr="00392480">
              <w:t xml:space="preserve"> </w:t>
            </w:r>
          </w:p>
        </w:tc>
      </w:tr>
      <w:tr w:rsidR="0083606F" w:rsidRPr="00392480" w14:paraId="4F791B65" w14:textId="77777777" w:rsidTr="00F52C4A">
        <w:trPr>
          <w:cantSplit/>
          <w:trHeight w:val="20"/>
        </w:trPr>
        <w:tc>
          <w:tcPr>
            <w:tcW w:w="1442" w:type="pct"/>
            <w:noWrap/>
          </w:tcPr>
          <w:p w14:paraId="5AD0A2BF" w14:textId="77777777" w:rsidR="0083606F" w:rsidRPr="00392480" w:rsidRDefault="0083606F" w:rsidP="002621D1">
            <w:pPr>
              <w:pStyle w:val="FURTHERINFO"/>
              <w:spacing w:after="120"/>
            </w:pPr>
            <w:r w:rsidRPr="00392480">
              <w:t>URGENT ACTION</w:t>
            </w:r>
          </w:p>
        </w:tc>
        <w:tc>
          <w:tcPr>
            <w:tcW w:w="1891" w:type="pct"/>
          </w:tcPr>
          <w:p w14:paraId="11006EA7" w14:textId="77777777" w:rsidR="0083606F" w:rsidRPr="00392480" w:rsidRDefault="0083606F" w:rsidP="002621D1">
            <w:pPr>
              <w:pStyle w:val="URGENTACTION16P"/>
              <w:spacing w:after="120"/>
            </w:pPr>
          </w:p>
        </w:tc>
        <w:tc>
          <w:tcPr>
            <w:tcW w:w="1667" w:type="pct"/>
          </w:tcPr>
          <w:p w14:paraId="58A1BA68" w14:textId="0DDBA584" w:rsidR="0083606F" w:rsidRPr="00392480" w:rsidRDefault="0083606F" w:rsidP="002621D1">
            <w:pPr>
              <w:pStyle w:val="UA00000"/>
              <w:spacing w:after="120"/>
            </w:pPr>
            <w:r w:rsidRPr="00392480">
              <w:t>UA 0</w:t>
            </w:r>
            <w:r w:rsidR="00392480" w:rsidRPr="00392480">
              <w:t>73</w:t>
            </w:r>
            <w:r w:rsidRPr="00392480">
              <w:t>/</w:t>
            </w:r>
            <w:r w:rsidR="00392480" w:rsidRPr="00392480">
              <w:t>25</w:t>
            </w:r>
          </w:p>
        </w:tc>
      </w:tr>
      <w:tr w:rsidR="0030351B" w:rsidRPr="00392480" w14:paraId="1148801B" w14:textId="77777777" w:rsidTr="00F52C4A">
        <w:trPr>
          <w:cantSplit/>
        </w:trPr>
        <w:tc>
          <w:tcPr>
            <w:tcW w:w="5000" w:type="pct"/>
            <w:gridSpan w:val="3"/>
            <w:noWrap/>
            <w:vAlign w:val="bottom"/>
          </w:tcPr>
          <w:p w14:paraId="741CD5F1" w14:textId="179A1B43" w:rsidR="0030351B" w:rsidRPr="00392480" w:rsidRDefault="00392480" w:rsidP="0064214E">
            <w:pPr>
              <w:pStyle w:val="TITEL100"/>
              <w:rPr>
                <w:szCs w:val="32"/>
              </w:rPr>
            </w:pPr>
            <w:r w:rsidRPr="00392480">
              <w:rPr>
                <w:lang w:val="it-CH"/>
              </w:rPr>
              <w:t xml:space="preserve">Oppositionsführer </w:t>
            </w:r>
            <w:r w:rsidRPr="00392480">
              <w:rPr>
                <w:lang w:val="it-CH"/>
              </w:rPr>
              <w:t xml:space="preserve">Opfer des </w:t>
            </w:r>
            <w:r w:rsidRPr="00392480">
              <w:rPr>
                <w:lang w:val="it-CH"/>
              </w:rPr>
              <w:t>Verschwindenlassens</w:t>
            </w:r>
          </w:p>
        </w:tc>
      </w:tr>
      <w:tr w:rsidR="0030351B" w:rsidRPr="00392480" w14:paraId="0549E151" w14:textId="77777777" w:rsidTr="00F52C4A">
        <w:trPr>
          <w:cantSplit/>
        </w:trPr>
        <w:tc>
          <w:tcPr>
            <w:tcW w:w="5000" w:type="pct"/>
            <w:gridSpan w:val="3"/>
            <w:noWrap/>
          </w:tcPr>
          <w:p w14:paraId="25674189" w14:textId="06D5939A" w:rsidR="0030351B" w:rsidRPr="00392480" w:rsidRDefault="00392480" w:rsidP="002364C8">
            <w:pPr>
              <w:pStyle w:val="LAND"/>
            </w:pPr>
            <w:r w:rsidRPr="00392480">
              <w:rPr>
                <w:lang w:val="it-CH"/>
              </w:rPr>
              <w:t>UGANDA</w:t>
            </w:r>
          </w:p>
        </w:tc>
      </w:tr>
    </w:tbl>
    <w:p w14:paraId="34BAF5B7" w14:textId="63697D9C" w:rsidR="00392480" w:rsidRPr="00392480" w:rsidRDefault="00392480" w:rsidP="00392480">
      <w:pPr>
        <w:pStyle w:val="LeadBeschreibung"/>
      </w:pPr>
      <w:r w:rsidRPr="00392480">
        <w:t xml:space="preserve">Am 17. Juli wurde Robert </w:t>
      </w:r>
      <w:proofErr w:type="spellStart"/>
      <w:r w:rsidRPr="00392480">
        <w:t>Lugya</w:t>
      </w:r>
      <w:proofErr w:type="spellEnd"/>
      <w:r w:rsidRPr="00392480">
        <w:t xml:space="preserve"> </w:t>
      </w:r>
      <w:proofErr w:type="spellStart"/>
      <w:r w:rsidRPr="00392480">
        <w:t>Kayingo</w:t>
      </w:r>
      <w:proofErr w:type="spellEnd"/>
      <w:r w:rsidRPr="00392480">
        <w:t xml:space="preserve">, ein ugandisch-südafrikanischer Anwalt und Vorsitzender der oppositionellen Partei </w:t>
      </w:r>
      <w:proofErr w:type="spellStart"/>
      <w:r w:rsidRPr="00392480">
        <w:t>Ugandan</w:t>
      </w:r>
      <w:proofErr w:type="spellEnd"/>
      <w:r w:rsidRPr="00392480">
        <w:t xml:space="preserve"> Federal Alliance, nach seiner Ankunft aus Südafrika am Flughafen Entebbe willkürlich von ugandischen Sicherheitskräften festgenommen. Seitdem fehlt von ihm jede Spur. Die Sicherheitskräfte, die ihn festnahmen, haben sich weder ausgewiesen noch Gründe für seine Festnahme genannt. Es gibt bislang keine offiziellen Informationen über sein Schicksal und seinen Verbleib. Die ugandischen Behörden müssen unverzüglich offenlegen, wo Robert </w:t>
      </w:r>
      <w:proofErr w:type="spellStart"/>
      <w:r w:rsidRPr="00392480">
        <w:t>Lugya</w:t>
      </w:r>
      <w:proofErr w:type="spellEnd"/>
      <w:r w:rsidRPr="00392480">
        <w:t xml:space="preserve"> </w:t>
      </w:r>
      <w:proofErr w:type="spellStart"/>
      <w:r w:rsidRPr="00392480">
        <w:t>Kayingo</w:t>
      </w:r>
      <w:proofErr w:type="spellEnd"/>
      <w:r w:rsidRPr="00392480">
        <w:t xml:space="preserve"> festgehalten wird und sicherstellen, dass er Zugang zu seiner Familie und einem Rechtsbeistand hat. Er muss sofort freigelassen werden, sofern er keiner international als Straftat anerkannten Handlung angeklagt wird.</w:t>
      </w:r>
    </w:p>
    <w:p w14:paraId="0371380A" w14:textId="65F9F12D" w:rsidR="00392480" w:rsidRPr="00392480" w:rsidRDefault="00392480" w:rsidP="00392480">
      <w:pPr>
        <w:pStyle w:val="AbschnittAbstandimText"/>
      </w:pPr>
      <w:r w:rsidRPr="00392480">
        <w:t xml:space="preserve">Der ugandisch-südafrikanische Staatsbürger Robert </w:t>
      </w:r>
      <w:proofErr w:type="spellStart"/>
      <w:r w:rsidRPr="00392480">
        <w:t>Lugya</w:t>
      </w:r>
      <w:proofErr w:type="spellEnd"/>
      <w:r w:rsidRPr="00392480">
        <w:t xml:space="preserve"> </w:t>
      </w:r>
      <w:proofErr w:type="spellStart"/>
      <w:r w:rsidRPr="00392480">
        <w:t>Kayingo</w:t>
      </w:r>
      <w:proofErr w:type="spellEnd"/>
      <w:r w:rsidRPr="00392480">
        <w:t xml:space="preserve"> wurde willkürlich festgenommen und ist seither </w:t>
      </w:r>
      <w:r w:rsidRPr="00392480">
        <w:rPr>
          <w:rFonts w:cs="Arial"/>
          <w:lang w:val="it-CH"/>
        </w:rPr>
        <w:t>«</w:t>
      </w:r>
      <w:r w:rsidRPr="00392480">
        <w:t>verschwunden</w:t>
      </w:r>
      <w:r w:rsidRPr="00392480">
        <w:rPr>
          <w:rFonts w:cs="Arial"/>
          <w:lang w:val="it-CH"/>
        </w:rPr>
        <w:t>»</w:t>
      </w:r>
      <w:r w:rsidRPr="00392480">
        <w:t xml:space="preserve">. Er ist Anwalt und seit Januar 2025 Vorsitzender der ugandischen Oppositionspartei </w:t>
      </w:r>
      <w:proofErr w:type="spellStart"/>
      <w:r w:rsidRPr="00392480">
        <w:t>Ugandan</w:t>
      </w:r>
      <w:proofErr w:type="spellEnd"/>
      <w:r w:rsidRPr="00392480">
        <w:t xml:space="preserve"> Federal Alliance. Am Morgen des 17. Juli landete sein Flug aus Südafrika, wo er mit seiner Familie lebt, auf dem Flughafen Entebbe. Er war nach Uganda zurückgekehrt, um am Begräbnis seines Onkels teilzunehmen. Nach der Landung wurde er willkürlich von Angehörigen der Einwanderungsbehörde festgenommen, die ihn später an unbekannte Sicherheitskräfte einer nicht genannten Behörde übergaben. Die Sicherheitskräfte wiesen sich weder aus, noch präsentierten sie einen Haftbefehl oder gaben einen Grund für seine Festnahme an. Robert </w:t>
      </w:r>
      <w:proofErr w:type="spellStart"/>
      <w:r w:rsidRPr="00392480">
        <w:t>Lugya</w:t>
      </w:r>
      <w:proofErr w:type="spellEnd"/>
      <w:r w:rsidRPr="00392480">
        <w:t xml:space="preserve"> </w:t>
      </w:r>
      <w:proofErr w:type="spellStart"/>
      <w:r w:rsidRPr="00392480">
        <w:t>Kayingo</w:t>
      </w:r>
      <w:proofErr w:type="spellEnd"/>
      <w:r w:rsidRPr="00392480">
        <w:t xml:space="preserve"> konnte seine Familie gegen 17 Uhr des gleichen Tages telefonisch über seine Festnahme informieren. Seither hat niemand mehr von ihm gehört. Am 17. Juli 2025 suchte seine Familie die Polizeiwache am Flughafen Entebbe auf, um sich nach seinem Verbleib zu erkundigen. Die Polizei gab jedoch an, keine Unterlagen zu Robert </w:t>
      </w:r>
      <w:proofErr w:type="spellStart"/>
      <w:r w:rsidRPr="00392480">
        <w:t>Lugya</w:t>
      </w:r>
      <w:proofErr w:type="spellEnd"/>
      <w:r w:rsidRPr="00392480">
        <w:t xml:space="preserve"> </w:t>
      </w:r>
      <w:proofErr w:type="spellStart"/>
      <w:r w:rsidRPr="00392480">
        <w:t>Kayingos</w:t>
      </w:r>
      <w:proofErr w:type="spellEnd"/>
      <w:r w:rsidRPr="00392480">
        <w:t xml:space="preserve"> Festnahme finden zu können.</w:t>
      </w:r>
    </w:p>
    <w:p w14:paraId="297F80D8" w14:textId="6104A888" w:rsidR="00392480" w:rsidRPr="00392480" w:rsidRDefault="00392480" w:rsidP="00392480">
      <w:pPr>
        <w:pStyle w:val="AbschnittAbstandimText"/>
      </w:pPr>
      <w:r w:rsidRPr="00392480">
        <w:t xml:space="preserve">Am 23. Juli reichte seine Familie einen Antrag auf Haftprüfung beim Hohen Gericht von Uganda ein. Am 24. Juli er-schienen die Beklagten in dem Verfahren – der Generalstaatsanwalt, der Generalinspekteur der Polizei, der Oberbefehlshaber der Streitkräfte und die Direktion des Geheimdienstes (DIS) – jedoch nicht vor Gericht. Bei dem Gerichts-termin am 31. Juli erklärte die Staatsanwaltschaft, dass die in dem Antrag genannten Behörden Robert </w:t>
      </w:r>
      <w:proofErr w:type="spellStart"/>
      <w:r w:rsidRPr="00392480">
        <w:t>Lugya</w:t>
      </w:r>
      <w:proofErr w:type="spellEnd"/>
      <w:r w:rsidRPr="00392480">
        <w:t xml:space="preserve"> </w:t>
      </w:r>
      <w:proofErr w:type="spellStart"/>
      <w:r w:rsidRPr="00392480">
        <w:t>Kayingo</w:t>
      </w:r>
      <w:proofErr w:type="spellEnd"/>
      <w:r w:rsidRPr="00392480">
        <w:t xml:space="preserve"> nicht in Gewahrsam hätten, aber nach ihm suchen würden.</w:t>
      </w:r>
    </w:p>
    <w:p w14:paraId="1B7EB490" w14:textId="08461864" w:rsidR="00392480" w:rsidRPr="00392480" w:rsidRDefault="00392480" w:rsidP="00392480">
      <w:pPr>
        <w:pStyle w:val="AbschnittAbstandimText"/>
      </w:pPr>
      <w:r w:rsidRPr="00392480">
        <w:t xml:space="preserve">Robert </w:t>
      </w:r>
      <w:proofErr w:type="spellStart"/>
      <w:r w:rsidRPr="00392480">
        <w:t>Lugya</w:t>
      </w:r>
      <w:proofErr w:type="spellEnd"/>
      <w:r w:rsidRPr="00392480">
        <w:t xml:space="preserve"> </w:t>
      </w:r>
      <w:proofErr w:type="spellStart"/>
      <w:r w:rsidRPr="00392480">
        <w:t>Kayingo</w:t>
      </w:r>
      <w:proofErr w:type="spellEnd"/>
      <w:r w:rsidRPr="00392480">
        <w:t xml:space="preserve"> scheint wegen seiner derzeitigen Position als Vorsitzender einer oppositionellen Partei ins Visier der ugandischen Behörden geraten zu sein. Dies verstö</w:t>
      </w:r>
      <w:r w:rsidRPr="00392480">
        <w:t>ss</w:t>
      </w:r>
      <w:r w:rsidRPr="00392480">
        <w:t>t gegen seine Rechte auf freie Meinungsäu</w:t>
      </w:r>
      <w:r w:rsidRPr="00392480">
        <w:t>ss</w:t>
      </w:r>
      <w:r w:rsidRPr="00392480">
        <w:t>erung und Vereinigungsfreiheit. Er ist Opfer des Verschwindenlassens und seine Sicherheit dadurch unmittelbar gefährdet.</w:t>
      </w:r>
    </w:p>
    <w:p w14:paraId="36F1FCFD" w14:textId="77777777" w:rsidR="005E5E5F" w:rsidRPr="00392480" w:rsidRDefault="005E5E5F" w:rsidP="002364C8">
      <w:pPr>
        <w:pStyle w:val="berschrift"/>
        <w:rPr>
          <w:lang w:val="it-CH"/>
        </w:rPr>
      </w:pPr>
      <w:r w:rsidRPr="00392480">
        <w:rPr>
          <w:lang w:val="it-CH"/>
        </w:rPr>
        <w:t>EMPFOHLENE AKTIONEN</w:t>
      </w:r>
    </w:p>
    <w:p w14:paraId="7C83519E" w14:textId="77777777" w:rsidR="005E5E5F" w:rsidRPr="00392480" w:rsidRDefault="005E5E5F" w:rsidP="005E5E5F">
      <w:pPr>
        <w:numPr>
          <w:ilvl w:val="0"/>
          <w:numId w:val="16"/>
        </w:numPr>
        <w:ind w:left="357" w:hanging="357"/>
        <w:rPr>
          <w:color w:val="000000"/>
        </w:rPr>
      </w:pPr>
      <w:r w:rsidRPr="00392480">
        <w:rPr>
          <w:color w:val="000000"/>
        </w:rPr>
        <w:t xml:space="preserve">Schreiben Sie einen </w:t>
      </w:r>
      <w:r w:rsidR="00492ED1" w:rsidRPr="00392480">
        <w:rPr>
          <w:color w:val="000000"/>
        </w:rPr>
        <w:t xml:space="preserve">höflichen </w:t>
      </w:r>
      <w:r w:rsidRPr="00392480">
        <w:rPr>
          <w:color w:val="000000"/>
        </w:rPr>
        <w:t>Appellbrief in Ihren eigenen Worten oder verwenden Sie den</w:t>
      </w:r>
      <w:r w:rsidRPr="00392480">
        <w:rPr>
          <w:b/>
          <w:color w:val="000000"/>
        </w:rPr>
        <w:t xml:space="preserve"> Modellbrief</w:t>
      </w:r>
      <w:r w:rsidRPr="00392480">
        <w:rPr>
          <w:bCs/>
          <w:color w:val="000000"/>
        </w:rPr>
        <w:t xml:space="preserve"> auf</w:t>
      </w:r>
      <w:r w:rsidRPr="00392480">
        <w:rPr>
          <w:b/>
          <w:color w:val="000000"/>
        </w:rPr>
        <w:t xml:space="preserve"> </w:t>
      </w:r>
      <w:r w:rsidR="00923F24" w:rsidRPr="00392480">
        <w:rPr>
          <w:b/>
          <w:color w:val="000000"/>
        </w:rPr>
        <w:t>Seite 2</w:t>
      </w:r>
      <w:r w:rsidR="00923F24" w:rsidRPr="00392480">
        <w:rPr>
          <w:bCs/>
          <w:color w:val="000000"/>
        </w:rPr>
        <w:t>.</w:t>
      </w:r>
    </w:p>
    <w:p w14:paraId="54DF2730" w14:textId="4F7CC64C" w:rsidR="005E5E5F" w:rsidRPr="00392480" w:rsidRDefault="005E5E5F" w:rsidP="005E5E5F">
      <w:pPr>
        <w:numPr>
          <w:ilvl w:val="0"/>
          <w:numId w:val="16"/>
        </w:numPr>
        <w:ind w:left="357" w:hanging="357"/>
      </w:pPr>
      <w:r w:rsidRPr="00392480">
        <w:t xml:space="preserve">Bitte schreiben Sie </w:t>
      </w:r>
      <w:r w:rsidRPr="00392480">
        <w:rPr>
          <w:bCs/>
        </w:rPr>
        <w:t>vor dem</w:t>
      </w:r>
      <w:r w:rsidRPr="00392480">
        <w:rPr>
          <w:rFonts w:cs="Arial"/>
          <w:b/>
        </w:rPr>
        <w:t xml:space="preserve"> </w:t>
      </w:r>
      <w:r w:rsidR="00392480" w:rsidRPr="00392480">
        <w:rPr>
          <w:b/>
          <w:bCs/>
          <w:u w:val="single"/>
          <w:lang w:val="it-CH"/>
        </w:rPr>
        <w:t xml:space="preserve">1. </w:t>
      </w:r>
      <w:proofErr w:type="spellStart"/>
      <w:r w:rsidR="00392480" w:rsidRPr="00392480">
        <w:rPr>
          <w:b/>
          <w:bCs/>
          <w:u w:val="single"/>
          <w:lang w:val="it-CH"/>
        </w:rPr>
        <w:t>Januar</w:t>
      </w:r>
      <w:proofErr w:type="spellEnd"/>
      <w:r w:rsidR="00392480" w:rsidRPr="00392480">
        <w:rPr>
          <w:b/>
          <w:u w:val="single"/>
        </w:rPr>
        <w:t xml:space="preserve"> </w:t>
      </w:r>
      <w:r w:rsidRPr="00392480">
        <w:t>20</w:t>
      </w:r>
      <w:r w:rsidR="00D01184" w:rsidRPr="00392480">
        <w:t>2</w:t>
      </w:r>
      <w:r w:rsidR="00392480" w:rsidRPr="00392480">
        <w:t>6</w:t>
      </w:r>
      <w:r w:rsidRPr="00392480">
        <w:t>.</w:t>
      </w:r>
    </w:p>
    <w:p w14:paraId="0FEF41F8" w14:textId="04E7C556" w:rsidR="00797F7D" w:rsidRPr="00392480" w:rsidRDefault="002365A5" w:rsidP="002364C8">
      <w:pPr>
        <w:numPr>
          <w:ilvl w:val="0"/>
          <w:numId w:val="16"/>
        </w:numPr>
        <w:spacing w:after="80"/>
        <w:ind w:left="357" w:hanging="357"/>
      </w:pPr>
      <w:r w:rsidRPr="00392480">
        <w:t>Bevorzugte</w:t>
      </w:r>
      <w:r w:rsidR="005E5E5F" w:rsidRPr="00392480">
        <w:t xml:space="preserve"> Sprache</w:t>
      </w:r>
      <w:r w:rsidRPr="00392480">
        <w:t xml:space="preserve">(n): </w:t>
      </w:r>
      <w:proofErr w:type="spellStart"/>
      <w:r w:rsidR="00392480" w:rsidRPr="00392480">
        <w:rPr>
          <w:b/>
          <w:bCs/>
          <w:lang w:val="it-CH"/>
        </w:rPr>
        <w:t>Englisch</w:t>
      </w:r>
      <w:proofErr w:type="spellEnd"/>
      <w:r w:rsidRPr="00392480">
        <w:rPr>
          <w:b/>
          <w:bCs/>
        </w:rPr>
        <w:t xml:space="preserve"> </w:t>
      </w:r>
      <w:r w:rsidR="00923F24" w:rsidRPr="00392480">
        <w:t>oder in Ihrer eigenen Sprache.</w:t>
      </w:r>
    </w:p>
    <w:p w14:paraId="68C27F4A" w14:textId="77777777" w:rsidR="00571037" w:rsidRPr="00392480" w:rsidRDefault="00571037" w:rsidP="00571037">
      <w:pPr>
        <w:numPr>
          <w:ilvl w:val="0"/>
          <w:numId w:val="16"/>
        </w:numPr>
        <w:ind w:left="357" w:hanging="357"/>
        <w:rPr>
          <w:sz w:val="12"/>
          <w:szCs w:val="16"/>
        </w:rPr>
      </w:pPr>
      <w:r w:rsidRPr="00392480">
        <w:rPr>
          <w:b/>
          <w:sz w:val="12"/>
          <w:szCs w:val="16"/>
        </w:rPr>
        <w:t>INFO POSTVERSAND:</w:t>
      </w:r>
      <w:r w:rsidRPr="00392480">
        <w:rPr>
          <w:sz w:val="12"/>
          <w:szCs w:val="16"/>
        </w:rPr>
        <w:t xml:space="preserve"> Der Versand von Briefen ist nach fast allen Ländern möglich. Erkundigen Sie sich vorab bei der Post, ob Briefe im Zielland aktuell zugestellt werden. </w:t>
      </w:r>
      <w:r w:rsidRPr="00392480">
        <w:rPr>
          <w:sz w:val="12"/>
          <w:szCs w:val="16"/>
        </w:rPr>
        <w:br/>
        <w:t>Ansonsten senden Sie ihn via E-Mail, Fax oder soziale Medien, wenn vorhanden und/oder als c/o via die Botschaft. Vielen Dank.</w:t>
      </w:r>
    </w:p>
    <w:tbl>
      <w:tblPr>
        <w:tblW w:w="5000" w:type="pct"/>
        <w:tblLook w:val="01E0" w:firstRow="1" w:lastRow="1" w:firstColumn="1" w:lastColumn="1" w:noHBand="0" w:noVBand="0"/>
      </w:tblPr>
      <w:tblGrid>
        <w:gridCol w:w="5954"/>
        <w:gridCol w:w="4536"/>
      </w:tblGrid>
      <w:tr w:rsidR="005E5E5F" w:rsidRPr="00392480" w14:paraId="7FD96D39" w14:textId="77777777" w:rsidTr="002621D1">
        <w:trPr>
          <w:cantSplit/>
          <w:trHeight w:val="53"/>
        </w:trPr>
        <w:tc>
          <w:tcPr>
            <w:tcW w:w="2838" w:type="pct"/>
            <w:noWrap/>
            <w:hideMark/>
          </w:tcPr>
          <w:p w14:paraId="089A1C91" w14:textId="73A29482" w:rsidR="005E5E5F" w:rsidRPr="00392480" w:rsidRDefault="005E5E5F" w:rsidP="002364C8">
            <w:pPr>
              <w:pStyle w:val="berschrift"/>
              <w:rPr>
                <w:lang w:val="en-GB"/>
              </w:rPr>
            </w:pPr>
            <w:r w:rsidRPr="00392480">
              <w:rPr>
                <w:lang w:val="it-CH"/>
              </w:rPr>
              <w:t xml:space="preserve">APPELLE AN </w:t>
            </w:r>
            <w:r w:rsidR="00392480" w:rsidRPr="00392480">
              <w:rPr>
                <w:lang w:val="it-CH"/>
              </w:rPr>
              <w:t xml:space="preserve">den </w:t>
            </w:r>
            <w:r w:rsidR="00392480" w:rsidRPr="00392480">
              <w:rPr>
                <w:lang w:val="it-CH"/>
              </w:rPr>
              <w:t>Generalstaatsanwalt</w:t>
            </w:r>
          </w:p>
        </w:tc>
        <w:tc>
          <w:tcPr>
            <w:tcW w:w="2162" w:type="pct"/>
            <w:hideMark/>
          </w:tcPr>
          <w:p w14:paraId="1B46A29F" w14:textId="77777777" w:rsidR="005E5E5F" w:rsidRPr="00392480" w:rsidRDefault="005E5E5F" w:rsidP="002364C8">
            <w:pPr>
              <w:pStyle w:val="berschrift"/>
              <w:rPr>
                <w:lang w:val="en-GB"/>
              </w:rPr>
            </w:pPr>
            <w:r w:rsidRPr="00392480">
              <w:rPr>
                <w:lang w:val="it-CH"/>
              </w:rPr>
              <w:t xml:space="preserve">KOPIEN AN </w:t>
            </w:r>
          </w:p>
        </w:tc>
      </w:tr>
      <w:tr w:rsidR="00226CD5" w:rsidRPr="00392480" w14:paraId="3A62A9FA" w14:textId="77777777" w:rsidTr="002621D1">
        <w:trPr>
          <w:cantSplit/>
          <w:trHeight w:val="53"/>
        </w:trPr>
        <w:tc>
          <w:tcPr>
            <w:tcW w:w="2838" w:type="pct"/>
            <w:noWrap/>
            <w:hideMark/>
          </w:tcPr>
          <w:p w14:paraId="2A680123" w14:textId="77777777" w:rsidR="00392480" w:rsidRPr="00392480" w:rsidRDefault="00392480" w:rsidP="00392480">
            <w:pPr>
              <w:spacing w:after="80"/>
              <w:rPr>
                <w:lang w:val="it-CH"/>
              </w:rPr>
            </w:pPr>
            <w:proofErr w:type="spellStart"/>
            <w:r w:rsidRPr="00392480">
              <w:rPr>
                <w:lang w:val="it-CH"/>
              </w:rPr>
              <w:t>Hon</w:t>
            </w:r>
            <w:proofErr w:type="spellEnd"/>
            <w:r w:rsidRPr="00392480">
              <w:rPr>
                <w:lang w:val="it-CH"/>
              </w:rPr>
              <w:t xml:space="preserve">. </w:t>
            </w:r>
            <w:proofErr w:type="spellStart"/>
            <w:r w:rsidRPr="00392480">
              <w:rPr>
                <w:lang w:val="it-CH"/>
              </w:rPr>
              <w:t>Kiryowa</w:t>
            </w:r>
            <w:proofErr w:type="spellEnd"/>
            <w:r w:rsidRPr="00392480">
              <w:rPr>
                <w:lang w:val="it-CH"/>
              </w:rPr>
              <w:t xml:space="preserve"> </w:t>
            </w:r>
            <w:proofErr w:type="spellStart"/>
            <w:r w:rsidRPr="00392480">
              <w:rPr>
                <w:lang w:val="it-CH"/>
              </w:rPr>
              <w:t>Kiwanuka</w:t>
            </w:r>
            <w:proofErr w:type="spellEnd"/>
            <w:r w:rsidRPr="00392480">
              <w:rPr>
                <w:lang w:val="it-CH"/>
              </w:rPr>
              <w:br/>
              <w:t xml:space="preserve">The </w:t>
            </w:r>
            <w:proofErr w:type="spellStart"/>
            <w:r w:rsidRPr="00392480">
              <w:rPr>
                <w:lang w:val="it-CH"/>
              </w:rPr>
              <w:t>Attorney</w:t>
            </w:r>
            <w:proofErr w:type="spellEnd"/>
            <w:r w:rsidRPr="00392480">
              <w:rPr>
                <w:lang w:val="it-CH"/>
              </w:rPr>
              <w:t xml:space="preserve"> General of The Republic of Uganda</w:t>
            </w:r>
            <w:r w:rsidRPr="00392480">
              <w:rPr>
                <w:lang w:val="it-CH"/>
              </w:rPr>
              <w:br/>
            </w:r>
            <w:proofErr w:type="spellStart"/>
            <w:r w:rsidRPr="00392480">
              <w:rPr>
                <w:lang w:val="it-CH"/>
              </w:rPr>
              <w:t>Ministry</w:t>
            </w:r>
            <w:proofErr w:type="spellEnd"/>
            <w:r w:rsidRPr="00392480">
              <w:rPr>
                <w:lang w:val="it-CH"/>
              </w:rPr>
              <w:t xml:space="preserve"> of Justice and </w:t>
            </w:r>
            <w:proofErr w:type="spellStart"/>
            <w:r w:rsidRPr="00392480">
              <w:rPr>
                <w:lang w:val="it-CH"/>
              </w:rPr>
              <w:t>Constitutional</w:t>
            </w:r>
            <w:proofErr w:type="spellEnd"/>
            <w:r w:rsidRPr="00392480">
              <w:rPr>
                <w:lang w:val="it-CH"/>
              </w:rPr>
              <w:t xml:space="preserve"> Affairs</w:t>
            </w:r>
            <w:r w:rsidRPr="00392480">
              <w:rPr>
                <w:lang w:val="it-CH"/>
              </w:rPr>
              <w:br/>
              <w:t xml:space="preserve">Plot 7, </w:t>
            </w:r>
            <w:proofErr w:type="spellStart"/>
            <w:r w:rsidRPr="00392480">
              <w:rPr>
                <w:lang w:val="it-CH"/>
              </w:rPr>
              <w:t>Parliament</w:t>
            </w:r>
            <w:proofErr w:type="spellEnd"/>
            <w:r w:rsidRPr="00392480">
              <w:rPr>
                <w:lang w:val="it-CH"/>
              </w:rPr>
              <w:t xml:space="preserve"> Avenue</w:t>
            </w:r>
            <w:r w:rsidRPr="00392480">
              <w:rPr>
                <w:lang w:val="it-CH"/>
              </w:rPr>
              <w:br/>
              <w:t>Kampala</w:t>
            </w:r>
            <w:r w:rsidRPr="00392480">
              <w:rPr>
                <w:lang w:val="it-CH"/>
              </w:rPr>
              <w:br/>
              <w:t>Uganda</w:t>
            </w:r>
          </w:p>
          <w:p w14:paraId="53401E24" w14:textId="246FD050" w:rsidR="00226CD5" w:rsidRPr="00392480" w:rsidRDefault="00392480" w:rsidP="00392480">
            <w:r w:rsidRPr="00392480">
              <w:rPr>
                <w:lang w:val="it-CH"/>
              </w:rPr>
              <w:t>E</w:t>
            </w:r>
            <w:r w:rsidRPr="00392480">
              <w:rPr>
                <w:lang w:val="it-CH"/>
              </w:rPr>
              <w:t>-M</w:t>
            </w:r>
            <w:r w:rsidRPr="00392480">
              <w:rPr>
                <w:lang w:val="it-CH"/>
              </w:rPr>
              <w:t xml:space="preserve">ail: </w:t>
            </w:r>
            <w:hyperlink r:id="rId8" w:history="1">
              <w:r w:rsidRPr="00392480">
                <w:rPr>
                  <w:rStyle w:val="Hyperlink"/>
                  <w:lang w:val="it-CH"/>
                </w:rPr>
                <w:t>info@justice.go.ug</w:t>
              </w:r>
            </w:hyperlink>
          </w:p>
        </w:tc>
        <w:tc>
          <w:tcPr>
            <w:tcW w:w="2162" w:type="pct"/>
            <w:hideMark/>
          </w:tcPr>
          <w:p w14:paraId="2C7892FB" w14:textId="77777777" w:rsidR="00392480" w:rsidRPr="00392480" w:rsidRDefault="00392480" w:rsidP="00392480">
            <w:pPr>
              <w:spacing w:after="80"/>
              <w:rPr>
                <w:rFonts w:cs="Arial"/>
                <w:lang w:val="fr-FR"/>
              </w:rPr>
            </w:pPr>
            <w:r w:rsidRPr="00392480">
              <w:rPr>
                <w:rFonts w:cs="Arial"/>
                <w:lang w:val="fr-FR"/>
              </w:rPr>
              <w:t>Ambassade de la République de l'Ouganda</w:t>
            </w:r>
            <w:r w:rsidRPr="00392480">
              <w:rPr>
                <w:rFonts w:cs="Arial"/>
                <w:lang w:val="fr-FR"/>
              </w:rPr>
              <w:br/>
              <w:t>Rue Vermont 37, 3ème étage</w:t>
            </w:r>
            <w:r w:rsidRPr="00392480">
              <w:rPr>
                <w:rFonts w:cs="Arial"/>
                <w:lang w:val="fr-FR"/>
              </w:rPr>
              <w:br/>
              <w:t>1202 Genève</w:t>
            </w:r>
          </w:p>
          <w:p w14:paraId="5DD11D6C" w14:textId="372419DF" w:rsidR="00226CD5" w:rsidRPr="00392480" w:rsidRDefault="00392480" w:rsidP="00392480">
            <w:pPr>
              <w:rPr>
                <w:lang w:val="en-US"/>
              </w:rPr>
            </w:pPr>
            <w:r w:rsidRPr="00392480">
              <w:rPr>
                <w:rFonts w:cs="Arial"/>
                <w:lang w:val="en-US"/>
              </w:rPr>
              <w:t>Fax: 022 340 70 30</w:t>
            </w:r>
            <w:r w:rsidRPr="00392480">
              <w:rPr>
                <w:rFonts w:cs="Arial"/>
                <w:lang w:val="en-US"/>
              </w:rPr>
              <w:br/>
              <w:t xml:space="preserve">E-mail: </w:t>
            </w:r>
            <w:hyperlink r:id="rId9" w:history="1">
              <w:r w:rsidRPr="00392480">
                <w:rPr>
                  <w:rFonts w:cs="Arial"/>
                  <w:color w:val="0000FF"/>
                  <w:u w:val="single"/>
                  <w:lang w:val="en-US"/>
                </w:rPr>
                <w:t>chancery@ugandamission.ch</w:t>
              </w:r>
              <w:r w:rsidRPr="00392480">
                <w:rPr>
                  <w:rFonts w:cs="Arial"/>
                  <w:color w:val="0000FF"/>
                  <w:u w:val="single"/>
                  <w:lang w:val="en-US"/>
                </w:rPr>
                <w:br/>
              </w:r>
            </w:hyperlink>
            <w:r w:rsidRPr="00392480">
              <w:rPr>
                <w:rFonts w:cs="Arial"/>
                <w:lang w:val="en-US"/>
              </w:rPr>
              <w:t>Twitter/X: twitter.com/</w:t>
            </w:r>
            <w:proofErr w:type="spellStart"/>
            <w:r w:rsidRPr="00392480">
              <w:rPr>
                <w:rFonts w:cs="Arial"/>
                <w:lang w:val="en-US"/>
              </w:rPr>
              <w:t>geneva_uganda</w:t>
            </w:r>
            <w:proofErr w:type="spellEnd"/>
            <w:r w:rsidRPr="00392480">
              <w:rPr>
                <w:rFonts w:cs="Arial"/>
                <w:lang w:val="en-US"/>
              </w:rPr>
              <w:br/>
              <w:t>Facebook: facebook.com/</w:t>
            </w:r>
            <w:proofErr w:type="spellStart"/>
            <w:r w:rsidRPr="00392480">
              <w:rPr>
                <w:rFonts w:cs="Arial"/>
                <w:lang w:val="en-US"/>
              </w:rPr>
              <w:t>uganda.geneva</w:t>
            </w:r>
            <w:proofErr w:type="spellEnd"/>
            <w:r w:rsidRPr="00392480">
              <w:rPr>
                <w:rFonts w:cs="Arial"/>
                <w:lang w:val="en-US"/>
              </w:rPr>
              <w:t>/</w:t>
            </w:r>
          </w:p>
        </w:tc>
      </w:tr>
      <w:tr w:rsidR="009B7FAE" w:rsidRPr="00392480" w14:paraId="37FC37EA" w14:textId="77777777" w:rsidTr="002621D1">
        <w:trPr>
          <w:cantSplit/>
          <w:trHeight w:val="53"/>
        </w:trPr>
        <w:tc>
          <w:tcPr>
            <w:tcW w:w="5000" w:type="pct"/>
            <w:gridSpan w:val="2"/>
            <w:noWrap/>
          </w:tcPr>
          <w:p w14:paraId="761FAB51" w14:textId="105AF0D5" w:rsidR="009B7FAE" w:rsidRPr="00392480" w:rsidRDefault="00221C4F" w:rsidP="00803B52">
            <w:pPr>
              <w:spacing w:before="120"/>
              <w:rPr>
                <w:sz w:val="16"/>
                <w:szCs w:val="16"/>
              </w:rPr>
            </w:pPr>
            <w:r w:rsidRPr="00392480">
              <w:rPr>
                <w:lang w:val="fr-CH"/>
              </w:rPr>
              <w:sym w:font="Wingdings 3" w:char="F022"/>
            </w:r>
            <w:r w:rsidRPr="00392480">
              <w:t xml:space="preserve"> </w:t>
            </w:r>
            <w:r w:rsidR="00BA09FB" w:rsidRPr="00392480">
              <w:t>Infos zu</w:t>
            </w:r>
            <w:r w:rsidR="00BA09FB" w:rsidRPr="00392480">
              <w:rPr>
                <w:b/>
                <w:bCs/>
              </w:rPr>
              <w:t xml:space="preserve"> </w:t>
            </w:r>
            <w:proofErr w:type="spellStart"/>
            <w:r w:rsidR="00BA09FB" w:rsidRPr="00392480">
              <w:rPr>
                <w:b/>
                <w:bCs/>
              </w:rPr>
              <w:t>Social</w:t>
            </w:r>
            <w:proofErr w:type="spellEnd"/>
            <w:r w:rsidR="00BA09FB" w:rsidRPr="00392480">
              <w:rPr>
                <w:b/>
                <w:bCs/>
              </w:rPr>
              <w:t xml:space="preserve"> Media</w:t>
            </w:r>
            <w:r w:rsidR="00BA09FB" w:rsidRPr="00392480">
              <w:t xml:space="preserve"> und </w:t>
            </w:r>
            <w:r w:rsidR="00BA09FB" w:rsidRPr="00392480">
              <w:rPr>
                <w:b/>
                <w:bCs/>
              </w:rPr>
              <w:t>z</w:t>
            </w:r>
            <w:r w:rsidR="009B7FAE" w:rsidRPr="00392480">
              <w:rPr>
                <w:b/>
                <w:bCs/>
              </w:rPr>
              <w:t xml:space="preserve">usätzliche Adressen </w:t>
            </w:r>
            <w:proofErr w:type="gramStart"/>
            <w:r w:rsidR="009B7FAE" w:rsidRPr="00392480">
              <w:t xml:space="preserve">siehe </w:t>
            </w:r>
            <w:r w:rsidR="002365A5" w:rsidRPr="00392480">
              <w:t>:</w:t>
            </w:r>
            <w:proofErr w:type="gramEnd"/>
            <w:r w:rsidR="002365A5" w:rsidRPr="00392480">
              <w:t xml:space="preserve"> </w:t>
            </w:r>
            <w:hyperlink r:id="rId10" w:history="1">
              <w:r w:rsidR="002365A5" w:rsidRPr="00392480">
                <w:rPr>
                  <w:rStyle w:val="Hyperlink"/>
                </w:rPr>
                <w:t>amnesty.ch</w:t>
              </w:r>
            </w:hyperlink>
            <w:r w:rsidR="002365A5" w:rsidRPr="00392480">
              <w:t xml:space="preserve"> </w:t>
            </w:r>
            <w:r w:rsidR="002365A5" w:rsidRPr="00392480">
              <w:rPr>
                <w:sz w:val="32"/>
                <w:szCs w:val="32"/>
              </w:rPr>
              <w:sym w:font="Webdings" w:char="F04C"/>
            </w:r>
            <w:r w:rsidR="002365A5" w:rsidRPr="00392480">
              <w:rPr>
                <w:b/>
                <w:bCs/>
              </w:rPr>
              <w:t xml:space="preserve">UA </w:t>
            </w:r>
            <w:r w:rsidR="00392480" w:rsidRPr="00392480">
              <w:rPr>
                <w:b/>
                <w:bCs/>
              </w:rPr>
              <w:t>073/25</w:t>
            </w:r>
          </w:p>
        </w:tc>
      </w:tr>
    </w:tbl>
    <w:p w14:paraId="61F9DEA7" w14:textId="77777777" w:rsidR="00881147" w:rsidRPr="00392480" w:rsidRDefault="00881147" w:rsidP="00881147">
      <w:pPr>
        <w:rPr>
          <w:sz w:val="4"/>
          <w:lang w:val="it-CH"/>
        </w:rPr>
      </w:pPr>
    </w:p>
    <w:p w14:paraId="49DF93EB" w14:textId="77777777" w:rsidR="007D0B54" w:rsidRPr="00392480" w:rsidRDefault="00CF02C7" w:rsidP="00881147">
      <w:pPr>
        <w:rPr>
          <w:sz w:val="10"/>
          <w:szCs w:val="10"/>
          <w:lang w:val="it-CH"/>
        </w:rPr>
      </w:pPr>
      <w:r w:rsidRPr="00392480">
        <w:rPr>
          <w:sz w:val="20"/>
          <w:szCs w:val="20"/>
          <w:lang w:val="it-CH"/>
        </w:rPr>
        <w:br w:type="page"/>
      </w:r>
    </w:p>
    <w:p w14:paraId="213A83C0" w14:textId="77777777" w:rsidR="00097F8C" w:rsidRPr="00392480" w:rsidRDefault="00097F8C" w:rsidP="00C67DE1">
      <w:pPr>
        <w:spacing w:line="360" w:lineRule="auto"/>
        <w:rPr>
          <w:sz w:val="20"/>
          <w:szCs w:val="20"/>
        </w:rPr>
        <w:sectPr w:rsidR="00097F8C" w:rsidRPr="00392480" w:rsidSect="002621D1">
          <w:footerReference w:type="first" r:id="rId11"/>
          <w:type w:val="continuous"/>
          <w:pgSz w:w="11906" w:h="16838" w:code="9"/>
          <w:pgMar w:top="426" w:right="707" w:bottom="709" w:left="709" w:header="159" w:footer="306" w:gutter="0"/>
          <w:cols w:space="720"/>
          <w:titlePg/>
        </w:sectPr>
      </w:pPr>
    </w:p>
    <w:p w14:paraId="5CDD2D5F" w14:textId="77777777" w:rsidR="007D0B54" w:rsidRPr="00392480" w:rsidRDefault="007D0B54" w:rsidP="00C67DE1">
      <w:pPr>
        <w:spacing w:line="360" w:lineRule="auto"/>
        <w:rPr>
          <w:sz w:val="20"/>
          <w:szCs w:val="20"/>
        </w:rPr>
      </w:pPr>
      <w:r w:rsidRPr="00392480">
        <w:rPr>
          <w:sz w:val="20"/>
          <w:szCs w:val="20"/>
        </w:rPr>
        <w:lastRenderedPageBreak/>
        <w:t>________________________</w:t>
      </w:r>
    </w:p>
    <w:p w14:paraId="2C228070" w14:textId="77777777" w:rsidR="007D0B54" w:rsidRPr="00392480" w:rsidRDefault="007D0B54" w:rsidP="00C67DE1">
      <w:pPr>
        <w:spacing w:line="360" w:lineRule="auto"/>
        <w:rPr>
          <w:sz w:val="20"/>
          <w:szCs w:val="20"/>
        </w:rPr>
      </w:pPr>
      <w:r w:rsidRPr="00392480">
        <w:rPr>
          <w:sz w:val="20"/>
          <w:szCs w:val="20"/>
        </w:rPr>
        <w:t>________________________</w:t>
      </w:r>
    </w:p>
    <w:p w14:paraId="42A603E2" w14:textId="77777777" w:rsidR="007D0B54" w:rsidRPr="00392480" w:rsidRDefault="007D0B54" w:rsidP="00C67DE1">
      <w:pPr>
        <w:spacing w:line="360" w:lineRule="auto"/>
        <w:rPr>
          <w:sz w:val="20"/>
          <w:szCs w:val="20"/>
        </w:rPr>
      </w:pPr>
      <w:r w:rsidRPr="00392480">
        <w:rPr>
          <w:sz w:val="20"/>
          <w:szCs w:val="20"/>
        </w:rPr>
        <w:t>________________________</w:t>
      </w:r>
    </w:p>
    <w:p w14:paraId="75EFBB9B" w14:textId="77777777" w:rsidR="007D0B54" w:rsidRPr="00392480" w:rsidRDefault="007D0B54" w:rsidP="00C67DE1">
      <w:pPr>
        <w:spacing w:line="360" w:lineRule="auto"/>
        <w:rPr>
          <w:sz w:val="20"/>
          <w:szCs w:val="20"/>
        </w:rPr>
      </w:pPr>
      <w:r w:rsidRPr="00392480">
        <w:rPr>
          <w:sz w:val="20"/>
          <w:szCs w:val="20"/>
        </w:rPr>
        <w:t>________________________</w:t>
      </w:r>
    </w:p>
    <w:p w14:paraId="08FD2698" w14:textId="77777777" w:rsidR="007D0B54" w:rsidRPr="00392480" w:rsidRDefault="007D0B54" w:rsidP="00C67DE1">
      <w:pPr>
        <w:rPr>
          <w:sz w:val="20"/>
          <w:szCs w:val="20"/>
        </w:rPr>
      </w:pPr>
    </w:p>
    <w:p w14:paraId="72BE3D4D" w14:textId="77777777" w:rsidR="00EF5ECD" w:rsidRPr="00392480" w:rsidRDefault="00EF5ECD" w:rsidP="00C67DE1">
      <w:pPr>
        <w:rPr>
          <w:sz w:val="20"/>
          <w:szCs w:val="20"/>
        </w:rPr>
      </w:pPr>
    </w:p>
    <w:p w14:paraId="6A7A8430" w14:textId="77777777" w:rsidR="00392480" w:rsidRPr="00392480" w:rsidRDefault="00392480" w:rsidP="00392480">
      <w:pPr>
        <w:ind w:left="5670"/>
        <w:rPr>
          <w:sz w:val="20"/>
          <w:szCs w:val="20"/>
          <w:lang w:val="it-CH"/>
        </w:rPr>
      </w:pPr>
      <w:proofErr w:type="spellStart"/>
      <w:r w:rsidRPr="00392480">
        <w:rPr>
          <w:sz w:val="20"/>
          <w:szCs w:val="20"/>
          <w:lang w:val="it-CH"/>
        </w:rPr>
        <w:t>Hon</w:t>
      </w:r>
      <w:proofErr w:type="spellEnd"/>
      <w:r w:rsidRPr="00392480">
        <w:rPr>
          <w:sz w:val="20"/>
          <w:szCs w:val="20"/>
          <w:lang w:val="it-CH"/>
        </w:rPr>
        <w:t xml:space="preserve">. </w:t>
      </w:r>
      <w:proofErr w:type="spellStart"/>
      <w:r w:rsidRPr="00392480">
        <w:rPr>
          <w:sz w:val="20"/>
          <w:szCs w:val="20"/>
          <w:lang w:val="it-CH"/>
        </w:rPr>
        <w:t>Kiryowa</w:t>
      </w:r>
      <w:proofErr w:type="spellEnd"/>
      <w:r w:rsidRPr="00392480">
        <w:rPr>
          <w:sz w:val="20"/>
          <w:szCs w:val="20"/>
          <w:lang w:val="it-CH"/>
        </w:rPr>
        <w:t xml:space="preserve"> </w:t>
      </w:r>
      <w:proofErr w:type="spellStart"/>
      <w:r w:rsidRPr="00392480">
        <w:rPr>
          <w:sz w:val="20"/>
          <w:szCs w:val="20"/>
          <w:lang w:val="it-CH"/>
        </w:rPr>
        <w:t>Kiwanuka</w:t>
      </w:r>
      <w:proofErr w:type="spellEnd"/>
      <w:r w:rsidRPr="00392480">
        <w:rPr>
          <w:sz w:val="20"/>
          <w:szCs w:val="20"/>
          <w:lang w:val="it-CH"/>
        </w:rPr>
        <w:br/>
        <w:t xml:space="preserve">The </w:t>
      </w:r>
      <w:proofErr w:type="spellStart"/>
      <w:r w:rsidRPr="00392480">
        <w:rPr>
          <w:sz w:val="20"/>
          <w:szCs w:val="20"/>
          <w:lang w:val="it-CH"/>
        </w:rPr>
        <w:t>Attorney</w:t>
      </w:r>
      <w:proofErr w:type="spellEnd"/>
      <w:r w:rsidRPr="00392480">
        <w:rPr>
          <w:sz w:val="20"/>
          <w:szCs w:val="20"/>
          <w:lang w:val="it-CH"/>
        </w:rPr>
        <w:t xml:space="preserve"> General of The Republic of Uganda</w:t>
      </w:r>
      <w:r w:rsidRPr="00392480">
        <w:rPr>
          <w:sz w:val="20"/>
          <w:szCs w:val="20"/>
          <w:lang w:val="it-CH"/>
        </w:rPr>
        <w:br/>
      </w:r>
      <w:proofErr w:type="spellStart"/>
      <w:r w:rsidRPr="00392480">
        <w:rPr>
          <w:sz w:val="20"/>
          <w:szCs w:val="20"/>
          <w:lang w:val="it-CH"/>
        </w:rPr>
        <w:t>Ministry</w:t>
      </w:r>
      <w:proofErr w:type="spellEnd"/>
      <w:r w:rsidRPr="00392480">
        <w:rPr>
          <w:sz w:val="20"/>
          <w:szCs w:val="20"/>
          <w:lang w:val="it-CH"/>
        </w:rPr>
        <w:t xml:space="preserve"> of Justice and </w:t>
      </w:r>
      <w:proofErr w:type="spellStart"/>
      <w:r w:rsidRPr="00392480">
        <w:rPr>
          <w:sz w:val="20"/>
          <w:szCs w:val="20"/>
          <w:lang w:val="it-CH"/>
        </w:rPr>
        <w:t>Constitutional</w:t>
      </w:r>
      <w:proofErr w:type="spellEnd"/>
      <w:r w:rsidRPr="00392480">
        <w:rPr>
          <w:sz w:val="20"/>
          <w:szCs w:val="20"/>
          <w:lang w:val="it-CH"/>
        </w:rPr>
        <w:t xml:space="preserve"> Affairs</w:t>
      </w:r>
      <w:r w:rsidRPr="00392480">
        <w:rPr>
          <w:sz w:val="20"/>
          <w:szCs w:val="20"/>
          <w:lang w:val="it-CH"/>
        </w:rPr>
        <w:br/>
        <w:t xml:space="preserve">Plot 7, </w:t>
      </w:r>
      <w:proofErr w:type="spellStart"/>
      <w:r w:rsidRPr="00392480">
        <w:rPr>
          <w:sz w:val="20"/>
          <w:szCs w:val="20"/>
          <w:lang w:val="it-CH"/>
        </w:rPr>
        <w:t>Parliament</w:t>
      </w:r>
      <w:proofErr w:type="spellEnd"/>
      <w:r w:rsidRPr="00392480">
        <w:rPr>
          <w:sz w:val="20"/>
          <w:szCs w:val="20"/>
          <w:lang w:val="it-CH"/>
        </w:rPr>
        <w:t xml:space="preserve"> Avenue</w:t>
      </w:r>
      <w:r w:rsidRPr="00392480">
        <w:rPr>
          <w:sz w:val="20"/>
          <w:szCs w:val="20"/>
          <w:lang w:val="it-CH"/>
        </w:rPr>
        <w:br/>
        <w:t>Kampala</w:t>
      </w:r>
      <w:r w:rsidRPr="00392480">
        <w:rPr>
          <w:sz w:val="20"/>
          <w:szCs w:val="20"/>
          <w:lang w:val="it-CH"/>
        </w:rPr>
        <w:br/>
        <w:t>Uganda</w:t>
      </w:r>
    </w:p>
    <w:p w14:paraId="0A1BD800" w14:textId="7682C789" w:rsidR="007D0B54" w:rsidRPr="00392480" w:rsidRDefault="007D0B54" w:rsidP="00C67DE1">
      <w:pPr>
        <w:spacing w:before="840" w:after="840"/>
        <w:ind w:left="5670"/>
        <w:rPr>
          <w:sz w:val="20"/>
          <w:szCs w:val="20"/>
          <w:lang w:val="it-CH"/>
        </w:rPr>
      </w:pPr>
      <w:r w:rsidRPr="00392480">
        <w:rPr>
          <w:sz w:val="20"/>
          <w:szCs w:val="20"/>
        </w:rPr>
        <w:t>________________________</w:t>
      </w:r>
    </w:p>
    <w:p w14:paraId="693A39B6" w14:textId="77777777" w:rsidR="007C6484" w:rsidRPr="00392480" w:rsidRDefault="007C6484" w:rsidP="00C67DE1">
      <w:pPr>
        <w:pStyle w:val="AbschnittAbstandimText"/>
        <w:spacing w:after="0"/>
        <w:rPr>
          <w:sz w:val="20"/>
          <w:szCs w:val="20"/>
          <w:lang w:val="it-CH"/>
        </w:rPr>
      </w:pPr>
    </w:p>
    <w:p w14:paraId="71EF940D" w14:textId="7D96F019" w:rsidR="00392480" w:rsidRPr="00392480" w:rsidRDefault="00392480" w:rsidP="00392480">
      <w:pPr>
        <w:pStyle w:val="AbschnittAbstandimText"/>
        <w:rPr>
          <w:sz w:val="20"/>
          <w:szCs w:val="20"/>
        </w:rPr>
      </w:pPr>
      <w:r w:rsidRPr="00392480">
        <w:rPr>
          <w:sz w:val="20"/>
          <w:szCs w:val="20"/>
        </w:rPr>
        <w:t>S</w:t>
      </w:r>
      <w:r w:rsidRPr="00392480">
        <w:rPr>
          <w:sz w:val="20"/>
          <w:szCs w:val="20"/>
        </w:rPr>
        <w:t>ehr geehrter Herr Generalstaatsanwalt</w:t>
      </w:r>
    </w:p>
    <w:p w14:paraId="0F0FBAF9" w14:textId="3603A65F" w:rsidR="00392480" w:rsidRPr="00392480" w:rsidRDefault="00392480" w:rsidP="00392480">
      <w:pPr>
        <w:pStyle w:val="AbschnittAbstandimText"/>
        <w:rPr>
          <w:b/>
          <w:bCs/>
          <w:sz w:val="20"/>
          <w:szCs w:val="20"/>
        </w:rPr>
      </w:pPr>
      <w:r w:rsidRPr="00392480">
        <w:rPr>
          <w:b/>
          <w:bCs/>
          <w:sz w:val="20"/>
          <w:szCs w:val="20"/>
        </w:rPr>
        <w:t>I</w:t>
      </w:r>
      <w:r w:rsidRPr="00392480">
        <w:rPr>
          <w:b/>
          <w:bCs/>
          <w:sz w:val="20"/>
          <w:szCs w:val="20"/>
        </w:rPr>
        <w:t>ch mache mir gro</w:t>
      </w:r>
      <w:r w:rsidRPr="00392480">
        <w:rPr>
          <w:b/>
          <w:bCs/>
          <w:sz w:val="20"/>
          <w:szCs w:val="20"/>
        </w:rPr>
        <w:t>ss</w:t>
      </w:r>
      <w:r w:rsidRPr="00392480">
        <w:rPr>
          <w:b/>
          <w:bCs/>
          <w:sz w:val="20"/>
          <w:szCs w:val="20"/>
        </w:rPr>
        <w:t xml:space="preserve">e Sorgen um den Anwalt Robert </w:t>
      </w:r>
      <w:proofErr w:type="spellStart"/>
      <w:r w:rsidRPr="00392480">
        <w:rPr>
          <w:b/>
          <w:bCs/>
          <w:sz w:val="20"/>
          <w:szCs w:val="20"/>
        </w:rPr>
        <w:t>Lugya</w:t>
      </w:r>
      <w:proofErr w:type="spellEnd"/>
      <w:r w:rsidRPr="00392480">
        <w:rPr>
          <w:b/>
          <w:bCs/>
          <w:sz w:val="20"/>
          <w:szCs w:val="20"/>
        </w:rPr>
        <w:t xml:space="preserve"> </w:t>
      </w:r>
      <w:proofErr w:type="spellStart"/>
      <w:r w:rsidRPr="00392480">
        <w:rPr>
          <w:b/>
          <w:bCs/>
          <w:sz w:val="20"/>
          <w:szCs w:val="20"/>
        </w:rPr>
        <w:t>Kayingo</w:t>
      </w:r>
      <w:proofErr w:type="spellEnd"/>
      <w:r w:rsidRPr="00392480">
        <w:rPr>
          <w:b/>
          <w:bCs/>
          <w:sz w:val="20"/>
          <w:szCs w:val="20"/>
        </w:rPr>
        <w:t>, der bei seiner Einreise nach Uganda willkürlich festgenommen wurde.</w:t>
      </w:r>
    </w:p>
    <w:p w14:paraId="6984ACDC" w14:textId="77777777" w:rsidR="00392480" w:rsidRPr="00392480" w:rsidRDefault="00392480" w:rsidP="00392480">
      <w:pPr>
        <w:pStyle w:val="AbschnittAbstandimText"/>
        <w:rPr>
          <w:sz w:val="20"/>
          <w:szCs w:val="20"/>
        </w:rPr>
      </w:pPr>
      <w:r w:rsidRPr="00392480">
        <w:rPr>
          <w:sz w:val="20"/>
          <w:szCs w:val="20"/>
        </w:rPr>
        <w:t xml:space="preserve">Robert </w:t>
      </w:r>
      <w:proofErr w:type="spellStart"/>
      <w:r w:rsidRPr="00392480">
        <w:rPr>
          <w:sz w:val="20"/>
          <w:szCs w:val="20"/>
        </w:rPr>
        <w:t>Lugya</w:t>
      </w:r>
      <w:proofErr w:type="spellEnd"/>
      <w:r w:rsidRPr="00392480">
        <w:rPr>
          <w:sz w:val="20"/>
          <w:szCs w:val="20"/>
        </w:rPr>
        <w:t xml:space="preserve"> </w:t>
      </w:r>
      <w:proofErr w:type="spellStart"/>
      <w:r w:rsidRPr="00392480">
        <w:rPr>
          <w:sz w:val="20"/>
          <w:szCs w:val="20"/>
        </w:rPr>
        <w:t>Kayingo</w:t>
      </w:r>
      <w:proofErr w:type="spellEnd"/>
      <w:r w:rsidRPr="00392480">
        <w:rPr>
          <w:sz w:val="20"/>
          <w:szCs w:val="20"/>
        </w:rPr>
        <w:t xml:space="preserve"> ist ugandisch-südafrikanische Staatsbürger und seit Januar 2025 Vorsitzender der ugandischen Oppositionspartei </w:t>
      </w:r>
      <w:proofErr w:type="spellStart"/>
      <w:r w:rsidRPr="00392480">
        <w:rPr>
          <w:sz w:val="20"/>
          <w:szCs w:val="20"/>
        </w:rPr>
        <w:t>Ugandan</w:t>
      </w:r>
      <w:proofErr w:type="spellEnd"/>
      <w:r w:rsidRPr="00392480">
        <w:rPr>
          <w:sz w:val="20"/>
          <w:szCs w:val="20"/>
        </w:rPr>
        <w:t xml:space="preserve"> Federal Alliance. Am Morgen des 17. Juli landete sein Flug aus Südafrika, wo er mit seiner Familie lebt, auf dem Flughafen Entebbe. Er war nach Uganda zurückgekehrt, um am Begräbnis seines Onkels teilzunehmen. Nach der Landung wurde er willkürlich von Angehörigen der Einwanderungsbehörde festgenommen, die ihn später an unbekannte Sicherheitskräfte einer nicht genannten Behörde übergaben. Die Sicherheitskräfte wiesen sich weder aus, noch präsentierten sie einen Haftbefehl oder gaben einen Grund für seine Festnahme an. Robert </w:t>
      </w:r>
      <w:proofErr w:type="spellStart"/>
      <w:r w:rsidRPr="00392480">
        <w:rPr>
          <w:sz w:val="20"/>
          <w:szCs w:val="20"/>
        </w:rPr>
        <w:t>Lugya</w:t>
      </w:r>
      <w:proofErr w:type="spellEnd"/>
      <w:r w:rsidRPr="00392480">
        <w:rPr>
          <w:sz w:val="20"/>
          <w:szCs w:val="20"/>
        </w:rPr>
        <w:t xml:space="preserve"> </w:t>
      </w:r>
      <w:proofErr w:type="spellStart"/>
      <w:r w:rsidRPr="00392480">
        <w:rPr>
          <w:sz w:val="20"/>
          <w:szCs w:val="20"/>
        </w:rPr>
        <w:t>Kayingo</w:t>
      </w:r>
      <w:proofErr w:type="spellEnd"/>
      <w:r w:rsidRPr="00392480">
        <w:rPr>
          <w:sz w:val="20"/>
          <w:szCs w:val="20"/>
        </w:rPr>
        <w:t xml:space="preserve"> konnte seine Familie gegen 17 Uhr des gleichen Tages telefonisch über seine Festnahme informieren. Seither hat niemand mehr von ihm gehört. Am 17. Juli 2025 suchte seine Familie die Polizeiwache am Flughafen Entebbe auf, um sich nach seinem Verbleib zu erkundigen. Die Polizei gab jedoch an, keine Unterlagen zu Robert </w:t>
      </w:r>
      <w:proofErr w:type="spellStart"/>
      <w:r w:rsidRPr="00392480">
        <w:rPr>
          <w:sz w:val="20"/>
          <w:szCs w:val="20"/>
        </w:rPr>
        <w:t>Lugya</w:t>
      </w:r>
      <w:proofErr w:type="spellEnd"/>
      <w:r w:rsidRPr="00392480">
        <w:rPr>
          <w:sz w:val="20"/>
          <w:szCs w:val="20"/>
        </w:rPr>
        <w:t xml:space="preserve"> </w:t>
      </w:r>
      <w:proofErr w:type="spellStart"/>
      <w:r w:rsidRPr="00392480">
        <w:rPr>
          <w:sz w:val="20"/>
          <w:szCs w:val="20"/>
        </w:rPr>
        <w:t>Kayingos</w:t>
      </w:r>
      <w:proofErr w:type="spellEnd"/>
      <w:r w:rsidRPr="00392480">
        <w:rPr>
          <w:sz w:val="20"/>
          <w:szCs w:val="20"/>
        </w:rPr>
        <w:t xml:space="preserve"> Festnahme finden zu können.</w:t>
      </w:r>
    </w:p>
    <w:p w14:paraId="21E85BED" w14:textId="77777777" w:rsidR="00392480" w:rsidRPr="00392480" w:rsidRDefault="00392480" w:rsidP="00392480">
      <w:pPr>
        <w:pStyle w:val="AbschnittAbstandimText"/>
        <w:rPr>
          <w:sz w:val="20"/>
          <w:szCs w:val="20"/>
        </w:rPr>
      </w:pPr>
      <w:r w:rsidRPr="00392480">
        <w:rPr>
          <w:sz w:val="20"/>
          <w:szCs w:val="20"/>
        </w:rPr>
        <w:t xml:space="preserve">Am 23. Juli reichte seine Familie einen Antrag auf Haftprüfung beim Hohen Gericht von Uganda ein. Am 24. Juli erschienen die Beklagten in dem Verfahren – der Generalstaatsanwalt, der Generalinspekteur der Polizei, der Oberbefehlshaber der Streitkräfte und die Direktion des Geheimdienstes (DIS) – jedoch nicht vor Gericht. Bei dem Gerichtstermin am 31. Juli erklärte die Staatsanwaltschaft, dass die in dem Antrag genannten Behörden Robert </w:t>
      </w:r>
      <w:proofErr w:type="spellStart"/>
      <w:r w:rsidRPr="00392480">
        <w:rPr>
          <w:sz w:val="20"/>
          <w:szCs w:val="20"/>
        </w:rPr>
        <w:t>Lugya</w:t>
      </w:r>
      <w:proofErr w:type="spellEnd"/>
      <w:r w:rsidRPr="00392480">
        <w:rPr>
          <w:sz w:val="20"/>
          <w:szCs w:val="20"/>
        </w:rPr>
        <w:t xml:space="preserve"> </w:t>
      </w:r>
      <w:proofErr w:type="spellStart"/>
      <w:r w:rsidRPr="00392480">
        <w:rPr>
          <w:sz w:val="20"/>
          <w:szCs w:val="20"/>
        </w:rPr>
        <w:t>Kayingo</w:t>
      </w:r>
      <w:proofErr w:type="spellEnd"/>
      <w:r w:rsidRPr="00392480">
        <w:rPr>
          <w:sz w:val="20"/>
          <w:szCs w:val="20"/>
        </w:rPr>
        <w:t xml:space="preserve"> nicht in Gewahrsam hätten, aber nach ihm suchen würden.</w:t>
      </w:r>
    </w:p>
    <w:p w14:paraId="6A1B4B11" w14:textId="0FE762A7" w:rsidR="00392480" w:rsidRPr="00392480" w:rsidRDefault="00392480" w:rsidP="00392480">
      <w:pPr>
        <w:pStyle w:val="AbschnittAbstandimText"/>
        <w:rPr>
          <w:sz w:val="20"/>
          <w:szCs w:val="20"/>
        </w:rPr>
      </w:pPr>
      <w:r w:rsidRPr="00392480">
        <w:rPr>
          <w:sz w:val="20"/>
          <w:szCs w:val="20"/>
        </w:rPr>
        <w:t xml:space="preserve">Robert </w:t>
      </w:r>
      <w:proofErr w:type="spellStart"/>
      <w:r w:rsidRPr="00392480">
        <w:rPr>
          <w:sz w:val="20"/>
          <w:szCs w:val="20"/>
        </w:rPr>
        <w:t>Lugya</w:t>
      </w:r>
      <w:proofErr w:type="spellEnd"/>
      <w:r w:rsidRPr="00392480">
        <w:rPr>
          <w:sz w:val="20"/>
          <w:szCs w:val="20"/>
        </w:rPr>
        <w:t xml:space="preserve"> </w:t>
      </w:r>
      <w:proofErr w:type="spellStart"/>
      <w:r w:rsidRPr="00392480">
        <w:rPr>
          <w:sz w:val="20"/>
          <w:szCs w:val="20"/>
        </w:rPr>
        <w:t>Kayingo</w:t>
      </w:r>
      <w:proofErr w:type="spellEnd"/>
      <w:r w:rsidRPr="00392480">
        <w:rPr>
          <w:sz w:val="20"/>
          <w:szCs w:val="20"/>
        </w:rPr>
        <w:t xml:space="preserve"> scheint wegen seiner derzeitigen Position als Vorsitzender einer oppositionellen Partei ins Visier der ugandischen Behörden geraten zu sein. Dies verstö</w:t>
      </w:r>
      <w:r w:rsidRPr="00392480">
        <w:rPr>
          <w:sz w:val="20"/>
          <w:szCs w:val="20"/>
        </w:rPr>
        <w:t>ss</w:t>
      </w:r>
      <w:r w:rsidRPr="00392480">
        <w:rPr>
          <w:sz w:val="20"/>
          <w:szCs w:val="20"/>
        </w:rPr>
        <w:t>t gegen seine Rechte auf freie Meinungsäu</w:t>
      </w:r>
      <w:r w:rsidRPr="00392480">
        <w:rPr>
          <w:sz w:val="20"/>
          <w:szCs w:val="20"/>
        </w:rPr>
        <w:t>ss</w:t>
      </w:r>
      <w:r w:rsidRPr="00392480">
        <w:rPr>
          <w:sz w:val="20"/>
          <w:szCs w:val="20"/>
        </w:rPr>
        <w:t>erung und Vereinigungsfreiheit. Er ist Opfer des Verschwindenlassens und seine Sicherheit dadurch unmittelbar gefährdet.</w:t>
      </w:r>
    </w:p>
    <w:p w14:paraId="341BBF51" w14:textId="77777777" w:rsidR="00392480" w:rsidRPr="00392480" w:rsidRDefault="00392480" w:rsidP="00392480">
      <w:pPr>
        <w:pStyle w:val="AbschnittAbstandimText"/>
        <w:rPr>
          <w:b/>
          <w:bCs/>
          <w:sz w:val="20"/>
          <w:szCs w:val="20"/>
        </w:rPr>
      </w:pPr>
      <w:r w:rsidRPr="00392480">
        <w:rPr>
          <w:b/>
          <w:bCs/>
          <w:sz w:val="20"/>
          <w:szCs w:val="20"/>
        </w:rPr>
        <w:t xml:space="preserve">Hiermit fordere ich Sie auf, unverzüglich den Aufenthaltsort von Robert </w:t>
      </w:r>
      <w:proofErr w:type="spellStart"/>
      <w:r w:rsidRPr="00392480">
        <w:rPr>
          <w:b/>
          <w:bCs/>
          <w:sz w:val="20"/>
          <w:szCs w:val="20"/>
        </w:rPr>
        <w:t>Lugya</w:t>
      </w:r>
      <w:proofErr w:type="spellEnd"/>
      <w:r w:rsidRPr="00392480">
        <w:rPr>
          <w:b/>
          <w:bCs/>
          <w:sz w:val="20"/>
          <w:szCs w:val="20"/>
        </w:rPr>
        <w:t xml:space="preserve"> </w:t>
      </w:r>
      <w:proofErr w:type="spellStart"/>
      <w:r w:rsidRPr="00392480">
        <w:rPr>
          <w:b/>
          <w:bCs/>
          <w:sz w:val="20"/>
          <w:szCs w:val="20"/>
        </w:rPr>
        <w:t>Kayingo</w:t>
      </w:r>
      <w:proofErr w:type="spellEnd"/>
      <w:r w:rsidRPr="00392480">
        <w:rPr>
          <w:b/>
          <w:bCs/>
          <w:sz w:val="20"/>
          <w:szCs w:val="20"/>
        </w:rPr>
        <w:t xml:space="preserve"> bekanntzugeben und seine Freilassung anzuordnen, es sei denn, er wird einer international als Straftat anerkannten Handlung angeklagt.</w:t>
      </w:r>
    </w:p>
    <w:p w14:paraId="27874EBC" w14:textId="77777777" w:rsidR="00392480" w:rsidRPr="00392480" w:rsidRDefault="00392480" w:rsidP="00392480">
      <w:pPr>
        <w:pStyle w:val="AbschnittAbstandimText"/>
        <w:rPr>
          <w:b/>
          <w:bCs/>
          <w:sz w:val="20"/>
          <w:szCs w:val="20"/>
        </w:rPr>
      </w:pPr>
      <w:r w:rsidRPr="00392480">
        <w:rPr>
          <w:b/>
          <w:bCs/>
          <w:sz w:val="20"/>
          <w:szCs w:val="20"/>
        </w:rPr>
        <w:t>Sorgen Sie bis zu seiner Freilassung dafür, dass er vor Folter und anderen Misshandlungen geschützt ist und Zugang zu seiner Familie, einem Rechtsbeistand seiner Wahl und einer angemessenen medizinischen Versorgung erhält.</w:t>
      </w:r>
    </w:p>
    <w:p w14:paraId="5678EB95" w14:textId="77777777" w:rsidR="0004184B" w:rsidRPr="00392480" w:rsidRDefault="0004184B" w:rsidP="00392480">
      <w:pPr>
        <w:pStyle w:val="AbschnittAbstandimText"/>
        <w:rPr>
          <w:sz w:val="20"/>
          <w:szCs w:val="20"/>
        </w:rPr>
      </w:pPr>
    </w:p>
    <w:p w14:paraId="77F29B47" w14:textId="77777777" w:rsidR="00131D96" w:rsidRPr="00392480" w:rsidRDefault="00131D96" w:rsidP="00392480">
      <w:pPr>
        <w:pStyle w:val="AbschnittAbstandimText"/>
        <w:rPr>
          <w:sz w:val="20"/>
          <w:szCs w:val="20"/>
        </w:rPr>
      </w:pPr>
      <w:r w:rsidRPr="00392480">
        <w:rPr>
          <w:sz w:val="20"/>
          <w:szCs w:val="20"/>
        </w:rPr>
        <w:t>Hochachtungsvoll,</w:t>
      </w:r>
    </w:p>
    <w:p w14:paraId="313BDF11" w14:textId="77777777" w:rsidR="007D0B54" w:rsidRPr="00392480" w:rsidRDefault="007D0B54" w:rsidP="00C67DE1">
      <w:pPr>
        <w:spacing w:before="360"/>
        <w:rPr>
          <w:sz w:val="20"/>
          <w:szCs w:val="20"/>
        </w:rPr>
      </w:pPr>
      <w:r w:rsidRPr="00392480">
        <w:rPr>
          <w:sz w:val="20"/>
          <w:szCs w:val="20"/>
        </w:rPr>
        <w:t>________________________</w:t>
      </w:r>
    </w:p>
    <w:p w14:paraId="60E954C8" w14:textId="77777777" w:rsidR="00881147" w:rsidRPr="0014306C" w:rsidRDefault="00097F8C" w:rsidP="00C67DE1">
      <w:pPr>
        <w:rPr>
          <w:sz w:val="20"/>
          <w:szCs w:val="20"/>
          <w:lang w:val="fr-FR"/>
        </w:rPr>
      </w:pPr>
      <w:r w:rsidRPr="00392480">
        <w:rPr>
          <w:noProof/>
          <w:sz w:val="20"/>
          <w:szCs w:val="20"/>
          <w:lang w:val="fr-FR"/>
        </w:rPr>
        <mc:AlternateContent>
          <mc:Choice Requires="wps">
            <w:drawing>
              <wp:anchor distT="0" distB="0" distL="114300" distR="114300" simplePos="0" relativeHeight="251658240" behindDoc="0" locked="1" layoutInCell="0" allowOverlap="0" wp14:anchorId="5896D201" wp14:editId="2D036135">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A8D0F" w14:textId="15DE9572" w:rsidR="00097F8C" w:rsidRPr="00392480" w:rsidRDefault="00392480" w:rsidP="00FA0F34">
                            <w:pPr>
                              <w:spacing w:after="40"/>
                              <w:ind w:left="57"/>
                              <w:rPr>
                                <w:b/>
                                <w:lang w:val="fr-FR"/>
                              </w:rPr>
                            </w:pPr>
                            <w:proofErr w:type="spellStart"/>
                            <w:r w:rsidRPr="00392480">
                              <w:rPr>
                                <w:b/>
                                <w:lang w:val="fr-FR"/>
                              </w:rPr>
                              <w:t>K</w:t>
                            </w:r>
                            <w:r w:rsidR="00097F8C" w:rsidRPr="00392480">
                              <w:rPr>
                                <w:b/>
                                <w:lang w:val="fr-FR"/>
                              </w:rPr>
                              <w:t>opie</w:t>
                            </w:r>
                            <w:proofErr w:type="spellEnd"/>
                          </w:p>
                          <w:p w14:paraId="44FE88F1" w14:textId="77777777" w:rsidR="00392480" w:rsidRPr="00C40ED6" w:rsidRDefault="00392480" w:rsidP="00392480">
                            <w:pPr>
                              <w:ind w:left="57"/>
                              <w:rPr>
                                <w:rFonts w:cs="Arial"/>
                                <w:sz w:val="16"/>
                                <w:szCs w:val="16"/>
                                <w:lang w:val="fr-FR"/>
                              </w:rPr>
                            </w:pPr>
                            <w:r w:rsidRPr="00C40ED6">
                              <w:rPr>
                                <w:rFonts w:cs="Arial"/>
                                <w:sz w:val="16"/>
                                <w:szCs w:val="16"/>
                                <w:lang w:val="fr-FR"/>
                              </w:rPr>
                              <w:t>Ambassade de la République de l'Ouganda, Rue Vermont 37, 3ème étage, 1202 Genève</w:t>
                            </w:r>
                          </w:p>
                          <w:p w14:paraId="1EF26F96" w14:textId="3E5C6791" w:rsidR="00CF68A0" w:rsidRPr="00392480" w:rsidRDefault="00392480" w:rsidP="00CF68A0">
                            <w:pPr>
                              <w:ind w:left="57"/>
                              <w:rPr>
                                <w:sz w:val="16"/>
                                <w:szCs w:val="16"/>
                                <w:lang w:val="en-US"/>
                              </w:rPr>
                            </w:pPr>
                            <w:r w:rsidRPr="00C40ED6">
                              <w:rPr>
                                <w:rFonts w:cs="Arial"/>
                                <w:sz w:val="16"/>
                                <w:szCs w:val="16"/>
                                <w:lang w:val="en-US"/>
                              </w:rPr>
                              <w:t xml:space="preserve">Fax: 022 340 70 30, E-mail: </w:t>
                            </w:r>
                            <w:r>
                              <w:rPr>
                                <w:rFonts w:cs="Arial"/>
                                <w:sz w:val="16"/>
                                <w:szCs w:val="16"/>
                                <w:lang w:val="en-US"/>
                              </w:rPr>
                              <w:t>chancery@ugandamission.ch</w:t>
                            </w:r>
                            <w:hyperlink r:id="rId12" w:history="1"/>
                            <w:r>
                              <w:rPr>
                                <w:rFonts w:cs="Arial"/>
                                <w:sz w:val="16"/>
                                <w:szCs w:val="16"/>
                                <w:lang w:val="en-US"/>
                              </w:rPr>
                              <w:t xml:space="preserve"> /</w:t>
                            </w:r>
                            <w:r w:rsidRPr="00C40ED6">
                              <w:rPr>
                                <w:rFonts w:cs="Arial"/>
                                <w:sz w:val="16"/>
                                <w:szCs w:val="16"/>
                                <w:lang w:val="en-US"/>
                              </w:rPr>
                              <w:t xml:space="preserve"> Twitter</w:t>
                            </w:r>
                            <w:r>
                              <w:rPr>
                                <w:rFonts w:cs="Arial"/>
                                <w:sz w:val="16"/>
                                <w:szCs w:val="16"/>
                                <w:lang w:val="en-US"/>
                              </w:rPr>
                              <w:t>/X</w:t>
                            </w:r>
                            <w:r w:rsidRPr="00C40ED6">
                              <w:rPr>
                                <w:rFonts w:cs="Arial"/>
                                <w:sz w:val="16"/>
                                <w:szCs w:val="16"/>
                                <w:lang w:val="en-US"/>
                              </w:rPr>
                              <w:t>: twitter.com/</w:t>
                            </w:r>
                            <w:proofErr w:type="spellStart"/>
                            <w:r w:rsidRPr="00C40ED6">
                              <w:rPr>
                                <w:rFonts w:cs="Arial"/>
                                <w:sz w:val="16"/>
                                <w:szCs w:val="16"/>
                                <w:lang w:val="en-US"/>
                              </w:rPr>
                              <w:t>geneva_uganda</w:t>
                            </w:r>
                            <w:proofErr w:type="spellEnd"/>
                            <w:r>
                              <w:rPr>
                                <w:rFonts w:cs="Arial"/>
                                <w:sz w:val="16"/>
                                <w:szCs w:val="16"/>
                                <w:lang w:val="en-US"/>
                              </w:rPr>
                              <w:t xml:space="preserve"> /</w:t>
                            </w:r>
                            <w:r w:rsidRPr="00C40ED6">
                              <w:rPr>
                                <w:rFonts w:cs="Arial"/>
                                <w:sz w:val="16"/>
                                <w:szCs w:val="16"/>
                                <w:lang w:val="en-US"/>
                              </w:rPr>
                              <w:t xml:space="preserve"> FB: facebook.com/</w:t>
                            </w:r>
                            <w:proofErr w:type="spellStart"/>
                            <w:r w:rsidRPr="00C40ED6">
                              <w:rPr>
                                <w:rFonts w:cs="Arial"/>
                                <w:sz w:val="16"/>
                                <w:szCs w:val="16"/>
                                <w:lang w:val="en-US"/>
                              </w:rPr>
                              <w:t>uganda.geneva</w:t>
                            </w:r>
                            <w:proofErr w:type="spellEnd"/>
                            <w:r w:rsidRPr="00C40ED6">
                              <w:rPr>
                                <w:rFonts w:cs="Arial"/>
                                <w:sz w:val="16"/>
                                <w:szCs w:val="16"/>
                                <w:lang w:val="en-U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6D201"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79AA8D0F" w14:textId="15DE9572" w:rsidR="00097F8C" w:rsidRPr="00392480" w:rsidRDefault="00392480" w:rsidP="00FA0F34">
                      <w:pPr>
                        <w:spacing w:after="40"/>
                        <w:ind w:left="57"/>
                        <w:rPr>
                          <w:b/>
                          <w:lang w:val="fr-FR"/>
                        </w:rPr>
                      </w:pPr>
                      <w:proofErr w:type="spellStart"/>
                      <w:r w:rsidRPr="00392480">
                        <w:rPr>
                          <w:b/>
                          <w:lang w:val="fr-FR"/>
                        </w:rPr>
                        <w:t>K</w:t>
                      </w:r>
                      <w:r w:rsidR="00097F8C" w:rsidRPr="00392480">
                        <w:rPr>
                          <w:b/>
                          <w:lang w:val="fr-FR"/>
                        </w:rPr>
                        <w:t>opie</w:t>
                      </w:r>
                      <w:proofErr w:type="spellEnd"/>
                    </w:p>
                    <w:p w14:paraId="44FE88F1" w14:textId="77777777" w:rsidR="00392480" w:rsidRPr="00C40ED6" w:rsidRDefault="00392480" w:rsidP="00392480">
                      <w:pPr>
                        <w:ind w:left="57"/>
                        <w:rPr>
                          <w:rFonts w:cs="Arial"/>
                          <w:sz w:val="16"/>
                          <w:szCs w:val="16"/>
                          <w:lang w:val="fr-FR"/>
                        </w:rPr>
                      </w:pPr>
                      <w:r w:rsidRPr="00C40ED6">
                        <w:rPr>
                          <w:rFonts w:cs="Arial"/>
                          <w:sz w:val="16"/>
                          <w:szCs w:val="16"/>
                          <w:lang w:val="fr-FR"/>
                        </w:rPr>
                        <w:t>Ambassade de la République de l'Ouganda, Rue Vermont 37, 3ème étage, 1202 Genève</w:t>
                      </w:r>
                    </w:p>
                    <w:p w14:paraId="1EF26F96" w14:textId="3E5C6791" w:rsidR="00CF68A0" w:rsidRPr="00392480" w:rsidRDefault="00392480" w:rsidP="00CF68A0">
                      <w:pPr>
                        <w:ind w:left="57"/>
                        <w:rPr>
                          <w:sz w:val="16"/>
                          <w:szCs w:val="16"/>
                          <w:lang w:val="en-US"/>
                        </w:rPr>
                      </w:pPr>
                      <w:r w:rsidRPr="00C40ED6">
                        <w:rPr>
                          <w:rFonts w:cs="Arial"/>
                          <w:sz w:val="16"/>
                          <w:szCs w:val="16"/>
                          <w:lang w:val="en-US"/>
                        </w:rPr>
                        <w:t xml:space="preserve">Fax: 022 340 70 30, E-mail: </w:t>
                      </w:r>
                      <w:r>
                        <w:rPr>
                          <w:rFonts w:cs="Arial"/>
                          <w:sz w:val="16"/>
                          <w:szCs w:val="16"/>
                          <w:lang w:val="en-US"/>
                        </w:rPr>
                        <w:t>chancery@ugandamission.ch</w:t>
                      </w:r>
                      <w:hyperlink r:id="rId13" w:history="1"/>
                      <w:r>
                        <w:rPr>
                          <w:rFonts w:cs="Arial"/>
                          <w:sz w:val="16"/>
                          <w:szCs w:val="16"/>
                          <w:lang w:val="en-US"/>
                        </w:rPr>
                        <w:t xml:space="preserve"> /</w:t>
                      </w:r>
                      <w:r w:rsidRPr="00C40ED6">
                        <w:rPr>
                          <w:rFonts w:cs="Arial"/>
                          <w:sz w:val="16"/>
                          <w:szCs w:val="16"/>
                          <w:lang w:val="en-US"/>
                        </w:rPr>
                        <w:t xml:space="preserve"> Twitter</w:t>
                      </w:r>
                      <w:r>
                        <w:rPr>
                          <w:rFonts w:cs="Arial"/>
                          <w:sz w:val="16"/>
                          <w:szCs w:val="16"/>
                          <w:lang w:val="en-US"/>
                        </w:rPr>
                        <w:t>/X</w:t>
                      </w:r>
                      <w:r w:rsidRPr="00C40ED6">
                        <w:rPr>
                          <w:rFonts w:cs="Arial"/>
                          <w:sz w:val="16"/>
                          <w:szCs w:val="16"/>
                          <w:lang w:val="en-US"/>
                        </w:rPr>
                        <w:t>: twitter.com/</w:t>
                      </w:r>
                      <w:proofErr w:type="spellStart"/>
                      <w:r w:rsidRPr="00C40ED6">
                        <w:rPr>
                          <w:rFonts w:cs="Arial"/>
                          <w:sz w:val="16"/>
                          <w:szCs w:val="16"/>
                          <w:lang w:val="en-US"/>
                        </w:rPr>
                        <w:t>geneva_uganda</w:t>
                      </w:r>
                      <w:proofErr w:type="spellEnd"/>
                      <w:r>
                        <w:rPr>
                          <w:rFonts w:cs="Arial"/>
                          <w:sz w:val="16"/>
                          <w:szCs w:val="16"/>
                          <w:lang w:val="en-US"/>
                        </w:rPr>
                        <w:t xml:space="preserve"> /</w:t>
                      </w:r>
                      <w:r w:rsidRPr="00C40ED6">
                        <w:rPr>
                          <w:rFonts w:cs="Arial"/>
                          <w:sz w:val="16"/>
                          <w:szCs w:val="16"/>
                          <w:lang w:val="en-US"/>
                        </w:rPr>
                        <w:t xml:space="preserve"> FB: facebook.com/</w:t>
                      </w:r>
                      <w:proofErr w:type="spellStart"/>
                      <w:r w:rsidRPr="00C40ED6">
                        <w:rPr>
                          <w:rFonts w:cs="Arial"/>
                          <w:sz w:val="16"/>
                          <w:szCs w:val="16"/>
                          <w:lang w:val="en-US"/>
                        </w:rPr>
                        <w:t>uganda.geneva</w:t>
                      </w:r>
                      <w:proofErr w:type="spellEnd"/>
                      <w:r w:rsidRPr="00C40ED6">
                        <w:rPr>
                          <w:rFonts w:cs="Arial"/>
                          <w:sz w:val="16"/>
                          <w:szCs w:val="16"/>
                          <w:lang w:val="en-US"/>
                        </w:rPr>
                        <w:t>/</w:t>
                      </w:r>
                    </w:p>
                  </w:txbxContent>
                </v:textbox>
                <w10:wrap type="topAndBottom" anchorx="page" anchory="page"/>
                <w10:anchorlock/>
              </v:shape>
            </w:pict>
          </mc:Fallback>
        </mc:AlternateContent>
      </w:r>
    </w:p>
    <w:sectPr w:rsidR="00881147" w:rsidRPr="0014306C" w:rsidSect="00097F8C">
      <w:footerReference w:type="first" r:id="rId14"/>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40ED0" w14:textId="77777777" w:rsidR="002A4CBB" w:rsidRPr="008702FA" w:rsidRDefault="002A4CBB" w:rsidP="00553907">
      <w:r w:rsidRPr="008702FA">
        <w:separator/>
      </w:r>
    </w:p>
  </w:endnote>
  <w:endnote w:type="continuationSeparator" w:id="0">
    <w:p w14:paraId="4108E071" w14:textId="77777777" w:rsidR="002A4CBB" w:rsidRPr="008702FA" w:rsidRDefault="002A4CBB"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DE84" w14:textId="77777777" w:rsidR="000539E4" w:rsidRPr="00720F40" w:rsidRDefault="000539E4" w:rsidP="00344EA9">
    <w:pPr>
      <w:pStyle w:val="Fuzeile"/>
      <w:rPr>
        <w:szCs w:val="16"/>
      </w:rPr>
    </w:pPr>
    <w:r w:rsidRPr="00720F40">
      <w:rPr>
        <w:b/>
        <w:szCs w:val="16"/>
      </w:rPr>
      <w:t xml:space="preserve">AMNESTY </w:t>
    </w:r>
    <w:proofErr w:type="gramStart"/>
    <w:r w:rsidRPr="00720F40">
      <w:rPr>
        <w:b/>
        <w:szCs w:val="16"/>
      </w:rPr>
      <w:t>INTERNATIONAL</w:t>
    </w:r>
    <w:r w:rsidRPr="00720F40">
      <w:rPr>
        <w:szCs w:val="16"/>
      </w:rPr>
      <w:t xml:space="preserve">  Schweizer</w:t>
    </w:r>
    <w:proofErr w:type="gramEnd"/>
    <w:r w:rsidRPr="00720F40">
      <w:rPr>
        <w:szCs w:val="16"/>
      </w:rPr>
      <w:t xml:space="preserve"> </w:t>
    </w:r>
    <w:proofErr w:type="gramStart"/>
    <w:r w:rsidRPr="00720F40">
      <w:rPr>
        <w:szCs w:val="16"/>
      </w:rPr>
      <w:t>Sektion .</w:t>
    </w:r>
    <w:proofErr w:type="gramEnd"/>
    <w:r w:rsidRPr="00720F40">
      <w:rPr>
        <w:szCs w:val="16"/>
      </w:rPr>
      <w:t xml:space="preserve"> </w:t>
    </w:r>
    <w:proofErr w:type="spellStart"/>
    <w:r w:rsidRPr="00720F40">
      <w:rPr>
        <w:szCs w:val="16"/>
      </w:rPr>
      <w:t>Section</w:t>
    </w:r>
    <w:proofErr w:type="spellEnd"/>
    <w:r w:rsidRPr="00720F40">
      <w:rPr>
        <w:szCs w:val="16"/>
      </w:rPr>
      <w:t xml:space="preserve"> </w:t>
    </w:r>
    <w:proofErr w:type="gramStart"/>
    <w:r>
      <w:rPr>
        <w:szCs w:val="16"/>
      </w:rPr>
      <w:t>S</w:t>
    </w:r>
    <w:r w:rsidRPr="00720F40">
      <w:rPr>
        <w:szCs w:val="16"/>
      </w:rPr>
      <w:t>uisse .</w:t>
    </w:r>
    <w:proofErr w:type="gramEnd"/>
    <w:r w:rsidRPr="00720F40">
      <w:rPr>
        <w:szCs w:val="16"/>
      </w:rPr>
      <w:t xml:space="preserve"> </w:t>
    </w:r>
    <w:proofErr w:type="spellStart"/>
    <w:r w:rsidRPr="00720F40">
      <w:rPr>
        <w:szCs w:val="16"/>
      </w:rPr>
      <w:t>Sezione</w:t>
    </w:r>
    <w:proofErr w:type="spellEnd"/>
    <w:r w:rsidRPr="00720F40">
      <w:rPr>
        <w:szCs w:val="16"/>
      </w:rPr>
      <w:t xml:space="preserve"> </w:t>
    </w:r>
    <w:proofErr w:type="gramStart"/>
    <w:r>
      <w:rPr>
        <w:szCs w:val="16"/>
      </w:rPr>
      <w:t>S</w:t>
    </w:r>
    <w:r w:rsidRPr="00720F40">
      <w:rPr>
        <w:szCs w:val="16"/>
      </w:rPr>
      <w:t>vizzera .</w:t>
    </w:r>
    <w:proofErr w:type="gramEnd"/>
    <w:r w:rsidRPr="00720F40">
      <w:rPr>
        <w:szCs w:val="16"/>
      </w:rPr>
      <w:t xml:space="preserve"> Speichergasse </w:t>
    </w:r>
    <w:proofErr w:type="gramStart"/>
    <w:r w:rsidRPr="00720F40">
      <w:rPr>
        <w:szCs w:val="16"/>
      </w:rPr>
      <w:t>33 .</w:t>
    </w:r>
    <w:proofErr w:type="gramEnd"/>
    <w:r w:rsidRPr="00720F40">
      <w:rPr>
        <w:szCs w:val="16"/>
      </w:rPr>
      <w:t xml:space="preserve"> </w:t>
    </w:r>
    <w:proofErr w:type="gramStart"/>
    <w:r w:rsidRPr="00720F40">
      <w:rPr>
        <w:szCs w:val="16"/>
      </w:rPr>
      <w:t>Postfach .</w:t>
    </w:r>
    <w:proofErr w:type="gramEnd"/>
    <w:r w:rsidRPr="00720F40">
      <w:rPr>
        <w:szCs w:val="16"/>
      </w:rPr>
      <w:t xml:space="preserve"> 3001 Bern</w:t>
    </w:r>
  </w:p>
  <w:p w14:paraId="3A68397B" w14:textId="77777777" w:rsidR="000539E4" w:rsidRPr="003B5D3C" w:rsidRDefault="000539E4" w:rsidP="003B5D3C">
    <w:pPr>
      <w:pStyle w:val="Fuzeile"/>
      <w:rPr>
        <w:lang w:val="en-GB"/>
      </w:rPr>
    </w:pPr>
    <w:r w:rsidRPr="00720F40">
      <w:rPr>
        <w:szCs w:val="16"/>
      </w:rPr>
      <w:t xml:space="preserve">T: +41 31 307 22 </w:t>
    </w:r>
    <w:proofErr w:type="gramStart"/>
    <w:r w:rsidRPr="00720F40">
      <w:rPr>
        <w:szCs w:val="16"/>
      </w:rPr>
      <w:t xml:space="preserve">22 </w:t>
    </w:r>
    <w:r w:rsidRPr="003B5D3C">
      <w:rPr>
        <w:szCs w:val="16"/>
        <w:lang w:val="en-GB"/>
      </w:rPr>
      <w:t>.</w:t>
    </w:r>
    <w:proofErr w:type="gramEnd"/>
    <w:r w:rsidRPr="003B5D3C">
      <w:rPr>
        <w:szCs w:val="16"/>
        <w:lang w:val="en-GB"/>
      </w:rPr>
      <w:t xml:space="preserve"> </w:t>
    </w:r>
    <w:proofErr w:type="gramStart"/>
    <w:r w:rsidRPr="003B5D3C">
      <w:rPr>
        <w:szCs w:val="16"/>
        <w:lang w:val="en-GB"/>
      </w:rPr>
      <w:t>ua@amnesty.ch .</w:t>
    </w:r>
    <w:proofErr w:type="gramEnd"/>
    <w:r w:rsidRPr="003B5D3C">
      <w:rPr>
        <w:szCs w:val="16"/>
        <w:lang w:val="en-GB"/>
      </w:rPr>
      <w:t xml:space="preserve">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1C924"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575074AD" wp14:editId="44990776">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BF78B"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3DC001F3" wp14:editId="0A179714">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455E3"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460B9EE6" wp14:editId="46DBC614">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268E0"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EEE12" w14:textId="77777777" w:rsidR="002A4CBB" w:rsidRPr="008702FA" w:rsidRDefault="002A4CBB" w:rsidP="00553907">
      <w:r w:rsidRPr="008702FA">
        <w:separator/>
      </w:r>
    </w:p>
  </w:footnote>
  <w:footnote w:type="continuationSeparator" w:id="0">
    <w:p w14:paraId="22422DEA" w14:textId="77777777" w:rsidR="002A4CBB" w:rsidRPr="008702FA" w:rsidRDefault="002A4CBB"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480"/>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A4CBB"/>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24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6EC7"/>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6D4CB"/>
  <w15:docId w15:val="{93C04CB3-C45C-47BE-A37B-202347FBC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uiPriority w:val="20"/>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1866944064">
      <w:bodyDiv w:val="1"/>
      <w:marLeft w:val="0"/>
      <w:marRight w:val="0"/>
      <w:marTop w:val="0"/>
      <w:marBottom w:val="0"/>
      <w:divBdr>
        <w:top w:val="none" w:sz="0" w:space="0" w:color="auto"/>
        <w:left w:val="none" w:sz="0" w:space="0" w:color="auto"/>
        <w:bottom w:val="none" w:sz="0" w:space="0" w:color="auto"/>
        <w:right w:val="none" w:sz="0" w:space="0" w:color="auto"/>
      </w:divBdr>
    </w:div>
    <w:div w:id="200678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stice.go.ug" TargetMode="External"/><Relationship Id="rId13" Type="http://schemas.openxmlformats.org/officeDocument/2006/relationships/hyperlink" Target="mailto:chancery@ugandamission.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ancery@ugandamission.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mnesty.ch" TargetMode="External"/><Relationship Id="rId4" Type="http://schemas.openxmlformats.org/officeDocument/2006/relationships/settings" Target="settings.xml"/><Relationship Id="rId9" Type="http://schemas.openxmlformats.org/officeDocument/2006/relationships/hyperlink" Target="mailto:chancery@ugandamission.ch"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949</Words>
  <Characters>5980</Characters>
  <Application>Microsoft Office Word</Application>
  <DocSecurity>0</DocSecurity>
  <Lines>49</Lines>
  <Paragraphs>13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Vincenzo Pellegrino</cp:lastModifiedBy>
  <cp:revision>1</cp:revision>
  <cp:lastPrinted>1899-12-31T23:00:00Z</cp:lastPrinted>
  <dcterms:created xsi:type="dcterms:W3CDTF">2025-08-05T07:30:00Z</dcterms:created>
  <dcterms:modified xsi:type="dcterms:W3CDTF">2025-08-05T07:42:00Z</dcterms:modified>
</cp:coreProperties>
</file>