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CAB94" w14:textId="77777777" w:rsidR="007D0B54" w:rsidRPr="000E4426" w:rsidRDefault="007D0B54" w:rsidP="00C67DE1">
      <w:pPr>
        <w:spacing w:line="360" w:lineRule="auto"/>
        <w:rPr>
          <w:sz w:val="20"/>
          <w:szCs w:val="20"/>
          <w:lang w:val="en-GB"/>
        </w:rPr>
      </w:pPr>
      <w:r w:rsidRPr="000E4426">
        <w:rPr>
          <w:sz w:val="20"/>
          <w:szCs w:val="20"/>
          <w:lang w:val="en-GB"/>
        </w:rPr>
        <w:t>________________________</w:t>
      </w:r>
    </w:p>
    <w:p w14:paraId="122F1CF1" w14:textId="77777777" w:rsidR="007D0B54" w:rsidRPr="000E4426" w:rsidRDefault="007D0B54" w:rsidP="00C67DE1">
      <w:pPr>
        <w:spacing w:line="360" w:lineRule="auto"/>
        <w:rPr>
          <w:sz w:val="20"/>
          <w:szCs w:val="20"/>
          <w:lang w:val="en-GB"/>
        </w:rPr>
      </w:pPr>
      <w:r w:rsidRPr="000E4426">
        <w:rPr>
          <w:sz w:val="20"/>
          <w:szCs w:val="20"/>
          <w:lang w:val="en-GB"/>
        </w:rPr>
        <w:t>________________________</w:t>
      </w:r>
    </w:p>
    <w:p w14:paraId="34760AAA" w14:textId="77777777" w:rsidR="007D0B54" w:rsidRPr="000E4426" w:rsidRDefault="007D0B54" w:rsidP="00C67DE1">
      <w:pPr>
        <w:spacing w:line="360" w:lineRule="auto"/>
        <w:rPr>
          <w:sz w:val="20"/>
          <w:szCs w:val="20"/>
          <w:lang w:val="en-GB"/>
        </w:rPr>
      </w:pPr>
      <w:r w:rsidRPr="000E4426">
        <w:rPr>
          <w:sz w:val="20"/>
          <w:szCs w:val="20"/>
          <w:lang w:val="en-GB"/>
        </w:rPr>
        <w:t>________________________</w:t>
      </w:r>
    </w:p>
    <w:p w14:paraId="2F83EFAE" w14:textId="77777777" w:rsidR="007D0B54" w:rsidRPr="000E4426" w:rsidRDefault="007D0B54" w:rsidP="00C67DE1">
      <w:pPr>
        <w:spacing w:line="360" w:lineRule="auto"/>
        <w:rPr>
          <w:sz w:val="20"/>
          <w:szCs w:val="20"/>
          <w:lang w:val="en-GB"/>
        </w:rPr>
      </w:pPr>
      <w:r w:rsidRPr="000E4426">
        <w:rPr>
          <w:sz w:val="20"/>
          <w:szCs w:val="20"/>
          <w:lang w:val="en-GB"/>
        </w:rPr>
        <w:t>________________________</w:t>
      </w:r>
    </w:p>
    <w:p w14:paraId="738EAA78" w14:textId="77777777" w:rsidR="007D0B54" w:rsidRPr="000E4426" w:rsidRDefault="007D0B54" w:rsidP="00C67DE1">
      <w:pPr>
        <w:rPr>
          <w:sz w:val="20"/>
          <w:szCs w:val="20"/>
          <w:lang w:val="en-GB"/>
        </w:rPr>
      </w:pPr>
    </w:p>
    <w:p w14:paraId="432EA9A4" w14:textId="77777777" w:rsidR="00EF5ECD" w:rsidRPr="000E4426" w:rsidRDefault="00EF5ECD" w:rsidP="00C67DE1">
      <w:pPr>
        <w:rPr>
          <w:sz w:val="20"/>
          <w:szCs w:val="20"/>
          <w:lang w:val="en-GB"/>
        </w:rPr>
      </w:pPr>
    </w:p>
    <w:p w14:paraId="20BE3118" w14:textId="77777777" w:rsidR="000E4426" w:rsidRPr="000E4426" w:rsidRDefault="000E4426" w:rsidP="000E4426">
      <w:pPr>
        <w:ind w:left="5670"/>
        <w:rPr>
          <w:sz w:val="20"/>
          <w:szCs w:val="20"/>
          <w:lang w:val="it-CH"/>
        </w:rPr>
      </w:pPr>
      <w:r w:rsidRPr="000E4426">
        <w:rPr>
          <w:sz w:val="20"/>
          <w:szCs w:val="20"/>
          <w:lang w:val="it-CH"/>
        </w:rPr>
        <w:t xml:space="preserve">Governor of Florida Ron DeSantis </w:t>
      </w:r>
    </w:p>
    <w:p w14:paraId="3B6E3166" w14:textId="77777777" w:rsidR="000E4426" w:rsidRPr="000E4426" w:rsidRDefault="000E4426" w:rsidP="000E4426">
      <w:pPr>
        <w:ind w:left="5670"/>
        <w:rPr>
          <w:sz w:val="20"/>
          <w:szCs w:val="20"/>
          <w:lang w:val="it-CH"/>
        </w:rPr>
      </w:pPr>
      <w:r w:rsidRPr="000E4426">
        <w:rPr>
          <w:sz w:val="20"/>
          <w:szCs w:val="20"/>
          <w:lang w:val="it-CH"/>
        </w:rPr>
        <w:t xml:space="preserve">State of Florida </w:t>
      </w:r>
    </w:p>
    <w:p w14:paraId="0D69DB11" w14:textId="77777777" w:rsidR="000E4426" w:rsidRPr="000E4426" w:rsidRDefault="000E4426" w:rsidP="000E4426">
      <w:pPr>
        <w:ind w:left="5670"/>
        <w:rPr>
          <w:sz w:val="20"/>
          <w:szCs w:val="20"/>
          <w:lang w:val="it-CH"/>
        </w:rPr>
      </w:pPr>
      <w:r w:rsidRPr="000E4426">
        <w:rPr>
          <w:sz w:val="20"/>
          <w:szCs w:val="20"/>
          <w:lang w:val="it-CH"/>
        </w:rPr>
        <w:t xml:space="preserve">The Capitol </w:t>
      </w:r>
    </w:p>
    <w:p w14:paraId="3105D9D1" w14:textId="77777777" w:rsidR="000E4426" w:rsidRPr="000E4426" w:rsidRDefault="000E4426" w:rsidP="000E4426">
      <w:pPr>
        <w:ind w:left="5670"/>
        <w:rPr>
          <w:sz w:val="20"/>
          <w:szCs w:val="20"/>
          <w:lang w:val="it-CH"/>
        </w:rPr>
      </w:pPr>
      <w:r w:rsidRPr="000E4426">
        <w:rPr>
          <w:sz w:val="20"/>
          <w:szCs w:val="20"/>
          <w:lang w:val="it-CH"/>
        </w:rPr>
        <w:t xml:space="preserve">400 S. Monroe St. </w:t>
      </w:r>
    </w:p>
    <w:p w14:paraId="0385DAAC" w14:textId="77777777" w:rsidR="000E4426" w:rsidRPr="000E4426" w:rsidRDefault="000E4426" w:rsidP="000E4426">
      <w:pPr>
        <w:ind w:left="5670"/>
        <w:rPr>
          <w:sz w:val="20"/>
          <w:szCs w:val="20"/>
          <w:lang w:val="it-CH"/>
        </w:rPr>
      </w:pPr>
      <w:r w:rsidRPr="000E4426">
        <w:rPr>
          <w:sz w:val="20"/>
          <w:szCs w:val="20"/>
          <w:lang w:val="it-CH"/>
        </w:rPr>
        <w:t>Tallahassee, FL 32399</w:t>
      </w:r>
    </w:p>
    <w:p w14:paraId="4EE3A933" w14:textId="28349005" w:rsidR="007D0B54" w:rsidRPr="000E4426" w:rsidRDefault="000E4426" w:rsidP="000E4426">
      <w:pPr>
        <w:ind w:left="5670"/>
        <w:rPr>
          <w:sz w:val="20"/>
          <w:szCs w:val="20"/>
          <w:lang w:val="it-CH"/>
        </w:rPr>
      </w:pPr>
      <w:r w:rsidRPr="000E4426">
        <w:rPr>
          <w:sz w:val="20"/>
          <w:szCs w:val="20"/>
          <w:lang w:val="it-CH"/>
        </w:rPr>
        <w:t>USA</w:t>
      </w:r>
    </w:p>
    <w:p w14:paraId="0EDEDDFA" w14:textId="57A42A8F" w:rsidR="007D0B54" w:rsidRPr="000E4426" w:rsidRDefault="007D0B54" w:rsidP="00C67DE1">
      <w:pPr>
        <w:spacing w:before="840" w:after="840"/>
        <w:ind w:left="5670"/>
        <w:rPr>
          <w:sz w:val="20"/>
          <w:szCs w:val="20"/>
          <w:lang w:val="it-CH"/>
        </w:rPr>
      </w:pPr>
      <w:r w:rsidRPr="000E4426">
        <w:rPr>
          <w:sz w:val="20"/>
          <w:szCs w:val="20"/>
          <w:lang w:val="en-GB"/>
        </w:rPr>
        <w:t>________________________</w:t>
      </w:r>
    </w:p>
    <w:p w14:paraId="16F66822" w14:textId="77777777" w:rsidR="007C6484" w:rsidRPr="000E4426" w:rsidRDefault="007C6484" w:rsidP="00C67DE1">
      <w:pPr>
        <w:pStyle w:val="AbschnittAbstandimText"/>
        <w:spacing w:after="0"/>
        <w:rPr>
          <w:sz w:val="20"/>
          <w:szCs w:val="20"/>
          <w:lang w:val="it-CH"/>
        </w:rPr>
      </w:pPr>
    </w:p>
    <w:p w14:paraId="60A64F8F" w14:textId="77777777" w:rsidR="005C74CF" w:rsidRPr="000E4426" w:rsidRDefault="005C74CF" w:rsidP="005C74CF">
      <w:pPr>
        <w:pStyle w:val="AbschnittAbstandimText"/>
        <w:spacing w:after="60"/>
        <w:rPr>
          <w:rFonts w:cs="Arial"/>
          <w:sz w:val="20"/>
          <w:szCs w:val="20"/>
        </w:rPr>
      </w:pPr>
      <w:r w:rsidRPr="000E4426">
        <w:rPr>
          <w:rFonts w:cs="Arial"/>
          <w:sz w:val="20"/>
          <w:szCs w:val="20"/>
        </w:rPr>
        <w:t>Dear Governor DeSantis,</w:t>
      </w:r>
    </w:p>
    <w:p w14:paraId="67470BCB" w14:textId="77777777" w:rsidR="005C74CF" w:rsidRPr="000E4426" w:rsidRDefault="005C74CF" w:rsidP="005C74CF">
      <w:pPr>
        <w:pStyle w:val="AbschnittAbstandimText"/>
        <w:spacing w:after="60"/>
        <w:rPr>
          <w:rFonts w:cs="Arial"/>
          <w:sz w:val="20"/>
          <w:szCs w:val="20"/>
        </w:rPr>
      </w:pPr>
      <w:r w:rsidRPr="000E4426">
        <w:rPr>
          <w:rFonts w:cs="Arial"/>
          <w:sz w:val="20"/>
          <w:szCs w:val="20"/>
        </w:rPr>
        <w:t xml:space="preserve">I am writing to demand that you shut down the Everglades Detention Center, also known as «Alligator Alcatraz», which was recently opened in Florida and is currently housing hundreds of migrants and asylum seekers. </w:t>
      </w:r>
    </w:p>
    <w:p w14:paraId="2B9C6BB3" w14:textId="77777777" w:rsidR="005C74CF" w:rsidRPr="000E4426" w:rsidRDefault="005C74CF" w:rsidP="005C74CF">
      <w:pPr>
        <w:pStyle w:val="AbschnittAbstandimText"/>
        <w:spacing w:after="60"/>
        <w:rPr>
          <w:rFonts w:cs="Arial"/>
          <w:sz w:val="20"/>
          <w:szCs w:val="20"/>
        </w:rPr>
      </w:pPr>
      <w:r w:rsidRPr="000E4426">
        <w:rPr>
          <w:rFonts w:cs="Arial"/>
          <w:sz w:val="20"/>
          <w:szCs w:val="20"/>
        </w:rPr>
        <w:t xml:space="preserve">I am concerned about reports of conditions at «Alligator Alcatraz» being appalling. Within weeks of its opening, there are already significant reports of unsanitary conditions, lack of medical care, people stuffed into cages with minimal access to bathrooms, poor water quality, and minimal access to lawyers. While the facility is being constructed and operated by the State of Florida with the expectation of reimbursement from the US federal government, it remains unclear whose custody the individuals inside are in. Neither the Trump Administration nor Governor DeSantis can avoid accountability for the human rights violations happening inside. </w:t>
      </w:r>
    </w:p>
    <w:p w14:paraId="2ADC7CA8" w14:textId="77777777" w:rsidR="005C74CF" w:rsidRPr="000E4426" w:rsidRDefault="005C74CF" w:rsidP="005C74CF">
      <w:pPr>
        <w:pStyle w:val="AbschnittAbstandimText"/>
        <w:spacing w:after="60"/>
        <w:rPr>
          <w:rFonts w:cs="Arial"/>
          <w:sz w:val="20"/>
          <w:szCs w:val="20"/>
        </w:rPr>
      </w:pPr>
      <w:r w:rsidRPr="000E4426">
        <w:rPr>
          <w:rFonts w:cs="Arial"/>
          <w:sz w:val="20"/>
          <w:szCs w:val="20"/>
        </w:rPr>
        <w:t xml:space="preserve">Immigration detention is cruel, unnecessary, and rife with abuses. This facility’s intentional cruelty is meant to criminalize and strike fear in immigrant communities. The facility is also located within the Everglades, a fragile ecosystem and one of the state’s most ecologically sensitive areas. I am concerned about the impact of pollution, water quality, and efforts to restore the Everglades and protected endangered species. </w:t>
      </w:r>
    </w:p>
    <w:p w14:paraId="67A70F92" w14:textId="77777777" w:rsidR="005C74CF" w:rsidRPr="000E4426" w:rsidRDefault="005C74CF" w:rsidP="005C74CF">
      <w:pPr>
        <w:pStyle w:val="AbschnittAbstandimText"/>
        <w:spacing w:after="60"/>
        <w:rPr>
          <w:rFonts w:cs="Arial"/>
          <w:sz w:val="20"/>
          <w:szCs w:val="20"/>
        </w:rPr>
      </w:pPr>
      <w:r w:rsidRPr="000E4426">
        <w:rPr>
          <w:rFonts w:cs="Arial"/>
          <w:sz w:val="20"/>
          <w:szCs w:val="20"/>
        </w:rPr>
        <w:t xml:space="preserve">«Alligator Alcatraz» is a human rights disaster. As Governor, you have the power and responsibility to protect the lives and dignity of people in Florida. You must take immediate action to close this facility and ensure that the individuals detained inside are released back into their communities where they can navigate their immigration cases supported by lawyers and outside of detention. You must also end Florida’s laws that criminalize its immigrant residents and end its participation in President Trump’s mass incarceration and deportation machine. </w:t>
      </w:r>
    </w:p>
    <w:p w14:paraId="0F0D4C61" w14:textId="77777777" w:rsidR="005C74CF" w:rsidRPr="000E4426" w:rsidRDefault="005C74CF" w:rsidP="005C74CF">
      <w:pPr>
        <w:pStyle w:val="AbschnittAbstandimText"/>
        <w:spacing w:after="60"/>
        <w:rPr>
          <w:rFonts w:cs="Arial"/>
          <w:b/>
          <w:bCs/>
          <w:sz w:val="20"/>
          <w:szCs w:val="20"/>
        </w:rPr>
      </w:pPr>
      <w:r w:rsidRPr="000E4426">
        <w:rPr>
          <w:rFonts w:cs="Arial"/>
          <w:b/>
          <w:bCs/>
          <w:sz w:val="20"/>
          <w:szCs w:val="20"/>
        </w:rPr>
        <w:t xml:space="preserve">The Everglades Detention Center is inhumane, irresponsible, and life-threatening. I urge you to shut it down immediately and ensure that Florida is not complicit in these abuses. </w:t>
      </w:r>
    </w:p>
    <w:p w14:paraId="05E2B193" w14:textId="77777777" w:rsidR="005C74CF" w:rsidRPr="000E4426" w:rsidRDefault="005C74CF" w:rsidP="005C74CF">
      <w:pPr>
        <w:pStyle w:val="AbschnittAbstandimText"/>
        <w:spacing w:after="60"/>
        <w:rPr>
          <w:rFonts w:cs="Arial"/>
          <w:sz w:val="20"/>
          <w:szCs w:val="20"/>
        </w:rPr>
      </w:pPr>
    </w:p>
    <w:p w14:paraId="7F4A2DDE" w14:textId="53DE0908" w:rsidR="0004184B" w:rsidRPr="000E4426" w:rsidRDefault="005C74CF" w:rsidP="003C5274">
      <w:pPr>
        <w:pStyle w:val="AbschnittAbstandimText"/>
        <w:tabs>
          <w:tab w:val="clear" w:pos="6085"/>
        </w:tabs>
        <w:spacing w:after="60"/>
        <w:rPr>
          <w:rFonts w:cs="Arial"/>
          <w:sz w:val="20"/>
          <w:szCs w:val="20"/>
        </w:rPr>
      </w:pPr>
      <w:r w:rsidRPr="000E4426">
        <w:rPr>
          <w:rFonts w:cs="Arial"/>
          <w:sz w:val="20"/>
          <w:szCs w:val="20"/>
        </w:rPr>
        <w:t>Yours sincerely,</w:t>
      </w:r>
    </w:p>
    <w:p w14:paraId="22539175" w14:textId="77777777" w:rsidR="007D0B54" w:rsidRPr="000E4426" w:rsidRDefault="007D0B54" w:rsidP="00C67DE1">
      <w:pPr>
        <w:spacing w:before="360"/>
        <w:rPr>
          <w:sz w:val="20"/>
          <w:szCs w:val="20"/>
        </w:rPr>
      </w:pPr>
      <w:r w:rsidRPr="000E4426">
        <w:rPr>
          <w:sz w:val="20"/>
          <w:szCs w:val="20"/>
        </w:rPr>
        <w:t>________________________</w:t>
      </w:r>
    </w:p>
    <w:p w14:paraId="7AFFF364" w14:textId="77777777" w:rsidR="00881147" w:rsidRPr="0014306C" w:rsidRDefault="00097F8C" w:rsidP="00C67DE1">
      <w:pPr>
        <w:rPr>
          <w:sz w:val="20"/>
          <w:szCs w:val="20"/>
          <w:lang w:val="fr-FR"/>
        </w:rPr>
      </w:pPr>
      <w:r w:rsidRPr="000E4426">
        <w:rPr>
          <w:noProof/>
          <w:sz w:val="20"/>
          <w:szCs w:val="20"/>
          <w:lang w:val="fr-FR"/>
        </w:rPr>
        <mc:AlternateContent>
          <mc:Choice Requires="wps">
            <w:drawing>
              <wp:anchor distT="0" distB="0" distL="114300" distR="114300" simplePos="0" relativeHeight="251658240" behindDoc="0" locked="1" layoutInCell="0" allowOverlap="0" wp14:anchorId="40844C8F" wp14:editId="2E79DACC">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76520" w14:textId="2B6922FF" w:rsidR="00097F8C" w:rsidRPr="000E4426" w:rsidRDefault="00F71E28" w:rsidP="00FA0F34">
                            <w:pPr>
                              <w:spacing w:after="40"/>
                              <w:ind w:left="57"/>
                              <w:rPr>
                                <w:b/>
                              </w:rPr>
                            </w:pPr>
                            <w:r w:rsidRPr="000E4426">
                              <w:rPr>
                                <w:b/>
                              </w:rPr>
                              <w:t xml:space="preserve">Copie </w:t>
                            </w:r>
                          </w:p>
                          <w:p w14:paraId="219C8681" w14:textId="77777777" w:rsidR="000E4426" w:rsidRPr="000E4426" w:rsidRDefault="000E4426" w:rsidP="000E4426">
                            <w:pPr>
                              <w:ind w:left="57"/>
                              <w:rPr>
                                <w:sz w:val="16"/>
                                <w:szCs w:val="16"/>
                              </w:rPr>
                            </w:pPr>
                            <w:r w:rsidRPr="000E4426">
                              <w:rPr>
                                <w:sz w:val="16"/>
                                <w:szCs w:val="16"/>
                              </w:rPr>
                              <w:t>Botschaft der Vereinigten Staaten von Amerika, Sulgeneckstrasse 19 Postfach 3259 3001 Bern</w:t>
                            </w:r>
                          </w:p>
                          <w:p w14:paraId="0CE0D18B" w14:textId="77777777" w:rsidR="000E4426" w:rsidRPr="00CF68A0" w:rsidRDefault="000E4426" w:rsidP="000E4426">
                            <w:pPr>
                              <w:ind w:left="57"/>
                              <w:rPr>
                                <w:sz w:val="16"/>
                                <w:szCs w:val="16"/>
                              </w:rPr>
                            </w:pPr>
                            <w:r w:rsidRPr="000E4426">
                              <w:rPr>
                                <w:sz w:val="16"/>
                                <w:szCs w:val="16"/>
                              </w:rPr>
                              <w:t>Fax: 031</w:t>
                            </w:r>
                            <w:r w:rsidRPr="00FF6850">
                              <w:rPr>
                                <w:sz w:val="16"/>
                                <w:szCs w:val="16"/>
                              </w:rPr>
                              <w:t xml:space="preserve"> 357 73 20 / E-Mail: BernPA@state.gov / Bern-protocol@state.gov </w:t>
                            </w:r>
                          </w:p>
                          <w:p w14:paraId="798F265B" w14:textId="306B5B5B" w:rsidR="00CF68A0" w:rsidRPr="00CF68A0" w:rsidRDefault="00CF68A0" w:rsidP="000E4426">
                            <w:pPr>
                              <w:ind w:left="57"/>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44C8F"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" o:allowincell="f" o:allowoverlap="f" filled="f" stroked="f">
                <v:textbox inset="0,0,0,0">
                  <w:txbxContent>
                    <w:p w14:paraId="01176520" w14:textId="2B6922FF" w:rsidR="00097F8C" w:rsidRPr="000E4426" w:rsidRDefault="00F71E28" w:rsidP="00FA0F34">
                      <w:pPr>
                        <w:spacing w:after="40"/>
                        <w:ind w:left="57"/>
                        <w:rPr>
                          <w:b/>
                        </w:rPr>
                      </w:pPr>
                      <w:r w:rsidRPr="000E4426">
                        <w:rPr>
                          <w:b/>
                        </w:rPr>
                        <w:t xml:space="preserve">Copie </w:t>
                      </w:r>
                    </w:p>
                    <w:p w14:paraId="219C8681" w14:textId="77777777" w:rsidR="000E4426" w:rsidRPr="000E4426" w:rsidRDefault="000E4426" w:rsidP="000E4426">
                      <w:pPr>
                        <w:ind w:left="57"/>
                        <w:rPr>
                          <w:sz w:val="16"/>
                          <w:szCs w:val="16"/>
                        </w:rPr>
                      </w:pPr>
                      <w:r w:rsidRPr="000E4426">
                        <w:rPr>
                          <w:sz w:val="16"/>
                          <w:szCs w:val="16"/>
                        </w:rPr>
                        <w:t>Botschaft der Vereinigten Staaten von Amerika, Sulgeneckstrasse 19 Postfach 3259 3001 Bern</w:t>
                      </w:r>
                    </w:p>
                    <w:p w14:paraId="0CE0D18B" w14:textId="77777777" w:rsidR="000E4426" w:rsidRPr="00CF68A0" w:rsidRDefault="000E4426" w:rsidP="000E4426">
                      <w:pPr>
                        <w:ind w:left="57"/>
                        <w:rPr>
                          <w:sz w:val="16"/>
                          <w:szCs w:val="16"/>
                        </w:rPr>
                      </w:pPr>
                      <w:r w:rsidRPr="000E4426">
                        <w:rPr>
                          <w:sz w:val="16"/>
                          <w:szCs w:val="16"/>
                        </w:rPr>
                        <w:t>Fax: 031</w:t>
                      </w:r>
                      <w:r w:rsidRPr="00FF6850">
                        <w:rPr>
                          <w:sz w:val="16"/>
                          <w:szCs w:val="16"/>
                        </w:rPr>
                        <w:t xml:space="preserve"> 357 73 20 / E-Mail: BernPA@state.gov / Bern-protocol@state.gov </w:t>
                      </w:r>
                    </w:p>
                    <w:p w14:paraId="798F265B" w14:textId="306B5B5B" w:rsidR="00CF68A0" w:rsidRPr="00CF68A0" w:rsidRDefault="00CF68A0" w:rsidP="000E4426">
                      <w:pPr>
                        <w:ind w:left="57"/>
                        <w:rPr>
                          <w:sz w:val="16"/>
                          <w:szCs w:val="16"/>
                        </w:rPr>
                      </w:pP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65470" w14:textId="77777777" w:rsidR="005C74CF" w:rsidRPr="008702FA" w:rsidRDefault="005C74CF" w:rsidP="00553907">
      <w:r w:rsidRPr="008702FA">
        <w:separator/>
      </w:r>
    </w:p>
  </w:endnote>
  <w:endnote w:type="continuationSeparator" w:id="0">
    <w:p w14:paraId="3C93BEB9" w14:textId="77777777" w:rsidR="005C74CF" w:rsidRPr="008702FA" w:rsidRDefault="005C74CF"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36B8"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2926DA0F" wp14:editId="52884D63">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ACB38"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20DA3EF" wp14:editId="7056E0E9">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BF865"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FFF49B9" wp14:editId="0FBC1A72">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17EB6"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8E59A" w14:textId="77777777" w:rsidR="005C74CF" w:rsidRPr="008702FA" w:rsidRDefault="005C74CF" w:rsidP="00553907">
      <w:r w:rsidRPr="008702FA">
        <w:separator/>
      </w:r>
    </w:p>
  </w:footnote>
  <w:footnote w:type="continuationSeparator" w:id="0">
    <w:p w14:paraId="4F589855" w14:textId="77777777" w:rsidR="005C74CF" w:rsidRPr="008702FA" w:rsidRDefault="005C74CF"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CF"/>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E4426"/>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C74C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B5204"/>
    <w:rsid w:val="008C4AAB"/>
    <w:rsid w:val="008C5556"/>
    <w:rsid w:val="008C5E8D"/>
    <w:rsid w:val="008C657A"/>
    <w:rsid w:val="008D3115"/>
    <w:rsid w:val="008E3D88"/>
    <w:rsid w:val="008E4D1A"/>
    <w:rsid w:val="008F43DD"/>
    <w:rsid w:val="008F551C"/>
    <w:rsid w:val="00921DD6"/>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55F17"/>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E3E30"/>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35F1D"/>
  <w15:docId w15:val="{32D33DA6-84BB-44DE-8532-B29FF316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nelia\OneDrive%20-%20AICH\Desktop\Chrimschrams\UA%20Vorlagen\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1</Pages>
  <Words>333</Words>
  <Characters>2013</Characters>
  <Application>Microsoft Office Word</Application>
  <DocSecurity>0</DocSecurity>
  <Lines>16</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Cornelia Treuthardt</dc:creator>
  <cp:lastModifiedBy>Cornelia Treuthardt</cp:lastModifiedBy>
  <cp:revision>3</cp:revision>
  <cp:lastPrinted>1899-12-31T23:00:00Z</cp:lastPrinted>
  <dcterms:created xsi:type="dcterms:W3CDTF">2025-07-25T12:53:00Z</dcterms:created>
  <dcterms:modified xsi:type="dcterms:W3CDTF">2025-07-25T13:06:00Z</dcterms:modified>
</cp:coreProperties>
</file>