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EAC3E" w14:textId="77777777" w:rsidR="007D0B54" w:rsidRPr="0015203B" w:rsidRDefault="007D0B54" w:rsidP="00C67DE1">
      <w:pPr>
        <w:spacing w:line="360" w:lineRule="auto"/>
        <w:rPr>
          <w:sz w:val="20"/>
          <w:szCs w:val="20"/>
          <w:lang w:val="en-GB"/>
        </w:rPr>
      </w:pPr>
      <w:r w:rsidRPr="0015203B">
        <w:rPr>
          <w:sz w:val="20"/>
          <w:szCs w:val="20"/>
          <w:lang w:val="en-GB"/>
        </w:rPr>
        <w:t>________________________</w:t>
      </w:r>
    </w:p>
    <w:p w14:paraId="14F2AFCD" w14:textId="77777777" w:rsidR="007D0B54" w:rsidRPr="0015203B" w:rsidRDefault="007D0B54" w:rsidP="00C67DE1">
      <w:pPr>
        <w:spacing w:line="360" w:lineRule="auto"/>
        <w:rPr>
          <w:sz w:val="20"/>
          <w:szCs w:val="20"/>
          <w:lang w:val="en-GB"/>
        </w:rPr>
      </w:pPr>
      <w:r w:rsidRPr="0015203B">
        <w:rPr>
          <w:sz w:val="20"/>
          <w:szCs w:val="20"/>
          <w:lang w:val="en-GB"/>
        </w:rPr>
        <w:t>________________________</w:t>
      </w:r>
    </w:p>
    <w:p w14:paraId="3D4F06E4" w14:textId="77777777" w:rsidR="007D0B54" w:rsidRPr="0015203B" w:rsidRDefault="007D0B54" w:rsidP="00C67DE1">
      <w:pPr>
        <w:spacing w:line="360" w:lineRule="auto"/>
        <w:rPr>
          <w:sz w:val="20"/>
          <w:szCs w:val="20"/>
          <w:lang w:val="en-GB"/>
        </w:rPr>
      </w:pPr>
      <w:r w:rsidRPr="0015203B">
        <w:rPr>
          <w:sz w:val="20"/>
          <w:szCs w:val="20"/>
          <w:lang w:val="en-GB"/>
        </w:rPr>
        <w:t>________________________</w:t>
      </w:r>
    </w:p>
    <w:p w14:paraId="1BC8343E" w14:textId="77777777" w:rsidR="007D0B54" w:rsidRPr="0015203B" w:rsidRDefault="007D0B54" w:rsidP="00C67DE1">
      <w:pPr>
        <w:spacing w:line="360" w:lineRule="auto"/>
        <w:rPr>
          <w:sz w:val="20"/>
          <w:szCs w:val="20"/>
          <w:lang w:val="en-GB"/>
        </w:rPr>
      </w:pPr>
      <w:r w:rsidRPr="0015203B">
        <w:rPr>
          <w:sz w:val="20"/>
          <w:szCs w:val="20"/>
          <w:lang w:val="en-GB"/>
        </w:rPr>
        <w:t>________________________</w:t>
      </w:r>
    </w:p>
    <w:p w14:paraId="6A88F913" w14:textId="77777777" w:rsidR="007D0B54" w:rsidRPr="0015203B" w:rsidRDefault="007D0B54" w:rsidP="00C67DE1">
      <w:pPr>
        <w:rPr>
          <w:sz w:val="20"/>
          <w:szCs w:val="20"/>
          <w:lang w:val="en-GB"/>
        </w:rPr>
      </w:pPr>
    </w:p>
    <w:p w14:paraId="23C843D7" w14:textId="77777777" w:rsidR="00EF5ECD" w:rsidRPr="0015203B" w:rsidRDefault="00EF5ECD" w:rsidP="00C67DE1">
      <w:pPr>
        <w:rPr>
          <w:sz w:val="20"/>
          <w:szCs w:val="20"/>
          <w:lang w:val="en-GB"/>
        </w:rPr>
      </w:pPr>
    </w:p>
    <w:p w14:paraId="1DD0EF8A" w14:textId="77777777" w:rsidR="0015203B" w:rsidRPr="0015203B" w:rsidRDefault="0015203B" w:rsidP="0015203B">
      <w:pPr>
        <w:ind w:left="5670"/>
        <w:rPr>
          <w:sz w:val="20"/>
          <w:szCs w:val="20"/>
          <w:lang w:val="it-CH"/>
        </w:rPr>
      </w:pPr>
      <w:r w:rsidRPr="0015203B">
        <w:rPr>
          <w:sz w:val="20"/>
          <w:szCs w:val="20"/>
          <w:lang w:val="it-CH"/>
        </w:rPr>
        <w:t>Chief Minister Sarfaraz Bugti</w:t>
      </w:r>
    </w:p>
    <w:p w14:paraId="7382520D" w14:textId="77777777" w:rsidR="0015203B" w:rsidRPr="0015203B" w:rsidRDefault="0015203B" w:rsidP="0015203B">
      <w:pPr>
        <w:ind w:left="5670"/>
        <w:rPr>
          <w:sz w:val="20"/>
          <w:szCs w:val="20"/>
          <w:lang w:val="it-CH"/>
        </w:rPr>
      </w:pPr>
      <w:r w:rsidRPr="0015203B">
        <w:rPr>
          <w:sz w:val="20"/>
          <w:szCs w:val="20"/>
          <w:lang w:val="it-CH"/>
        </w:rPr>
        <w:t>Chief Minister Office</w:t>
      </w:r>
    </w:p>
    <w:p w14:paraId="6992C384" w14:textId="77777777" w:rsidR="0015203B" w:rsidRPr="0015203B" w:rsidRDefault="0015203B" w:rsidP="0015203B">
      <w:pPr>
        <w:ind w:left="5670"/>
        <w:rPr>
          <w:sz w:val="20"/>
          <w:szCs w:val="20"/>
          <w:lang w:val="it-CH"/>
        </w:rPr>
      </w:pPr>
      <w:r w:rsidRPr="0015203B">
        <w:rPr>
          <w:sz w:val="20"/>
          <w:szCs w:val="20"/>
          <w:lang w:val="it-CH"/>
        </w:rPr>
        <w:t>Zarghun Road</w:t>
      </w:r>
    </w:p>
    <w:p w14:paraId="3E639677" w14:textId="77777777" w:rsidR="0015203B" w:rsidRPr="0015203B" w:rsidRDefault="0015203B" w:rsidP="0015203B">
      <w:pPr>
        <w:ind w:left="5670"/>
        <w:rPr>
          <w:sz w:val="20"/>
          <w:szCs w:val="20"/>
          <w:lang w:val="it-CH"/>
        </w:rPr>
      </w:pPr>
      <w:r w:rsidRPr="0015203B">
        <w:rPr>
          <w:sz w:val="20"/>
          <w:szCs w:val="20"/>
          <w:lang w:val="it-CH"/>
        </w:rPr>
        <w:t>Quetta</w:t>
      </w:r>
    </w:p>
    <w:p w14:paraId="0D902235" w14:textId="77777777" w:rsidR="0015203B" w:rsidRPr="0015203B" w:rsidRDefault="0015203B" w:rsidP="0015203B">
      <w:pPr>
        <w:ind w:left="5670"/>
        <w:rPr>
          <w:sz w:val="20"/>
          <w:szCs w:val="20"/>
          <w:lang w:val="it-CH"/>
        </w:rPr>
      </w:pPr>
      <w:r w:rsidRPr="0015203B">
        <w:rPr>
          <w:sz w:val="20"/>
          <w:szCs w:val="20"/>
          <w:lang w:val="it-CH"/>
        </w:rPr>
        <w:t>Balochistan</w:t>
      </w:r>
    </w:p>
    <w:p w14:paraId="193A240E" w14:textId="6D7D0FF6" w:rsidR="007D0B54" w:rsidRPr="0015203B" w:rsidRDefault="0015203B" w:rsidP="0015203B">
      <w:pPr>
        <w:ind w:left="5670"/>
        <w:rPr>
          <w:sz w:val="20"/>
          <w:szCs w:val="20"/>
          <w:lang w:val="it-CH"/>
        </w:rPr>
      </w:pPr>
      <w:r w:rsidRPr="0015203B">
        <w:rPr>
          <w:sz w:val="20"/>
          <w:szCs w:val="20"/>
          <w:lang w:val="it-CH"/>
        </w:rPr>
        <w:t>PAKISTAN</w:t>
      </w:r>
    </w:p>
    <w:p w14:paraId="6685EE59" w14:textId="0EBAE255" w:rsidR="007D0B54" w:rsidRPr="0015203B" w:rsidRDefault="007D0B54" w:rsidP="00C67DE1">
      <w:pPr>
        <w:spacing w:before="840" w:after="840"/>
        <w:ind w:left="5670"/>
        <w:rPr>
          <w:sz w:val="20"/>
          <w:szCs w:val="20"/>
          <w:lang w:val="it-CH"/>
        </w:rPr>
      </w:pPr>
      <w:r w:rsidRPr="0015203B">
        <w:rPr>
          <w:sz w:val="20"/>
          <w:szCs w:val="20"/>
          <w:lang w:val="en-GB"/>
        </w:rPr>
        <w:t>________________________</w:t>
      </w:r>
    </w:p>
    <w:p w14:paraId="3B15AE30" w14:textId="77777777" w:rsidR="007C6484" w:rsidRPr="0015203B" w:rsidRDefault="007C6484" w:rsidP="00C67DE1">
      <w:pPr>
        <w:pStyle w:val="AbschnittAbstandimText"/>
        <w:spacing w:after="0"/>
        <w:rPr>
          <w:sz w:val="20"/>
          <w:szCs w:val="20"/>
          <w:lang w:val="it-CH"/>
        </w:rPr>
      </w:pPr>
    </w:p>
    <w:p w14:paraId="1B048CF0" w14:textId="4F5C40F2" w:rsidR="00957959" w:rsidRPr="0015203B" w:rsidRDefault="00957959" w:rsidP="00957959">
      <w:pPr>
        <w:pStyle w:val="AbschnittAbstandimText"/>
        <w:tabs>
          <w:tab w:val="clear" w:pos="6085"/>
        </w:tabs>
        <w:spacing w:after="60"/>
        <w:rPr>
          <w:rFonts w:cs="Arial"/>
          <w:sz w:val="20"/>
          <w:szCs w:val="20"/>
        </w:rPr>
      </w:pPr>
      <w:r w:rsidRPr="0015203B">
        <w:rPr>
          <w:rFonts w:cs="Arial"/>
          <w:sz w:val="20"/>
          <w:szCs w:val="20"/>
        </w:rPr>
        <w:t>Sehr geehrter Herr Ministerpräsident von Belutschistan</w:t>
      </w:r>
    </w:p>
    <w:p w14:paraId="69C8DF50" w14:textId="0EAAC405" w:rsidR="00957959" w:rsidRPr="0015203B" w:rsidRDefault="00957959" w:rsidP="00957959">
      <w:pPr>
        <w:pStyle w:val="AbschnittAbstandimText"/>
        <w:spacing w:after="60"/>
        <w:rPr>
          <w:rFonts w:cs="Arial"/>
          <w:sz w:val="20"/>
          <w:szCs w:val="20"/>
        </w:rPr>
      </w:pPr>
      <w:r w:rsidRPr="0015203B">
        <w:rPr>
          <w:rFonts w:cs="Arial"/>
          <w:sz w:val="20"/>
          <w:szCs w:val="20"/>
        </w:rPr>
        <w:t>Die willkürliche Inhaftierung mehrerer Aktivist*innen in ganz Belutschistan gibt Anlass zu grosser Sorge. Seit der Annektierung Belutschistans durch Pakistan kämpfen Belutsch*innen, die auch in Teilen Afghanistans und Irans leben, gegen staatliche Unterdrückung und für Selbstbestimmung. Um den Jahrestag der Annektierung herum wurden dieses Jahr führende Aktivist*innen der belutschischen Bewegung willkürlich festgenommen. Unter ihnen sind Mahrang Baloch, Bebarg Zehri, Beebow Baloch, Shah Jee Sibghat Ullah, Ghaffar Qambarani und Gulzadi Baloch. Auch gegen Familienangehörige gehen die Behörden vor. Sie alle werden allein wegen ihres Engagements verfolgt. Ihre willkürliche Inhaftierung verstösst sowohl gegen internationale als auch Gesetze der Provinz Belutschistans sowie gegen die internationalen Menschenrechtsverpflichtungen Pakistans, insbesondere gegen das Recht auf freie Meinungsäusserung und friedliche Versammlung.</w:t>
      </w:r>
    </w:p>
    <w:p w14:paraId="5A2BFC4B" w14:textId="0A342BA5" w:rsidR="00957959" w:rsidRPr="0015203B" w:rsidRDefault="00957959" w:rsidP="00957959">
      <w:pPr>
        <w:pStyle w:val="AbschnittAbstandimText"/>
        <w:spacing w:after="60"/>
        <w:rPr>
          <w:rFonts w:cs="Arial"/>
          <w:b/>
          <w:bCs/>
          <w:sz w:val="20"/>
          <w:szCs w:val="20"/>
        </w:rPr>
      </w:pPr>
      <w:r w:rsidRPr="0015203B">
        <w:rPr>
          <w:rFonts w:cs="Arial"/>
          <w:b/>
          <w:bCs/>
          <w:sz w:val="20"/>
          <w:szCs w:val="20"/>
        </w:rPr>
        <w:t>Ich fordere Sie dringend auf, alle belutschischen Aktivist*innen freizulassen, die lediglich aufgrund der Wahrnehmung ihrer Rechte auf Meinungs- und Versammlungsfreiheit inhaftiert sind. Ich fordere Sie ausserdem auf, alle Anklagen gegen belutschische Aktivist*innen fallen zu lassen und die Haftanordnungen gegen sie aufzuheben, da sie allein wegen der Ausübung ihrer Rechte verfolgt werden. Beenden Sie darüber hinaus das harte Vorgehen gegen Aktivist*innen und Demonstrierende in der gesamten Provinz, indem sie ihnen erlauben, ihr Recht auf friedliche Versammlung und freie Meinungsäusserung ohne unangemessene Einschränkungen auszuüben. Ich fordere Ihre Regierung dringend auf, die Menschenrechte in der Provinz Belutschistan zu wahren.</w:t>
      </w:r>
    </w:p>
    <w:p w14:paraId="4E956028" w14:textId="77777777" w:rsidR="0004184B" w:rsidRPr="0015203B" w:rsidRDefault="0004184B" w:rsidP="003C5274">
      <w:pPr>
        <w:pStyle w:val="AbschnittAbstandimText"/>
        <w:tabs>
          <w:tab w:val="clear" w:pos="6085"/>
        </w:tabs>
        <w:spacing w:after="60"/>
        <w:rPr>
          <w:rFonts w:cs="Arial"/>
          <w:sz w:val="20"/>
          <w:szCs w:val="20"/>
        </w:rPr>
      </w:pPr>
    </w:p>
    <w:p w14:paraId="5396B11A" w14:textId="77777777" w:rsidR="00131D96" w:rsidRPr="0015203B" w:rsidRDefault="00131D96" w:rsidP="00B075FB">
      <w:pPr>
        <w:pStyle w:val="AbschnittAbstandimText"/>
        <w:tabs>
          <w:tab w:val="clear" w:pos="6085"/>
        </w:tabs>
        <w:spacing w:after="0"/>
        <w:rPr>
          <w:sz w:val="20"/>
          <w:szCs w:val="20"/>
          <w:lang w:val="it-CH"/>
        </w:rPr>
      </w:pPr>
      <w:r w:rsidRPr="0015203B">
        <w:rPr>
          <w:rFonts w:cs="Arial"/>
          <w:sz w:val="20"/>
          <w:szCs w:val="20"/>
        </w:rPr>
        <w:t>Hochachtungsvoll,</w:t>
      </w:r>
    </w:p>
    <w:p w14:paraId="571512BA" w14:textId="77777777" w:rsidR="007D0B54" w:rsidRPr="0015203B" w:rsidRDefault="007D0B54" w:rsidP="00C67DE1">
      <w:pPr>
        <w:spacing w:before="360"/>
        <w:rPr>
          <w:sz w:val="20"/>
          <w:szCs w:val="20"/>
        </w:rPr>
      </w:pPr>
      <w:r w:rsidRPr="0015203B">
        <w:rPr>
          <w:sz w:val="20"/>
          <w:szCs w:val="20"/>
        </w:rPr>
        <w:t>________________________</w:t>
      </w:r>
    </w:p>
    <w:p w14:paraId="5E7C5311" w14:textId="77777777" w:rsidR="00881147" w:rsidRPr="0014306C" w:rsidRDefault="00097F8C" w:rsidP="00C67DE1">
      <w:pPr>
        <w:rPr>
          <w:sz w:val="20"/>
          <w:szCs w:val="20"/>
          <w:lang w:val="fr-FR"/>
        </w:rPr>
      </w:pPr>
      <w:r w:rsidRPr="0015203B">
        <w:rPr>
          <w:noProof/>
          <w:sz w:val="20"/>
          <w:szCs w:val="20"/>
          <w:lang w:val="fr-FR"/>
        </w:rPr>
        <mc:AlternateContent>
          <mc:Choice Requires="wps">
            <w:drawing>
              <wp:anchor distT="0" distB="0" distL="114300" distR="114300" simplePos="0" relativeHeight="251658240" behindDoc="0" locked="1" layoutInCell="0" allowOverlap="0" wp14:anchorId="701D0F07" wp14:editId="25D66A8B">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F9CB8" w14:textId="63671F35" w:rsidR="00097F8C" w:rsidRPr="0015203B" w:rsidRDefault="00097F8C" w:rsidP="00FA0F34">
                            <w:pPr>
                              <w:spacing w:after="40"/>
                              <w:ind w:left="57"/>
                              <w:rPr>
                                <w:b/>
                              </w:rPr>
                            </w:pPr>
                            <w:r w:rsidRPr="0015203B">
                              <w:rPr>
                                <w:b/>
                              </w:rPr>
                              <w:t>Kopie</w:t>
                            </w:r>
                          </w:p>
                          <w:p w14:paraId="36AC0D5F" w14:textId="55CEEF9F" w:rsidR="00CF68A0" w:rsidRPr="00CF68A0" w:rsidRDefault="0015203B" w:rsidP="0015203B">
                            <w:pPr>
                              <w:ind w:left="57"/>
                              <w:rPr>
                                <w:sz w:val="16"/>
                                <w:szCs w:val="16"/>
                              </w:rPr>
                            </w:pPr>
                            <w:r w:rsidRPr="0015203B">
                              <w:rPr>
                                <w:sz w:val="16"/>
                                <w:szCs w:val="16"/>
                              </w:rPr>
                              <w:t>Botschaft von Pakistan, Bernastrasse 47, 3005 Bern / Fax: 031 350 17 99 / E-Mail: parepbern@gmail.com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1D0F07"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" o:allowincell="f" o:allowoverlap="f" filled="f" stroked="f">
                <v:textbox inset="0,0,0,0">
                  <w:txbxContent>
                    <w:p w14:paraId="2C7F9CB8" w14:textId="63671F35" w:rsidR="00097F8C" w:rsidRPr="0015203B" w:rsidRDefault="00097F8C" w:rsidP="00FA0F34">
                      <w:pPr>
                        <w:spacing w:after="40"/>
                        <w:ind w:left="57"/>
                        <w:rPr>
                          <w:b/>
                        </w:rPr>
                      </w:pPr>
                      <w:r w:rsidRPr="0015203B">
                        <w:rPr>
                          <w:b/>
                        </w:rPr>
                        <w:t>Kopie</w:t>
                      </w:r>
                    </w:p>
                    <w:p w14:paraId="36AC0D5F" w14:textId="55CEEF9F" w:rsidR="00CF68A0" w:rsidRPr="00CF68A0" w:rsidRDefault="0015203B" w:rsidP="0015203B">
                      <w:pPr>
                        <w:ind w:left="57"/>
                        <w:rPr>
                          <w:sz w:val="16"/>
                          <w:szCs w:val="16"/>
                        </w:rPr>
                      </w:pPr>
                      <w:r w:rsidRPr="0015203B">
                        <w:rPr>
                          <w:sz w:val="16"/>
                          <w:szCs w:val="16"/>
                        </w:rPr>
                        <w:t>Botschaft von Pakistan, Bernastrasse 47, 3005 Bern / Fax: 031 350 17 99 / E-Mail: parepbern@gmail.com</w:t>
                      </w:r>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B4630" w14:textId="77777777" w:rsidR="00957959" w:rsidRPr="008702FA" w:rsidRDefault="00957959" w:rsidP="00553907">
      <w:r w:rsidRPr="008702FA">
        <w:separator/>
      </w:r>
    </w:p>
  </w:endnote>
  <w:endnote w:type="continuationSeparator" w:id="0">
    <w:p w14:paraId="516F3AC2" w14:textId="77777777" w:rsidR="00957959" w:rsidRPr="008702FA" w:rsidRDefault="00957959"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4FCB7"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741A1070" wp14:editId="26F59F30">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9DEFD"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37E8A9B6" wp14:editId="73C38A93">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A9708"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2FA812FA" wp14:editId="5DECD81C">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BDEF1"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8CDC9" w14:textId="77777777" w:rsidR="00957959" w:rsidRPr="008702FA" w:rsidRDefault="00957959" w:rsidP="00553907">
      <w:r w:rsidRPr="008702FA">
        <w:separator/>
      </w:r>
    </w:p>
  </w:footnote>
  <w:footnote w:type="continuationSeparator" w:id="0">
    <w:p w14:paraId="3D6A5D35" w14:textId="77777777" w:rsidR="00957959" w:rsidRPr="008702FA" w:rsidRDefault="00957959"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91"/>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959"/>
    <w:rsid w:val="0003368C"/>
    <w:rsid w:val="00040CB3"/>
    <w:rsid w:val="0004184B"/>
    <w:rsid w:val="000539E4"/>
    <w:rsid w:val="00063A0F"/>
    <w:rsid w:val="00063E0D"/>
    <w:rsid w:val="0006618D"/>
    <w:rsid w:val="000766D3"/>
    <w:rsid w:val="00096B5E"/>
    <w:rsid w:val="00097F8C"/>
    <w:rsid w:val="000A3F58"/>
    <w:rsid w:val="000A5832"/>
    <w:rsid w:val="000A7261"/>
    <w:rsid w:val="000B4340"/>
    <w:rsid w:val="000D05AF"/>
    <w:rsid w:val="000D1E1A"/>
    <w:rsid w:val="000D63CF"/>
    <w:rsid w:val="000F4D43"/>
    <w:rsid w:val="000F7417"/>
    <w:rsid w:val="00101383"/>
    <w:rsid w:val="001120D0"/>
    <w:rsid w:val="0012282D"/>
    <w:rsid w:val="00131D96"/>
    <w:rsid w:val="00132CBD"/>
    <w:rsid w:val="0014306C"/>
    <w:rsid w:val="0015194A"/>
    <w:rsid w:val="0015203B"/>
    <w:rsid w:val="00153DC7"/>
    <w:rsid w:val="0017310D"/>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73BBC"/>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0D5F"/>
    <w:rsid w:val="00802998"/>
    <w:rsid w:val="00803B52"/>
    <w:rsid w:val="00805F8A"/>
    <w:rsid w:val="00816A6E"/>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D62"/>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57959"/>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14844"/>
    <w:rsid w:val="00A2298E"/>
    <w:rsid w:val="00A31307"/>
    <w:rsid w:val="00A321FC"/>
    <w:rsid w:val="00A3454C"/>
    <w:rsid w:val="00A446F1"/>
    <w:rsid w:val="00A508EE"/>
    <w:rsid w:val="00A52BF5"/>
    <w:rsid w:val="00A55416"/>
    <w:rsid w:val="00A55F17"/>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331AE"/>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43E15A"/>
  <w15:docId w15:val="{728C506D-33F9-4EF8-AA99-D1318167F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rnelia\OneDrive%20-%20AICH\Desktop\Chrimschrams\UA%20Vorlagen\UA_VORLAGE_amnesty-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Template>
  <TotalTime>0</TotalTime>
  <Pages>1</Pages>
  <Words>234</Words>
  <Characters>1761</Characters>
  <Application>Microsoft Office Word</Application>
  <DocSecurity>0</DocSecurity>
  <Lines>14</Lines>
  <Paragraphs>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Cornelia Treuthardt</dc:creator>
  <cp:lastModifiedBy>Cornelia Treuthardt</cp:lastModifiedBy>
  <cp:revision>5</cp:revision>
  <cp:lastPrinted>1899-12-31T23:00:00Z</cp:lastPrinted>
  <dcterms:created xsi:type="dcterms:W3CDTF">2025-07-17T08:48:00Z</dcterms:created>
  <dcterms:modified xsi:type="dcterms:W3CDTF">2025-07-17T09:05:00Z</dcterms:modified>
</cp:coreProperties>
</file>