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D4B7" w14:textId="77777777" w:rsidR="007D0B54" w:rsidRPr="00E83E98" w:rsidRDefault="007D0B54" w:rsidP="00C67DE1">
      <w:pPr>
        <w:spacing w:line="360" w:lineRule="auto"/>
        <w:rPr>
          <w:sz w:val="20"/>
          <w:szCs w:val="20"/>
        </w:rPr>
      </w:pPr>
      <w:r w:rsidRPr="00E83E98">
        <w:rPr>
          <w:sz w:val="20"/>
          <w:szCs w:val="20"/>
        </w:rPr>
        <w:t>________________________</w:t>
      </w:r>
    </w:p>
    <w:p w14:paraId="69046F7B" w14:textId="77777777" w:rsidR="007D0B54" w:rsidRPr="00E83E98" w:rsidRDefault="007D0B54" w:rsidP="00C67DE1">
      <w:pPr>
        <w:spacing w:line="360" w:lineRule="auto"/>
        <w:rPr>
          <w:sz w:val="20"/>
          <w:szCs w:val="20"/>
        </w:rPr>
      </w:pPr>
      <w:r w:rsidRPr="00E83E98">
        <w:rPr>
          <w:sz w:val="20"/>
          <w:szCs w:val="20"/>
        </w:rPr>
        <w:t>________________________</w:t>
      </w:r>
    </w:p>
    <w:p w14:paraId="6A35BD63" w14:textId="77777777" w:rsidR="007D0B54" w:rsidRPr="00E83E98" w:rsidRDefault="007D0B54" w:rsidP="00C67DE1">
      <w:pPr>
        <w:spacing w:line="360" w:lineRule="auto"/>
        <w:rPr>
          <w:sz w:val="20"/>
          <w:szCs w:val="20"/>
        </w:rPr>
      </w:pPr>
      <w:r w:rsidRPr="00E83E98">
        <w:rPr>
          <w:sz w:val="20"/>
          <w:szCs w:val="20"/>
        </w:rPr>
        <w:t>________________________</w:t>
      </w:r>
    </w:p>
    <w:p w14:paraId="2AAF7AE6" w14:textId="77777777" w:rsidR="007D0B54" w:rsidRPr="00E83E98" w:rsidRDefault="007D0B54" w:rsidP="00C67DE1">
      <w:pPr>
        <w:spacing w:line="360" w:lineRule="auto"/>
        <w:rPr>
          <w:sz w:val="20"/>
          <w:szCs w:val="20"/>
        </w:rPr>
      </w:pPr>
      <w:r w:rsidRPr="00E83E98">
        <w:rPr>
          <w:sz w:val="20"/>
          <w:szCs w:val="20"/>
        </w:rPr>
        <w:t>________________________</w:t>
      </w:r>
    </w:p>
    <w:p w14:paraId="290A8DAB" w14:textId="77777777" w:rsidR="007D0B54" w:rsidRPr="00E83E98" w:rsidRDefault="007D0B54" w:rsidP="00C67DE1">
      <w:pPr>
        <w:rPr>
          <w:sz w:val="20"/>
          <w:szCs w:val="20"/>
        </w:rPr>
      </w:pPr>
    </w:p>
    <w:p w14:paraId="14E990DF" w14:textId="77777777" w:rsidR="00EF5ECD" w:rsidRPr="00E83E98" w:rsidRDefault="00EF5ECD" w:rsidP="00C67DE1">
      <w:pPr>
        <w:rPr>
          <w:sz w:val="20"/>
          <w:szCs w:val="20"/>
        </w:rPr>
      </w:pPr>
    </w:p>
    <w:p w14:paraId="2D6F079B" w14:textId="77777777" w:rsidR="00BD2EB6" w:rsidRPr="00E83E98" w:rsidRDefault="00BD2EB6" w:rsidP="00BD2EB6">
      <w:pPr>
        <w:ind w:left="5670"/>
        <w:rPr>
          <w:sz w:val="22"/>
          <w:szCs w:val="22"/>
          <w:lang w:val="it-CH"/>
        </w:rPr>
      </w:pPr>
      <w:r w:rsidRPr="00E83E98">
        <w:rPr>
          <w:sz w:val="20"/>
          <w:szCs w:val="20"/>
          <w:lang w:val="it-CH"/>
        </w:rPr>
        <w:t>King Salman bin Abdul Aziz al Saud</w:t>
      </w:r>
      <w:r w:rsidRPr="00E83E98">
        <w:rPr>
          <w:sz w:val="20"/>
          <w:szCs w:val="20"/>
          <w:lang w:val="it-CH"/>
        </w:rPr>
        <w:br/>
        <w:t>Office of His Majesty the King</w:t>
      </w:r>
      <w:r w:rsidRPr="00E83E98">
        <w:rPr>
          <w:sz w:val="20"/>
          <w:szCs w:val="20"/>
          <w:lang w:val="it-CH"/>
        </w:rPr>
        <w:br/>
        <w:t>Royal Court</w:t>
      </w:r>
      <w:r w:rsidRPr="00E83E98">
        <w:rPr>
          <w:sz w:val="20"/>
          <w:szCs w:val="20"/>
          <w:lang w:val="it-CH"/>
        </w:rPr>
        <w:br/>
        <w:t>Riyadh</w:t>
      </w:r>
      <w:r w:rsidRPr="00E83E98">
        <w:rPr>
          <w:sz w:val="20"/>
          <w:szCs w:val="20"/>
          <w:lang w:val="it-CH"/>
        </w:rPr>
        <w:br/>
        <w:t>Saudi Arabia</w:t>
      </w:r>
    </w:p>
    <w:p w14:paraId="7EAD5E25" w14:textId="3635D140" w:rsidR="007D0B54" w:rsidRPr="00E83E98" w:rsidRDefault="007D0B54" w:rsidP="00C67DE1">
      <w:pPr>
        <w:spacing w:before="840" w:after="840"/>
        <w:ind w:left="5670"/>
        <w:rPr>
          <w:sz w:val="20"/>
          <w:szCs w:val="20"/>
          <w:lang w:val="it-CH"/>
        </w:rPr>
      </w:pPr>
      <w:r w:rsidRPr="00E83E98">
        <w:rPr>
          <w:sz w:val="20"/>
          <w:szCs w:val="20"/>
        </w:rPr>
        <w:t>________________________</w:t>
      </w:r>
    </w:p>
    <w:p w14:paraId="5C019AA4" w14:textId="77777777" w:rsidR="007C6484" w:rsidRPr="00E83E98" w:rsidRDefault="007C6484" w:rsidP="00C67DE1">
      <w:pPr>
        <w:pStyle w:val="AbschnittAbstandimText"/>
        <w:spacing w:after="0"/>
        <w:rPr>
          <w:sz w:val="20"/>
          <w:szCs w:val="20"/>
          <w:lang w:val="it-CH"/>
        </w:rPr>
      </w:pPr>
    </w:p>
    <w:p w14:paraId="1AC79EFB" w14:textId="20F36EBD" w:rsidR="00BD2EB6" w:rsidRPr="00E83E98" w:rsidRDefault="00BD2EB6" w:rsidP="00BD2EB6">
      <w:pPr>
        <w:pStyle w:val="AbschnittAbstandimText"/>
        <w:rPr>
          <w:sz w:val="20"/>
          <w:szCs w:val="20"/>
        </w:rPr>
      </w:pPr>
      <w:r w:rsidRPr="00E83E98">
        <w:rPr>
          <w:sz w:val="20"/>
          <w:szCs w:val="20"/>
        </w:rPr>
        <w:t>Majestät</w:t>
      </w:r>
    </w:p>
    <w:p w14:paraId="772AB814" w14:textId="0B14B718" w:rsidR="00BD2EB6" w:rsidRPr="00E83E98" w:rsidRDefault="00BD2EB6" w:rsidP="00BD2EB6">
      <w:pPr>
        <w:pStyle w:val="AbschnittAbstandimText"/>
        <w:rPr>
          <w:sz w:val="20"/>
          <w:szCs w:val="20"/>
        </w:rPr>
      </w:pPr>
      <w:r w:rsidRPr="00E83E98">
        <w:rPr>
          <w:b/>
          <w:bCs/>
          <w:sz w:val="20"/>
          <w:szCs w:val="20"/>
        </w:rPr>
        <w:t>Mit grosser Sorge habe ich von der unmittelbar bevorstehenden Hinrichtung von Essam Ahmed erfahren</w:t>
      </w:r>
      <w:r w:rsidRPr="00E83E98">
        <w:rPr>
          <w:sz w:val="20"/>
          <w:szCs w:val="20"/>
        </w:rPr>
        <w:t>. Sein Verfahren soll ein unter Folter erzwungenes Geständnis zur Grundlage haben. Auch das hier nicht zwingende Todesurteil ist aufgrund des unfairen Gerichtsverfahrens als willkürlich zu betrachten.</w:t>
      </w:r>
    </w:p>
    <w:p w14:paraId="044854BD" w14:textId="77777777" w:rsidR="00BD2EB6" w:rsidRPr="00E83E98" w:rsidRDefault="00BD2EB6" w:rsidP="00BD2EB6">
      <w:pPr>
        <w:pStyle w:val="AbschnittAbstandimText"/>
        <w:rPr>
          <w:b/>
          <w:bCs/>
          <w:sz w:val="20"/>
          <w:szCs w:val="20"/>
        </w:rPr>
      </w:pPr>
      <w:r w:rsidRPr="00E83E98">
        <w:rPr>
          <w:b/>
          <w:bCs/>
          <w:sz w:val="20"/>
          <w:szCs w:val="20"/>
        </w:rPr>
        <w:t>Ich fordere Sie daher höflich und mit Nachdruck auf, das Todesurteil gegen Essam Ahmed nicht zu ratifizieren und die zuständigen Behörden aufzufordern, ihre Verurteilungen aufzuheben und ein faires Wiederaufnahmeverfahren ohne Rückgriff auf die Todesstrafe anzuordnen.</w:t>
      </w:r>
    </w:p>
    <w:p w14:paraId="3CE4E09C" w14:textId="65E78962" w:rsidR="00BD2EB6" w:rsidRPr="00E83E98" w:rsidRDefault="00BD2EB6" w:rsidP="00BD2EB6">
      <w:pPr>
        <w:pStyle w:val="AbschnittAbstandimText"/>
        <w:rPr>
          <w:b/>
          <w:bCs/>
          <w:sz w:val="20"/>
          <w:szCs w:val="20"/>
        </w:rPr>
      </w:pPr>
      <w:r w:rsidRPr="00E83E98">
        <w:rPr>
          <w:b/>
          <w:bCs/>
          <w:sz w:val="20"/>
          <w:szCs w:val="20"/>
        </w:rPr>
        <w:t>Bitte erlassen Sie ein Hinrichtungsmoratorium als ersten Schritt hin zur vollständigen Abschaffung der Todesstrafe in Saudi-Arabien.</w:t>
      </w:r>
    </w:p>
    <w:p w14:paraId="27796D93" w14:textId="77777777" w:rsidR="0004184B" w:rsidRPr="00E83E98" w:rsidRDefault="0004184B" w:rsidP="00BD2EB6">
      <w:pPr>
        <w:pStyle w:val="AbschnittAbstandimText"/>
        <w:rPr>
          <w:sz w:val="20"/>
          <w:szCs w:val="20"/>
        </w:rPr>
      </w:pPr>
    </w:p>
    <w:p w14:paraId="786D731F" w14:textId="77777777" w:rsidR="00131D96" w:rsidRPr="00E83E98" w:rsidRDefault="00131D96" w:rsidP="00BD2EB6">
      <w:pPr>
        <w:pStyle w:val="AbschnittAbstandimText"/>
        <w:rPr>
          <w:sz w:val="22"/>
          <w:szCs w:val="22"/>
        </w:rPr>
      </w:pPr>
      <w:r w:rsidRPr="00E83E98">
        <w:rPr>
          <w:sz w:val="20"/>
          <w:szCs w:val="20"/>
        </w:rPr>
        <w:t>Hochachtungsvoll,</w:t>
      </w:r>
    </w:p>
    <w:p w14:paraId="19E65A7C" w14:textId="77777777" w:rsidR="007D0B54" w:rsidRPr="00E83E98" w:rsidRDefault="007D0B54" w:rsidP="00C67DE1">
      <w:pPr>
        <w:spacing w:before="360"/>
        <w:rPr>
          <w:sz w:val="20"/>
          <w:szCs w:val="20"/>
        </w:rPr>
      </w:pPr>
      <w:r w:rsidRPr="00E83E98">
        <w:rPr>
          <w:sz w:val="20"/>
          <w:szCs w:val="20"/>
        </w:rPr>
        <w:t>________________________</w:t>
      </w:r>
    </w:p>
    <w:p w14:paraId="352A0204" w14:textId="77777777" w:rsidR="00881147" w:rsidRPr="0014306C" w:rsidRDefault="00097F8C" w:rsidP="00C67DE1">
      <w:pPr>
        <w:rPr>
          <w:sz w:val="20"/>
          <w:szCs w:val="20"/>
          <w:lang w:val="fr-FR"/>
        </w:rPr>
      </w:pPr>
      <w:r w:rsidRPr="00E83E98">
        <w:rPr>
          <w:noProof/>
          <w:sz w:val="20"/>
          <w:szCs w:val="20"/>
          <w:lang w:val="fr-FR"/>
        </w:rPr>
        <mc:AlternateContent>
          <mc:Choice Requires="wps">
            <w:drawing>
              <wp:anchor distT="0" distB="0" distL="114300" distR="114300" simplePos="0" relativeHeight="251658240" behindDoc="0" locked="1" layoutInCell="0" allowOverlap="0" wp14:anchorId="39F9247F" wp14:editId="25F9E0FF">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601BD" w14:textId="59719351" w:rsidR="00097F8C" w:rsidRPr="002222A4" w:rsidRDefault="00097F8C" w:rsidP="00FA0F34">
                            <w:pPr>
                              <w:spacing w:after="40"/>
                              <w:ind w:left="57"/>
                              <w:rPr>
                                <w:b/>
                              </w:rPr>
                            </w:pPr>
                            <w:r w:rsidRPr="00BD2EB6">
                              <w:rPr>
                                <w:b/>
                              </w:rPr>
                              <w:t>Kopie</w:t>
                            </w:r>
                          </w:p>
                          <w:p w14:paraId="3CD2ABD7" w14:textId="77777777" w:rsidR="00BD2EB6" w:rsidRPr="00E427CC" w:rsidRDefault="00BD2EB6" w:rsidP="00BD2EB6">
                            <w:pPr>
                              <w:ind w:left="57"/>
                              <w:rPr>
                                <w:sz w:val="16"/>
                                <w:szCs w:val="16"/>
                              </w:rPr>
                            </w:pPr>
                            <w:r w:rsidRPr="00E427CC">
                              <w:rPr>
                                <w:sz w:val="16"/>
                                <w:szCs w:val="16"/>
                              </w:rPr>
                              <w:t>Botschaft des Königreichs Saudi-Arabien, Kirchenfeldstrasse 64, 3005 Bern</w:t>
                            </w:r>
                          </w:p>
                          <w:p w14:paraId="3E5D720C" w14:textId="471A9FA8" w:rsidR="00CF68A0" w:rsidRPr="00CF68A0" w:rsidRDefault="00BD2EB6" w:rsidP="00CF68A0">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9247F"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226601BD" w14:textId="59719351" w:rsidR="00097F8C" w:rsidRPr="002222A4" w:rsidRDefault="00097F8C" w:rsidP="00FA0F34">
                      <w:pPr>
                        <w:spacing w:after="40"/>
                        <w:ind w:left="57"/>
                        <w:rPr>
                          <w:b/>
                        </w:rPr>
                      </w:pPr>
                      <w:r w:rsidRPr="00BD2EB6">
                        <w:rPr>
                          <w:b/>
                        </w:rPr>
                        <w:t>Kopie</w:t>
                      </w:r>
                    </w:p>
                    <w:p w14:paraId="3CD2ABD7" w14:textId="77777777" w:rsidR="00BD2EB6" w:rsidRPr="00E427CC" w:rsidRDefault="00BD2EB6" w:rsidP="00BD2EB6">
                      <w:pPr>
                        <w:ind w:left="57"/>
                        <w:rPr>
                          <w:sz w:val="16"/>
                          <w:szCs w:val="16"/>
                        </w:rPr>
                      </w:pPr>
                      <w:r w:rsidRPr="00E427CC">
                        <w:rPr>
                          <w:sz w:val="16"/>
                          <w:szCs w:val="16"/>
                        </w:rPr>
                        <w:t>Botschaft des Königreichs Saudi-Arabien, Kirchenfeldstrasse 64, 3005 Bern</w:t>
                      </w:r>
                    </w:p>
                    <w:p w14:paraId="3E5D720C" w14:textId="471A9FA8" w:rsidR="00CF68A0" w:rsidRPr="00CF68A0" w:rsidRDefault="00BD2EB6" w:rsidP="00CF68A0">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1F42" w14:textId="77777777" w:rsidR="004A7CE4" w:rsidRPr="008702FA" w:rsidRDefault="004A7CE4" w:rsidP="00553907">
      <w:r w:rsidRPr="008702FA">
        <w:separator/>
      </w:r>
    </w:p>
  </w:endnote>
  <w:endnote w:type="continuationSeparator" w:id="0">
    <w:p w14:paraId="583524A2" w14:textId="77777777" w:rsidR="004A7CE4" w:rsidRPr="008702FA" w:rsidRDefault="004A7CE4"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5B4D"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48F86E8" wp14:editId="61373378">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34D4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1DBE6BDA" wp14:editId="2D3C4D6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750D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D7265FF" wp14:editId="28BFD1F6">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385C5"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CFF1" w14:textId="77777777" w:rsidR="004A7CE4" w:rsidRPr="008702FA" w:rsidRDefault="004A7CE4" w:rsidP="00553907">
      <w:r w:rsidRPr="008702FA">
        <w:separator/>
      </w:r>
    </w:p>
  </w:footnote>
  <w:footnote w:type="continuationSeparator" w:id="0">
    <w:p w14:paraId="203CC337" w14:textId="77777777" w:rsidR="004A7CE4" w:rsidRPr="008702FA" w:rsidRDefault="004A7CE4"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EB6"/>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5B5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5BF3"/>
    <w:rsid w:val="00396E52"/>
    <w:rsid w:val="003A5D8D"/>
    <w:rsid w:val="003A690E"/>
    <w:rsid w:val="003B2797"/>
    <w:rsid w:val="003B2A73"/>
    <w:rsid w:val="003B5D3C"/>
    <w:rsid w:val="003B7B6D"/>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A7CE4"/>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03DA"/>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A11"/>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36A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C223B"/>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77D55"/>
    <w:rsid w:val="00B842F2"/>
    <w:rsid w:val="00B963A5"/>
    <w:rsid w:val="00B96C57"/>
    <w:rsid w:val="00BA09FB"/>
    <w:rsid w:val="00BA19C7"/>
    <w:rsid w:val="00BA7CCC"/>
    <w:rsid w:val="00BB6DA0"/>
    <w:rsid w:val="00BB71E3"/>
    <w:rsid w:val="00BB7F1D"/>
    <w:rsid w:val="00BD2EB6"/>
    <w:rsid w:val="00BE012A"/>
    <w:rsid w:val="00BE4F99"/>
    <w:rsid w:val="00BE5032"/>
    <w:rsid w:val="00BF139A"/>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475E5"/>
    <w:rsid w:val="00D54DB4"/>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83E98"/>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CBDB5"/>
  <w15:docId w15:val="{AD1A77FC-E388-4A52-B214-76DC9DC4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E83E98"/>
    <w:pPr>
      <w:spacing w:after="120"/>
      <w:ind w:left="-112"/>
    </w:pPr>
    <w:rPr>
      <w:rFonts w:ascii="Arial Narrow" w:hAnsi="Arial Narrow"/>
      <w:b/>
      <w:caps/>
      <w:sz w:val="36"/>
      <w:szCs w:val="36"/>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440757">
      <w:bodyDiv w:val="1"/>
      <w:marLeft w:val="0"/>
      <w:marRight w:val="0"/>
      <w:marTop w:val="0"/>
      <w:marBottom w:val="0"/>
      <w:divBdr>
        <w:top w:val="none" w:sz="0" w:space="0" w:color="auto"/>
        <w:left w:val="none" w:sz="0" w:space="0" w:color="auto"/>
        <w:bottom w:val="none" w:sz="0" w:space="0" w:color="auto"/>
        <w:right w:val="none" w:sz="0" w:space="0" w:color="auto"/>
      </w:divBdr>
    </w:div>
    <w:div w:id="1319651743">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117</Words>
  <Characters>865</Characters>
  <Application>Microsoft Office Word</Application>
  <DocSecurity>0</DocSecurity>
  <Lines>7</Lines>
  <Paragraphs>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6</cp:revision>
  <cp:lastPrinted>1899-12-31T23:00:00Z</cp:lastPrinted>
  <dcterms:created xsi:type="dcterms:W3CDTF">2025-07-09T05:47:00Z</dcterms:created>
  <dcterms:modified xsi:type="dcterms:W3CDTF">2025-07-09T08:43:00Z</dcterms:modified>
</cp:coreProperties>
</file>