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B122" w14:textId="77777777" w:rsidR="007D0B54" w:rsidRPr="00C12BB3" w:rsidRDefault="007D0B54" w:rsidP="00C67DE1">
      <w:pPr>
        <w:spacing w:line="360" w:lineRule="auto"/>
        <w:rPr>
          <w:sz w:val="20"/>
          <w:szCs w:val="20"/>
        </w:rPr>
      </w:pPr>
      <w:r w:rsidRPr="00C12BB3">
        <w:rPr>
          <w:sz w:val="20"/>
          <w:szCs w:val="20"/>
        </w:rPr>
        <w:t>________________________</w:t>
      </w:r>
    </w:p>
    <w:p w14:paraId="67FB2BB5" w14:textId="77777777" w:rsidR="007D0B54" w:rsidRPr="00C12BB3" w:rsidRDefault="007D0B54" w:rsidP="00C67DE1">
      <w:pPr>
        <w:spacing w:line="360" w:lineRule="auto"/>
        <w:rPr>
          <w:sz w:val="20"/>
          <w:szCs w:val="20"/>
        </w:rPr>
      </w:pPr>
      <w:r w:rsidRPr="00C12BB3">
        <w:rPr>
          <w:sz w:val="20"/>
          <w:szCs w:val="20"/>
        </w:rPr>
        <w:t>________________________</w:t>
      </w:r>
    </w:p>
    <w:p w14:paraId="29C8AE19" w14:textId="77777777" w:rsidR="007D0B54" w:rsidRPr="00C12BB3" w:rsidRDefault="007D0B54" w:rsidP="00C67DE1">
      <w:pPr>
        <w:spacing w:line="360" w:lineRule="auto"/>
        <w:rPr>
          <w:sz w:val="20"/>
          <w:szCs w:val="20"/>
        </w:rPr>
      </w:pPr>
      <w:r w:rsidRPr="00C12BB3">
        <w:rPr>
          <w:sz w:val="20"/>
          <w:szCs w:val="20"/>
        </w:rPr>
        <w:t>________________________</w:t>
      </w:r>
    </w:p>
    <w:p w14:paraId="12CBCBC7" w14:textId="77777777" w:rsidR="007D0B54" w:rsidRPr="00C12BB3" w:rsidRDefault="007D0B54" w:rsidP="00C67DE1">
      <w:pPr>
        <w:spacing w:line="360" w:lineRule="auto"/>
        <w:rPr>
          <w:sz w:val="20"/>
          <w:szCs w:val="20"/>
        </w:rPr>
      </w:pPr>
      <w:r w:rsidRPr="00C12BB3">
        <w:rPr>
          <w:sz w:val="20"/>
          <w:szCs w:val="20"/>
        </w:rPr>
        <w:t>________________________</w:t>
      </w:r>
    </w:p>
    <w:p w14:paraId="2F554AD7" w14:textId="77777777" w:rsidR="007D0B54" w:rsidRPr="00C12BB3" w:rsidRDefault="007D0B54" w:rsidP="00C67DE1">
      <w:pPr>
        <w:rPr>
          <w:sz w:val="20"/>
          <w:szCs w:val="20"/>
        </w:rPr>
      </w:pPr>
    </w:p>
    <w:p w14:paraId="7624E0C3" w14:textId="77777777" w:rsidR="00EF5ECD" w:rsidRPr="00C12BB3" w:rsidRDefault="00EF5ECD" w:rsidP="00C67DE1">
      <w:pPr>
        <w:rPr>
          <w:sz w:val="20"/>
          <w:szCs w:val="20"/>
        </w:rPr>
      </w:pPr>
    </w:p>
    <w:p w14:paraId="5615DC05" w14:textId="60039BB1" w:rsidR="007D0B54" w:rsidRPr="00C12BB3" w:rsidRDefault="008158A2" w:rsidP="00C67DE1">
      <w:pPr>
        <w:ind w:left="5670"/>
        <w:rPr>
          <w:sz w:val="20"/>
          <w:szCs w:val="20"/>
          <w:lang w:val="it-CH"/>
        </w:rPr>
      </w:pPr>
      <w:r w:rsidRPr="00C12BB3">
        <w:rPr>
          <w:sz w:val="20"/>
          <w:szCs w:val="20"/>
          <w:lang w:val="it-CH"/>
        </w:rPr>
        <w:t>Ms. Susan Wiles</w:t>
      </w:r>
      <w:r w:rsidRPr="00C12BB3">
        <w:rPr>
          <w:sz w:val="20"/>
          <w:szCs w:val="20"/>
          <w:lang w:val="it-CH"/>
        </w:rPr>
        <w:br/>
        <w:t xml:space="preserve">Chief of Staff </w:t>
      </w:r>
      <w:r w:rsidRPr="00C12BB3">
        <w:rPr>
          <w:sz w:val="20"/>
          <w:szCs w:val="20"/>
          <w:lang w:val="it-CH"/>
        </w:rPr>
        <w:br/>
        <w:t>The White House</w:t>
      </w:r>
      <w:r w:rsidRPr="00C12BB3">
        <w:rPr>
          <w:sz w:val="20"/>
          <w:szCs w:val="20"/>
          <w:lang w:val="it-CH"/>
        </w:rPr>
        <w:br/>
        <w:t>1600 Pennsylvania Ave</w:t>
      </w:r>
      <w:r w:rsidRPr="00C12BB3">
        <w:rPr>
          <w:sz w:val="20"/>
          <w:szCs w:val="20"/>
          <w:lang w:val="it-CH"/>
        </w:rPr>
        <w:br/>
        <w:t>N.W. Washington, D.C. 20500</w:t>
      </w:r>
      <w:r w:rsidRPr="00C12BB3">
        <w:rPr>
          <w:sz w:val="20"/>
          <w:szCs w:val="20"/>
          <w:lang w:val="it-CH"/>
        </w:rPr>
        <w:br/>
        <w:t>USA</w:t>
      </w:r>
    </w:p>
    <w:p w14:paraId="1FA69B3D" w14:textId="4DE2069C" w:rsidR="007D0B54" w:rsidRPr="00C12BB3" w:rsidRDefault="007D0B54" w:rsidP="00C67DE1">
      <w:pPr>
        <w:spacing w:before="840" w:after="840"/>
        <w:ind w:left="5670"/>
        <w:rPr>
          <w:sz w:val="20"/>
          <w:szCs w:val="20"/>
          <w:lang w:val="it-CH"/>
        </w:rPr>
      </w:pPr>
      <w:r w:rsidRPr="00C12BB3">
        <w:rPr>
          <w:sz w:val="20"/>
          <w:szCs w:val="20"/>
        </w:rPr>
        <w:t>________________________</w:t>
      </w:r>
    </w:p>
    <w:p w14:paraId="559E2A75" w14:textId="77777777" w:rsidR="007C6484" w:rsidRPr="00C12BB3" w:rsidRDefault="007C6484" w:rsidP="00C67DE1">
      <w:pPr>
        <w:pStyle w:val="AbschnittAbstandimText"/>
        <w:spacing w:after="0"/>
        <w:rPr>
          <w:sz w:val="20"/>
          <w:szCs w:val="20"/>
          <w:lang w:val="it-CH"/>
        </w:rPr>
      </w:pPr>
    </w:p>
    <w:p w14:paraId="166D9AB2" w14:textId="77777777" w:rsidR="008158A2" w:rsidRPr="00C12BB3" w:rsidRDefault="008158A2" w:rsidP="008158A2">
      <w:pPr>
        <w:pStyle w:val="AbschnittAbstandimText"/>
        <w:rPr>
          <w:sz w:val="20"/>
          <w:szCs w:val="20"/>
          <w:lang w:val="en-GB"/>
        </w:rPr>
      </w:pPr>
      <w:r w:rsidRPr="00C12BB3">
        <w:rPr>
          <w:sz w:val="20"/>
          <w:szCs w:val="20"/>
          <w:lang w:val="en-GB"/>
        </w:rPr>
        <w:t>Dear Susie Wiles,</w:t>
      </w:r>
    </w:p>
    <w:p w14:paraId="3D7F9F54" w14:textId="41013F12" w:rsidR="008158A2" w:rsidRPr="00C12BB3" w:rsidRDefault="008158A2" w:rsidP="008158A2">
      <w:pPr>
        <w:pStyle w:val="AbschnittAbstandimText"/>
        <w:rPr>
          <w:b/>
          <w:bCs/>
          <w:sz w:val="20"/>
          <w:szCs w:val="20"/>
          <w:lang w:val="en-GB"/>
        </w:rPr>
      </w:pPr>
      <w:r w:rsidRPr="00C12BB3">
        <w:rPr>
          <w:b/>
          <w:bCs/>
          <w:sz w:val="20"/>
          <w:szCs w:val="20"/>
          <w:lang w:val="en-GB"/>
        </w:rPr>
        <w:t xml:space="preserve">I am writing with deep concern regarding the federalization and deployment of at least 4’000 California National Guard troops to Los Angeles County following protests against militarized immigration raids in their communities. An additional 700 US Marines are on </w:t>
      </w:r>
      <w:r w:rsidR="00C12BB3" w:rsidRPr="00C12BB3">
        <w:rPr>
          <w:rFonts w:cs="Arial"/>
          <w:b/>
          <w:bCs/>
          <w:sz w:val="20"/>
          <w:szCs w:val="20"/>
          <w:lang w:val="it-CH"/>
        </w:rPr>
        <w:t>«</w:t>
      </w:r>
      <w:r w:rsidRPr="00C12BB3">
        <w:rPr>
          <w:b/>
          <w:bCs/>
          <w:sz w:val="20"/>
          <w:szCs w:val="20"/>
          <w:lang w:val="en-GB"/>
        </w:rPr>
        <w:t>high alert</w:t>
      </w:r>
      <w:r w:rsidR="00C12BB3" w:rsidRPr="00C12BB3">
        <w:rPr>
          <w:rFonts w:cs="Arial"/>
          <w:b/>
          <w:bCs/>
          <w:sz w:val="20"/>
          <w:szCs w:val="20"/>
          <w:lang w:val="it-CH"/>
        </w:rPr>
        <w:t>»</w:t>
      </w:r>
      <w:r w:rsidRPr="00C12BB3">
        <w:rPr>
          <w:b/>
          <w:bCs/>
          <w:sz w:val="20"/>
          <w:szCs w:val="20"/>
          <w:lang w:val="en-GB"/>
        </w:rPr>
        <w:t xml:space="preserve"> to deploy in support of those efforts.</w:t>
      </w:r>
    </w:p>
    <w:p w14:paraId="5B726888" w14:textId="35FDE2CA" w:rsidR="008158A2" w:rsidRPr="00C12BB3" w:rsidRDefault="008158A2" w:rsidP="008158A2">
      <w:pPr>
        <w:pStyle w:val="AbschnittAbstandimText"/>
        <w:rPr>
          <w:sz w:val="20"/>
          <w:szCs w:val="20"/>
          <w:lang w:val="en-GB"/>
        </w:rPr>
      </w:pPr>
      <w:r w:rsidRPr="00C12BB3">
        <w:rPr>
          <w:sz w:val="20"/>
          <w:szCs w:val="20"/>
          <w:lang w:val="en-GB"/>
        </w:rPr>
        <w:t xml:space="preserve">The President's memo allowing these actions is legally troubling. It includes false claims about what’s happening now and misuses the law to send the National Guard into action. It’s also written so broadly that it could be used anywhere protests happen—especially when ICE or other federal agents carry out violent and aggressive raids on workplaces, courthouses, and immigrant neighborhoods. President Trump even said that more of these raids are coming nationwide and warned that any protests will be met with </w:t>
      </w:r>
      <w:r w:rsidR="00C12BB3" w:rsidRPr="00C12BB3">
        <w:rPr>
          <w:rFonts w:cs="Arial"/>
          <w:sz w:val="20"/>
          <w:szCs w:val="20"/>
          <w:lang w:val="it-CH"/>
        </w:rPr>
        <w:t>«</w:t>
      </w:r>
      <w:r w:rsidRPr="00C12BB3">
        <w:rPr>
          <w:sz w:val="20"/>
          <w:szCs w:val="20"/>
          <w:lang w:val="en-GB"/>
        </w:rPr>
        <w:t>equal or greater force</w:t>
      </w:r>
      <w:r w:rsidR="00C12BB3" w:rsidRPr="00C12BB3">
        <w:rPr>
          <w:rFonts w:cs="Arial"/>
          <w:sz w:val="20"/>
          <w:szCs w:val="20"/>
          <w:lang w:val="it-CH"/>
        </w:rPr>
        <w:t>»</w:t>
      </w:r>
      <w:r w:rsidRPr="00C12BB3">
        <w:rPr>
          <w:sz w:val="20"/>
          <w:szCs w:val="20"/>
          <w:lang w:val="en-GB"/>
        </w:rPr>
        <w:t>, like what we are seeing right now in Los Angeles, and is already sending militarized ICE units to accompany the agents carrying out the raids.</w:t>
      </w:r>
    </w:p>
    <w:p w14:paraId="441B504E" w14:textId="77777777" w:rsidR="008158A2" w:rsidRPr="00C12BB3" w:rsidRDefault="008158A2" w:rsidP="008158A2">
      <w:pPr>
        <w:pStyle w:val="AbschnittAbstandimText"/>
        <w:rPr>
          <w:sz w:val="20"/>
          <w:szCs w:val="20"/>
          <w:lang w:val="en-GB"/>
        </w:rPr>
      </w:pPr>
      <w:r w:rsidRPr="00C12BB3">
        <w:rPr>
          <w:sz w:val="20"/>
          <w:szCs w:val="20"/>
          <w:lang w:val="en-GB"/>
        </w:rPr>
        <w:t>A transparent and accountable government is the cornerstone of the rule of law. President Trump’s arbitrary and unlawful actions in utilizing the military to suppress peaceful protests erodes that rule of law and the effective functioning of government essential to upholding and protecting human rights and abiding by U.S. law.</w:t>
      </w:r>
    </w:p>
    <w:p w14:paraId="69607483" w14:textId="77777777" w:rsidR="008158A2" w:rsidRPr="00C12BB3" w:rsidRDefault="008158A2" w:rsidP="008158A2">
      <w:pPr>
        <w:pStyle w:val="AbschnittAbstandimText"/>
        <w:rPr>
          <w:sz w:val="20"/>
          <w:szCs w:val="20"/>
          <w:lang w:val="en-GB"/>
        </w:rPr>
      </w:pPr>
      <w:r w:rsidRPr="00C12BB3">
        <w:rPr>
          <w:sz w:val="20"/>
          <w:szCs w:val="20"/>
          <w:lang w:val="en-GB"/>
        </w:rPr>
        <w:t xml:space="preserve">While the National Guard deployment has largely been providing protection to the federal building in downtown Los Angeles, they do not have the experience or training to engage in law enforcement activities or the policing of protests. As we saw during the nationwide protests in 2020, these situations can quickly escalate and lead to the violation of the human rights of protesters. </w:t>
      </w:r>
    </w:p>
    <w:p w14:paraId="488D997C" w14:textId="77777777" w:rsidR="008158A2" w:rsidRPr="00C12BB3" w:rsidRDefault="008158A2" w:rsidP="008158A2">
      <w:pPr>
        <w:pStyle w:val="AbschnittAbstandimText"/>
        <w:rPr>
          <w:b/>
          <w:bCs/>
          <w:sz w:val="20"/>
          <w:szCs w:val="20"/>
          <w:lang w:val="en-GB"/>
        </w:rPr>
      </w:pPr>
      <w:r w:rsidRPr="00C12BB3">
        <w:rPr>
          <w:b/>
          <w:bCs/>
          <w:sz w:val="20"/>
          <w:szCs w:val="20"/>
          <w:lang w:val="en-GB"/>
        </w:rPr>
        <w:t>I am calling on you in your role as Chief of Staff to encourage the President to rescind the Presidential memo authorizing the deployment of national guard and other military assets. The military should have no role in law enforcement activities.</w:t>
      </w:r>
    </w:p>
    <w:p w14:paraId="7B45FAAB" w14:textId="77777777" w:rsidR="008158A2" w:rsidRPr="00C12BB3" w:rsidRDefault="008158A2" w:rsidP="008158A2">
      <w:pPr>
        <w:pStyle w:val="AbschnittAbstandimText"/>
        <w:rPr>
          <w:sz w:val="20"/>
          <w:szCs w:val="20"/>
          <w:lang w:val="en-GB"/>
        </w:rPr>
      </w:pPr>
    </w:p>
    <w:p w14:paraId="46AE5D0B" w14:textId="77777777" w:rsidR="008158A2" w:rsidRPr="00C12BB3" w:rsidRDefault="008158A2" w:rsidP="008158A2">
      <w:pPr>
        <w:pStyle w:val="AbschnittAbstandimText"/>
        <w:rPr>
          <w:sz w:val="20"/>
          <w:szCs w:val="20"/>
          <w:lang w:val="en-GB"/>
        </w:rPr>
      </w:pPr>
      <w:r w:rsidRPr="00C12BB3">
        <w:rPr>
          <w:sz w:val="20"/>
          <w:szCs w:val="20"/>
          <w:lang w:val="en-GB"/>
        </w:rPr>
        <w:t>Yours sincerely,</w:t>
      </w:r>
    </w:p>
    <w:p w14:paraId="574EC222" w14:textId="77777777" w:rsidR="007D0B54" w:rsidRPr="00C12BB3" w:rsidRDefault="007D0B54" w:rsidP="00C67DE1">
      <w:pPr>
        <w:spacing w:before="360"/>
        <w:rPr>
          <w:sz w:val="20"/>
          <w:szCs w:val="20"/>
        </w:rPr>
      </w:pPr>
      <w:r w:rsidRPr="00C12BB3">
        <w:rPr>
          <w:sz w:val="20"/>
          <w:szCs w:val="20"/>
        </w:rPr>
        <w:t>________________________</w:t>
      </w:r>
    </w:p>
    <w:p w14:paraId="037A860B" w14:textId="77777777" w:rsidR="00881147" w:rsidRPr="0014306C" w:rsidRDefault="00097F8C" w:rsidP="00C67DE1">
      <w:pPr>
        <w:rPr>
          <w:sz w:val="20"/>
          <w:szCs w:val="20"/>
          <w:lang w:val="fr-FR"/>
        </w:rPr>
      </w:pPr>
      <w:r w:rsidRPr="00C12BB3">
        <w:rPr>
          <w:noProof/>
          <w:sz w:val="20"/>
          <w:szCs w:val="20"/>
          <w:lang w:val="fr-FR"/>
        </w:rPr>
        <mc:AlternateContent>
          <mc:Choice Requires="wps">
            <w:drawing>
              <wp:anchor distT="0" distB="0" distL="114300" distR="114300" simplePos="0" relativeHeight="251658240" behindDoc="0" locked="1" layoutInCell="0" allowOverlap="0" wp14:anchorId="7652B682" wp14:editId="5E309801">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730AB" w14:textId="5868ED1D" w:rsidR="00097F8C" w:rsidRPr="002222A4" w:rsidRDefault="00F71E28" w:rsidP="00FA0F34">
                            <w:pPr>
                              <w:spacing w:after="40"/>
                              <w:ind w:left="57"/>
                              <w:rPr>
                                <w:b/>
                              </w:rPr>
                            </w:pPr>
                            <w:r w:rsidRPr="008158A2">
                              <w:rPr>
                                <w:b/>
                              </w:rPr>
                              <w:t>Copie</w:t>
                            </w:r>
                          </w:p>
                          <w:p w14:paraId="6288E954" w14:textId="77777777" w:rsidR="008158A2" w:rsidRPr="00736A39" w:rsidRDefault="008158A2" w:rsidP="008158A2">
                            <w:pPr>
                              <w:ind w:left="57"/>
                              <w:rPr>
                                <w:sz w:val="16"/>
                                <w:szCs w:val="16"/>
                              </w:rPr>
                            </w:pPr>
                            <w:r w:rsidRPr="0085024D">
                              <w:rPr>
                                <w:sz w:val="16"/>
                                <w:szCs w:val="16"/>
                              </w:rPr>
                              <w:t>Botschaft der Vereinigten Staaten von Amerika</w:t>
                            </w:r>
                            <w:r w:rsidRPr="00736A39">
                              <w:rPr>
                                <w:sz w:val="16"/>
                                <w:szCs w:val="16"/>
                              </w:rPr>
                              <w:t xml:space="preserve">, </w:t>
                            </w:r>
                            <w:r w:rsidRPr="0085024D">
                              <w:rPr>
                                <w:sz w:val="16"/>
                                <w:szCs w:val="16"/>
                              </w:rPr>
                              <w:t>Sulgeneckstrasse 19</w:t>
                            </w:r>
                            <w:r w:rsidRPr="00736A39">
                              <w:rPr>
                                <w:sz w:val="16"/>
                                <w:szCs w:val="16"/>
                              </w:rPr>
                              <w:t xml:space="preserve">, </w:t>
                            </w:r>
                            <w:r w:rsidRPr="0085024D">
                              <w:rPr>
                                <w:sz w:val="16"/>
                                <w:szCs w:val="16"/>
                              </w:rPr>
                              <w:t>Postfach 3259</w:t>
                            </w:r>
                            <w:r w:rsidRPr="00736A39">
                              <w:rPr>
                                <w:sz w:val="16"/>
                                <w:szCs w:val="16"/>
                              </w:rPr>
                              <w:t xml:space="preserve">, </w:t>
                            </w:r>
                            <w:r w:rsidRPr="0085024D">
                              <w:rPr>
                                <w:sz w:val="16"/>
                                <w:szCs w:val="16"/>
                              </w:rPr>
                              <w:t>3001 Bern</w:t>
                            </w:r>
                          </w:p>
                          <w:p w14:paraId="75C2EE01" w14:textId="0D2B9091" w:rsidR="00CF68A0" w:rsidRPr="00CF68A0" w:rsidRDefault="008158A2" w:rsidP="00CF68A0">
                            <w:pPr>
                              <w:ind w:left="57"/>
                              <w:rPr>
                                <w:sz w:val="16"/>
                                <w:szCs w:val="16"/>
                              </w:rPr>
                            </w:pPr>
                            <w:r w:rsidRPr="0085024D">
                              <w:rPr>
                                <w:sz w:val="16"/>
                                <w:szCs w:val="16"/>
                              </w:rPr>
                              <w:t>Fax: 031 357 73 20</w:t>
                            </w:r>
                            <w:r w:rsidRPr="00736A39">
                              <w:rPr>
                                <w:sz w:val="16"/>
                                <w:szCs w:val="16"/>
                              </w:rPr>
                              <w:t>, E-Mail: bernPA@state.gov ; bern-protocol@state.gov / Twitter/X: /USEmbassyBern / FB: /USBotschaftBern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2B68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46730AB" w14:textId="5868ED1D" w:rsidR="00097F8C" w:rsidRPr="002222A4" w:rsidRDefault="00F71E28" w:rsidP="00FA0F34">
                      <w:pPr>
                        <w:spacing w:after="40"/>
                        <w:ind w:left="57"/>
                        <w:rPr>
                          <w:b/>
                        </w:rPr>
                      </w:pPr>
                      <w:proofErr w:type="spellStart"/>
                      <w:r w:rsidRPr="008158A2">
                        <w:rPr>
                          <w:b/>
                        </w:rPr>
                        <w:t>Copie</w:t>
                      </w:r>
                      <w:proofErr w:type="spellEnd"/>
                    </w:p>
                    <w:p w14:paraId="6288E954" w14:textId="77777777" w:rsidR="008158A2" w:rsidRPr="00736A39" w:rsidRDefault="008158A2" w:rsidP="008158A2">
                      <w:pPr>
                        <w:ind w:left="57"/>
                        <w:rPr>
                          <w:sz w:val="16"/>
                          <w:szCs w:val="16"/>
                        </w:rPr>
                      </w:pPr>
                      <w:r w:rsidRPr="0085024D">
                        <w:rPr>
                          <w:sz w:val="16"/>
                          <w:szCs w:val="16"/>
                        </w:rPr>
                        <w:t>Botschaft der Vereinigten Staaten von Amerika</w:t>
                      </w:r>
                      <w:r w:rsidRPr="00736A39">
                        <w:rPr>
                          <w:sz w:val="16"/>
                          <w:szCs w:val="16"/>
                        </w:rPr>
                        <w:t xml:space="preserve">, </w:t>
                      </w:r>
                      <w:proofErr w:type="spellStart"/>
                      <w:r w:rsidRPr="0085024D">
                        <w:rPr>
                          <w:sz w:val="16"/>
                          <w:szCs w:val="16"/>
                        </w:rPr>
                        <w:t>Sulgeneckstrasse</w:t>
                      </w:r>
                      <w:proofErr w:type="spellEnd"/>
                      <w:r w:rsidRPr="0085024D">
                        <w:rPr>
                          <w:sz w:val="16"/>
                          <w:szCs w:val="16"/>
                        </w:rPr>
                        <w:t xml:space="preserve"> 19</w:t>
                      </w:r>
                      <w:r w:rsidRPr="00736A39">
                        <w:rPr>
                          <w:sz w:val="16"/>
                          <w:szCs w:val="16"/>
                        </w:rPr>
                        <w:t xml:space="preserve">, </w:t>
                      </w:r>
                      <w:r w:rsidRPr="0085024D">
                        <w:rPr>
                          <w:sz w:val="16"/>
                          <w:szCs w:val="16"/>
                        </w:rPr>
                        <w:t>Postfach 3259</w:t>
                      </w:r>
                      <w:r w:rsidRPr="00736A39">
                        <w:rPr>
                          <w:sz w:val="16"/>
                          <w:szCs w:val="16"/>
                        </w:rPr>
                        <w:t xml:space="preserve">, </w:t>
                      </w:r>
                      <w:r w:rsidRPr="0085024D">
                        <w:rPr>
                          <w:sz w:val="16"/>
                          <w:szCs w:val="16"/>
                        </w:rPr>
                        <w:t>3001 Bern</w:t>
                      </w:r>
                    </w:p>
                    <w:p w14:paraId="75C2EE01" w14:textId="0D2B9091" w:rsidR="00CF68A0" w:rsidRPr="00CF68A0" w:rsidRDefault="008158A2" w:rsidP="00CF68A0">
                      <w:pPr>
                        <w:ind w:left="57"/>
                        <w:rPr>
                          <w:sz w:val="16"/>
                          <w:szCs w:val="16"/>
                        </w:rPr>
                      </w:pPr>
                      <w:r w:rsidRPr="0085024D">
                        <w:rPr>
                          <w:sz w:val="16"/>
                          <w:szCs w:val="16"/>
                        </w:rPr>
                        <w:t>Fax: 031 357 73 20</w:t>
                      </w:r>
                      <w:r w:rsidRPr="00736A39">
                        <w:rPr>
                          <w:sz w:val="16"/>
                          <w:szCs w:val="16"/>
                        </w:rPr>
                        <w:t xml:space="preserve">, E-Mail: </w:t>
                      </w:r>
                      <w:proofErr w:type="gramStart"/>
                      <w:r w:rsidRPr="00736A39">
                        <w:rPr>
                          <w:sz w:val="16"/>
                          <w:szCs w:val="16"/>
                        </w:rPr>
                        <w:t>bernPA@state.gov ;</w:t>
                      </w:r>
                      <w:proofErr w:type="gramEnd"/>
                      <w:r w:rsidRPr="00736A39">
                        <w:rPr>
                          <w:sz w:val="16"/>
                          <w:szCs w:val="16"/>
                        </w:rPr>
                        <w:t xml:space="preserve"> bern-protocol@state.gov / Twitter/X: /</w:t>
                      </w:r>
                      <w:proofErr w:type="spellStart"/>
                      <w:r w:rsidRPr="00736A39">
                        <w:rPr>
                          <w:sz w:val="16"/>
                          <w:szCs w:val="16"/>
                        </w:rPr>
                        <w:t>USEmbassyBern</w:t>
                      </w:r>
                      <w:proofErr w:type="spellEnd"/>
                      <w:r w:rsidRPr="00736A39">
                        <w:rPr>
                          <w:sz w:val="16"/>
                          <w:szCs w:val="16"/>
                        </w:rPr>
                        <w:t xml:space="preserve"> / FB: /</w:t>
                      </w:r>
                      <w:proofErr w:type="spellStart"/>
                      <w:r w:rsidRPr="00736A39">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1FEE" w14:textId="77777777" w:rsidR="00876908" w:rsidRPr="008702FA" w:rsidRDefault="00876908" w:rsidP="00553907">
      <w:r w:rsidRPr="008702FA">
        <w:separator/>
      </w:r>
    </w:p>
  </w:endnote>
  <w:endnote w:type="continuationSeparator" w:id="0">
    <w:p w14:paraId="4F4677F9" w14:textId="77777777" w:rsidR="00876908" w:rsidRPr="008702FA" w:rsidRDefault="00876908"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453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30A1D07" wp14:editId="160885A3">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530B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FFB8DDD" wp14:editId="507E345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D97B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4AB04BD" wp14:editId="7FE1884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C55D0"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8BE2" w14:textId="77777777" w:rsidR="00876908" w:rsidRPr="008702FA" w:rsidRDefault="00876908" w:rsidP="00553907">
      <w:r w:rsidRPr="008702FA">
        <w:separator/>
      </w:r>
    </w:p>
  </w:footnote>
  <w:footnote w:type="continuationSeparator" w:id="0">
    <w:p w14:paraId="587C0450" w14:textId="77777777" w:rsidR="00876908" w:rsidRPr="008702FA" w:rsidRDefault="00876908"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A2"/>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30A4F"/>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37F59"/>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43F6"/>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158A2"/>
    <w:rsid w:val="00830ED0"/>
    <w:rsid w:val="00833EE2"/>
    <w:rsid w:val="008352FB"/>
    <w:rsid w:val="0083606F"/>
    <w:rsid w:val="00857378"/>
    <w:rsid w:val="00864C07"/>
    <w:rsid w:val="008702FA"/>
    <w:rsid w:val="008724DF"/>
    <w:rsid w:val="008759B9"/>
    <w:rsid w:val="00876908"/>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2BB3"/>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25E43"/>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60EF8"/>
    <w:rsid w:val="00F71E28"/>
    <w:rsid w:val="00F75BE3"/>
    <w:rsid w:val="00F81441"/>
    <w:rsid w:val="00F81D64"/>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4B875"/>
  <w15:docId w15:val="{A14666EA-43DC-43ED-B613-0B178049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339</Words>
  <Characters>1913</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2025-06-15T15:38:00Z</dcterms:created>
  <dcterms:modified xsi:type="dcterms:W3CDTF">2025-06-16T13:19:00Z</dcterms:modified>
</cp:coreProperties>
</file>