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FBF92" w14:textId="77777777" w:rsidR="007D0B54" w:rsidRPr="003439A9" w:rsidRDefault="007D0B54" w:rsidP="00C67DE1">
      <w:pPr>
        <w:spacing w:line="360" w:lineRule="auto"/>
        <w:rPr>
          <w:sz w:val="20"/>
          <w:szCs w:val="20"/>
        </w:rPr>
      </w:pPr>
      <w:r w:rsidRPr="003439A9">
        <w:rPr>
          <w:sz w:val="20"/>
          <w:szCs w:val="20"/>
        </w:rPr>
        <w:t>________________________</w:t>
      </w:r>
    </w:p>
    <w:p w14:paraId="08752261" w14:textId="77777777" w:rsidR="007D0B54" w:rsidRPr="003439A9" w:rsidRDefault="007D0B54" w:rsidP="00C67DE1">
      <w:pPr>
        <w:spacing w:line="360" w:lineRule="auto"/>
        <w:rPr>
          <w:sz w:val="20"/>
          <w:szCs w:val="20"/>
        </w:rPr>
      </w:pPr>
      <w:r w:rsidRPr="003439A9">
        <w:rPr>
          <w:sz w:val="20"/>
          <w:szCs w:val="20"/>
        </w:rPr>
        <w:t>________________________</w:t>
      </w:r>
    </w:p>
    <w:p w14:paraId="10B48AA7" w14:textId="77777777" w:rsidR="007D0B54" w:rsidRPr="003439A9" w:rsidRDefault="007D0B54" w:rsidP="00C67DE1">
      <w:pPr>
        <w:spacing w:line="360" w:lineRule="auto"/>
        <w:rPr>
          <w:sz w:val="20"/>
          <w:szCs w:val="20"/>
        </w:rPr>
      </w:pPr>
      <w:r w:rsidRPr="003439A9">
        <w:rPr>
          <w:sz w:val="20"/>
          <w:szCs w:val="20"/>
        </w:rPr>
        <w:t>________________________</w:t>
      </w:r>
    </w:p>
    <w:p w14:paraId="7937F0F8" w14:textId="77777777" w:rsidR="007D0B54" w:rsidRPr="003439A9" w:rsidRDefault="007D0B54" w:rsidP="00C67DE1">
      <w:pPr>
        <w:spacing w:line="360" w:lineRule="auto"/>
        <w:rPr>
          <w:sz w:val="20"/>
          <w:szCs w:val="20"/>
        </w:rPr>
      </w:pPr>
      <w:r w:rsidRPr="003439A9">
        <w:rPr>
          <w:sz w:val="20"/>
          <w:szCs w:val="20"/>
        </w:rPr>
        <w:t>________________________</w:t>
      </w:r>
    </w:p>
    <w:p w14:paraId="72246528" w14:textId="77777777" w:rsidR="007D0B54" w:rsidRPr="003439A9" w:rsidRDefault="007D0B54" w:rsidP="00C67DE1">
      <w:pPr>
        <w:rPr>
          <w:sz w:val="20"/>
          <w:szCs w:val="20"/>
        </w:rPr>
      </w:pPr>
    </w:p>
    <w:p w14:paraId="7949B487" w14:textId="77777777" w:rsidR="00EF5ECD" w:rsidRPr="003439A9" w:rsidRDefault="00EF5ECD" w:rsidP="00C67DE1">
      <w:pPr>
        <w:rPr>
          <w:sz w:val="20"/>
          <w:szCs w:val="20"/>
        </w:rPr>
      </w:pPr>
    </w:p>
    <w:p w14:paraId="1379ABD4" w14:textId="77777777" w:rsidR="00371A1F" w:rsidRPr="003439A9" w:rsidRDefault="00371A1F" w:rsidP="00371A1F">
      <w:pPr>
        <w:ind w:left="5670"/>
        <w:rPr>
          <w:sz w:val="20"/>
          <w:szCs w:val="20"/>
          <w:lang w:val="it-CH"/>
        </w:rPr>
      </w:pPr>
      <w:r w:rsidRPr="003439A9">
        <w:rPr>
          <w:sz w:val="20"/>
          <w:szCs w:val="20"/>
          <w:lang w:val="it-CH"/>
        </w:rPr>
        <w:t>Ms. Susan Wiles</w:t>
      </w:r>
      <w:r w:rsidRPr="003439A9">
        <w:rPr>
          <w:sz w:val="20"/>
          <w:szCs w:val="20"/>
          <w:lang w:val="it-CH"/>
        </w:rPr>
        <w:br/>
        <w:t xml:space="preserve">Chief of Staff </w:t>
      </w:r>
      <w:r w:rsidRPr="003439A9">
        <w:rPr>
          <w:sz w:val="20"/>
          <w:szCs w:val="20"/>
          <w:lang w:val="it-CH"/>
        </w:rPr>
        <w:br/>
        <w:t>The White House</w:t>
      </w:r>
      <w:r w:rsidRPr="003439A9">
        <w:rPr>
          <w:sz w:val="20"/>
          <w:szCs w:val="20"/>
          <w:lang w:val="it-CH"/>
        </w:rPr>
        <w:br/>
        <w:t>1600 Pennsylvania Ave</w:t>
      </w:r>
      <w:r w:rsidRPr="003439A9">
        <w:rPr>
          <w:sz w:val="20"/>
          <w:szCs w:val="20"/>
          <w:lang w:val="it-CH"/>
        </w:rPr>
        <w:br/>
        <w:t>N.W. Washington, D.C. 20500</w:t>
      </w:r>
      <w:r w:rsidRPr="003439A9">
        <w:rPr>
          <w:sz w:val="20"/>
          <w:szCs w:val="20"/>
          <w:lang w:val="it-CH"/>
        </w:rPr>
        <w:br/>
        <w:t>USA</w:t>
      </w:r>
    </w:p>
    <w:p w14:paraId="2F39E103" w14:textId="651334E0" w:rsidR="007D0B54" w:rsidRPr="003439A9" w:rsidRDefault="007D0B54" w:rsidP="00C67DE1">
      <w:pPr>
        <w:spacing w:before="840" w:after="840"/>
        <w:ind w:left="5670"/>
        <w:rPr>
          <w:sz w:val="20"/>
          <w:szCs w:val="20"/>
          <w:lang w:val="it-CH"/>
        </w:rPr>
      </w:pPr>
      <w:r w:rsidRPr="003439A9">
        <w:rPr>
          <w:sz w:val="20"/>
          <w:szCs w:val="20"/>
        </w:rPr>
        <w:t>________________________</w:t>
      </w:r>
    </w:p>
    <w:p w14:paraId="5A79FCE4" w14:textId="77777777" w:rsidR="007C6484" w:rsidRPr="003439A9" w:rsidRDefault="007C6484" w:rsidP="00C67DE1">
      <w:pPr>
        <w:pStyle w:val="AbschnittAbstandimText"/>
        <w:spacing w:after="0"/>
        <w:rPr>
          <w:sz w:val="20"/>
          <w:szCs w:val="20"/>
          <w:lang w:val="it-CH"/>
        </w:rPr>
      </w:pPr>
    </w:p>
    <w:p w14:paraId="46120D35" w14:textId="680DA708" w:rsidR="00371A1F" w:rsidRPr="003439A9" w:rsidRDefault="00371A1F" w:rsidP="00371A1F">
      <w:pPr>
        <w:pStyle w:val="AbschnittAbstandimText"/>
        <w:rPr>
          <w:sz w:val="20"/>
          <w:szCs w:val="20"/>
        </w:rPr>
      </w:pPr>
      <w:r w:rsidRPr="003439A9">
        <w:rPr>
          <w:sz w:val="20"/>
          <w:szCs w:val="20"/>
        </w:rPr>
        <w:t>Sehr geehrte Frau Wiles</w:t>
      </w:r>
    </w:p>
    <w:p w14:paraId="3D9196FA" w14:textId="6972BFBC" w:rsidR="00371A1F" w:rsidRPr="003439A9" w:rsidRDefault="00371A1F" w:rsidP="00371A1F">
      <w:pPr>
        <w:pStyle w:val="AbschnittAbstandimText"/>
        <w:rPr>
          <w:sz w:val="20"/>
          <w:szCs w:val="20"/>
        </w:rPr>
      </w:pPr>
      <w:r w:rsidRPr="003439A9">
        <w:rPr>
          <w:b/>
          <w:bCs/>
          <w:sz w:val="20"/>
          <w:szCs w:val="20"/>
        </w:rPr>
        <w:t>Am 8. Juni 2025 entsandte US-Präsident Trump 2</w:t>
      </w:r>
      <w:r w:rsidR="00FC767D">
        <w:rPr>
          <w:b/>
          <w:bCs/>
          <w:sz w:val="20"/>
          <w:szCs w:val="20"/>
        </w:rPr>
        <w:t>'</w:t>
      </w:r>
      <w:r w:rsidRPr="003439A9">
        <w:rPr>
          <w:b/>
          <w:bCs/>
          <w:sz w:val="20"/>
          <w:szCs w:val="20"/>
        </w:rPr>
        <w:t>000</w:t>
      </w:r>
      <w:r w:rsidR="00FC767D">
        <w:rPr>
          <w:b/>
          <w:bCs/>
          <w:sz w:val="20"/>
          <w:szCs w:val="20"/>
        </w:rPr>
        <w:t xml:space="preserve"> </w:t>
      </w:r>
      <w:r w:rsidRPr="003439A9">
        <w:rPr>
          <w:b/>
          <w:bCs/>
          <w:sz w:val="20"/>
          <w:szCs w:val="20"/>
        </w:rPr>
        <w:t>Angehörige der Nationalgarde in das kalifornische Los Angeles, nachdem dort in den Tagen zuvor zahlreiche Menschen gegen Razzien der Einwanderungsbehörde demonstriert hatten</w:t>
      </w:r>
      <w:r w:rsidRPr="003439A9">
        <w:rPr>
          <w:sz w:val="20"/>
          <w:szCs w:val="20"/>
        </w:rPr>
        <w:t>. Dies geschah gegen den Willen des kalifornischen Gouverneurs, der normalerweise die Kontrolle über den Einsatz von Truppen in seinem Bundesstaat hat, und verstiess gegen ein Gesetz, das eine entsprechende Zustimmung des Gouverneurs vorschreibt. Am 9.</w:t>
      </w:r>
      <w:r w:rsidR="003439A9">
        <w:rPr>
          <w:sz w:val="20"/>
          <w:szCs w:val="20"/>
        </w:rPr>
        <w:t xml:space="preserve"> </w:t>
      </w:r>
      <w:r w:rsidRPr="003439A9">
        <w:rPr>
          <w:sz w:val="20"/>
          <w:szCs w:val="20"/>
        </w:rPr>
        <w:t>Juni wurden weitere 2</w:t>
      </w:r>
      <w:r w:rsidR="00FC767D">
        <w:rPr>
          <w:sz w:val="20"/>
          <w:szCs w:val="20"/>
        </w:rPr>
        <w:t>'</w:t>
      </w:r>
      <w:r w:rsidRPr="003439A9">
        <w:rPr>
          <w:sz w:val="20"/>
          <w:szCs w:val="20"/>
        </w:rPr>
        <w:t>000</w:t>
      </w:r>
      <w:r w:rsidR="00FC767D">
        <w:rPr>
          <w:sz w:val="20"/>
          <w:szCs w:val="20"/>
        </w:rPr>
        <w:t xml:space="preserve"> </w:t>
      </w:r>
      <w:r w:rsidRPr="003439A9">
        <w:rPr>
          <w:sz w:val="20"/>
          <w:szCs w:val="20"/>
        </w:rPr>
        <w:t>Einsatzkräfte entsandt und etwa 700 Marinesoldat*innen in Einsatzbereitschaft versetzt. Diese einseitigen und möglicherweise gesetzwidrigen Massnahmen seitens des Präsidenten müssen umgehend rückgängig gemacht werden.</w:t>
      </w:r>
    </w:p>
    <w:p w14:paraId="1559BDCE" w14:textId="1C334A9E" w:rsidR="00371A1F" w:rsidRPr="003439A9" w:rsidRDefault="00371A1F" w:rsidP="00371A1F">
      <w:pPr>
        <w:pStyle w:val="AbschnittAbstandimText"/>
        <w:rPr>
          <w:b/>
          <w:bCs/>
          <w:sz w:val="20"/>
          <w:szCs w:val="20"/>
        </w:rPr>
      </w:pPr>
      <w:r w:rsidRPr="003439A9">
        <w:rPr>
          <w:b/>
          <w:bCs/>
          <w:sz w:val="20"/>
          <w:szCs w:val="20"/>
        </w:rPr>
        <w:t>Ich appelliere an Sie als Stabschefin des Weissen Hauses, Präsident Trump zur Aufhebung des Memos zu bewegen, mit dem er die Entsendung der Nationalgarde und anderer Militärkräfte nach Kalifornien angeordnet hat. Polizeiaufgaben dürfen nicht Sache des Militärs sein.</w:t>
      </w:r>
    </w:p>
    <w:p w14:paraId="0B9CD9F9" w14:textId="77777777" w:rsidR="0004184B" w:rsidRPr="003439A9" w:rsidRDefault="0004184B" w:rsidP="00371A1F">
      <w:pPr>
        <w:pStyle w:val="AbschnittAbstandimText"/>
        <w:rPr>
          <w:sz w:val="20"/>
          <w:szCs w:val="20"/>
        </w:rPr>
      </w:pPr>
    </w:p>
    <w:p w14:paraId="1B62C9CD" w14:textId="77777777" w:rsidR="00131D96" w:rsidRPr="003439A9" w:rsidRDefault="00131D96" w:rsidP="00371A1F">
      <w:pPr>
        <w:pStyle w:val="AbschnittAbstandimText"/>
        <w:rPr>
          <w:sz w:val="20"/>
          <w:szCs w:val="20"/>
        </w:rPr>
      </w:pPr>
      <w:r w:rsidRPr="003439A9">
        <w:rPr>
          <w:sz w:val="20"/>
          <w:szCs w:val="20"/>
        </w:rPr>
        <w:t>Hochachtungsvoll,</w:t>
      </w:r>
    </w:p>
    <w:p w14:paraId="37E4749F" w14:textId="77777777" w:rsidR="007D0B54" w:rsidRPr="003439A9" w:rsidRDefault="007D0B54" w:rsidP="00C67DE1">
      <w:pPr>
        <w:spacing w:before="360"/>
        <w:rPr>
          <w:sz w:val="20"/>
          <w:szCs w:val="20"/>
        </w:rPr>
      </w:pPr>
      <w:r w:rsidRPr="003439A9">
        <w:rPr>
          <w:sz w:val="20"/>
          <w:szCs w:val="20"/>
        </w:rPr>
        <w:t>________________________</w:t>
      </w:r>
    </w:p>
    <w:p w14:paraId="525AC59D" w14:textId="77777777" w:rsidR="00881147" w:rsidRPr="0014306C" w:rsidRDefault="00097F8C" w:rsidP="00C67DE1">
      <w:pPr>
        <w:rPr>
          <w:sz w:val="20"/>
          <w:szCs w:val="20"/>
          <w:lang w:val="fr-FR"/>
        </w:rPr>
      </w:pPr>
      <w:r w:rsidRPr="003439A9">
        <w:rPr>
          <w:noProof/>
          <w:sz w:val="20"/>
          <w:szCs w:val="20"/>
          <w:lang w:val="fr-FR"/>
        </w:rPr>
        <mc:AlternateContent>
          <mc:Choice Requires="wps">
            <w:drawing>
              <wp:anchor distT="0" distB="0" distL="114300" distR="114300" simplePos="0" relativeHeight="251658240" behindDoc="0" locked="1" layoutInCell="0" allowOverlap="0" wp14:anchorId="4FEF833D" wp14:editId="328AA842">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FA3EF2" w14:textId="5714AA51" w:rsidR="00097F8C" w:rsidRPr="002222A4" w:rsidRDefault="00097F8C" w:rsidP="00FA0F34">
                            <w:pPr>
                              <w:spacing w:after="40"/>
                              <w:ind w:left="57"/>
                              <w:rPr>
                                <w:b/>
                              </w:rPr>
                            </w:pPr>
                            <w:r w:rsidRPr="00371A1F">
                              <w:rPr>
                                <w:b/>
                              </w:rPr>
                              <w:t>Kopie</w:t>
                            </w:r>
                          </w:p>
                          <w:p w14:paraId="5D2E9E23" w14:textId="77777777" w:rsidR="00371A1F" w:rsidRPr="00736A39" w:rsidRDefault="00371A1F" w:rsidP="00371A1F">
                            <w:pPr>
                              <w:ind w:left="57"/>
                              <w:rPr>
                                <w:sz w:val="16"/>
                                <w:szCs w:val="16"/>
                              </w:rPr>
                            </w:pPr>
                            <w:r w:rsidRPr="0085024D">
                              <w:rPr>
                                <w:sz w:val="16"/>
                                <w:szCs w:val="16"/>
                              </w:rPr>
                              <w:t>Botschaft der Vereinigten Staaten von Amerika</w:t>
                            </w:r>
                            <w:r w:rsidRPr="00736A39">
                              <w:rPr>
                                <w:sz w:val="16"/>
                                <w:szCs w:val="16"/>
                              </w:rPr>
                              <w:t xml:space="preserve">, </w:t>
                            </w:r>
                            <w:r w:rsidRPr="0085024D">
                              <w:rPr>
                                <w:sz w:val="16"/>
                                <w:szCs w:val="16"/>
                              </w:rPr>
                              <w:t>Sulgeneckstrasse 19</w:t>
                            </w:r>
                            <w:r w:rsidRPr="00736A39">
                              <w:rPr>
                                <w:sz w:val="16"/>
                                <w:szCs w:val="16"/>
                              </w:rPr>
                              <w:t xml:space="preserve">, </w:t>
                            </w:r>
                            <w:r w:rsidRPr="0085024D">
                              <w:rPr>
                                <w:sz w:val="16"/>
                                <w:szCs w:val="16"/>
                              </w:rPr>
                              <w:t>Postfach 3259</w:t>
                            </w:r>
                            <w:r w:rsidRPr="00736A39">
                              <w:rPr>
                                <w:sz w:val="16"/>
                                <w:szCs w:val="16"/>
                              </w:rPr>
                              <w:t xml:space="preserve">, </w:t>
                            </w:r>
                            <w:r w:rsidRPr="0085024D">
                              <w:rPr>
                                <w:sz w:val="16"/>
                                <w:szCs w:val="16"/>
                              </w:rPr>
                              <w:t>3001 Bern</w:t>
                            </w:r>
                          </w:p>
                          <w:p w14:paraId="484D8E53" w14:textId="0515321C" w:rsidR="00CF68A0" w:rsidRPr="00CF68A0" w:rsidRDefault="00371A1F" w:rsidP="00CF68A0">
                            <w:pPr>
                              <w:ind w:left="57"/>
                              <w:rPr>
                                <w:sz w:val="16"/>
                                <w:szCs w:val="16"/>
                              </w:rPr>
                            </w:pPr>
                            <w:r w:rsidRPr="0085024D">
                              <w:rPr>
                                <w:sz w:val="16"/>
                                <w:szCs w:val="16"/>
                              </w:rPr>
                              <w:t>Fax: 031 357 73 20</w:t>
                            </w:r>
                            <w:r w:rsidRPr="00736A39">
                              <w:rPr>
                                <w:sz w:val="16"/>
                                <w:szCs w:val="16"/>
                              </w:rPr>
                              <w:t>, E-Mail: bernPA@state.gov ; bern-protocol@state.gov / Twitter/X: /USEmbassyBern / FB: /USBotschaftBern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EF833D"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11FA3EF2" w14:textId="5714AA51" w:rsidR="00097F8C" w:rsidRPr="002222A4" w:rsidRDefault="00097F8C" w:rsidP="00FA0F34">
                      <w:pPr>
                        <w:spacing w:after="40"/>
                        <w:ind w:left="57"/>
                        <w:rPr>
                          <w:b/>
                        </w:rPr>
                      </w:pPr>
                      <w:r w:rsidRPr="00371A1F">
                        <w:rPr>
                          <w:b/>
                        </w:rPr>
                        <w:t>Kopie</w:t>
                      </w:r>
                    </w:p>
                    <w:p w14:paraId="5D2E9E23" w14:textId="77777777" w:rsidR="00371A1F" w:rsidRPr="00736A39" w:rsidRDefault="00371A1F" w:rsidP="00371A1F">
                      <w:pPr>
                        <w:ind w:left="57"/>
                        <w:rPr>
                          <w:sz w:val="16"/>
                          <w:szCs w:val="16"/>
                        </w:rPr>
                      </w:pPr>
                      <w:r w:rsidRPr="0085024D">
                        <w:rPr>
                          <w:sz w:val="16"/>
                          <w:szCs w:val="16"/>
                        </w:rPr>
                        <w:t>Botschaft der Vereinigten Staaten von Amerika</w:t>
                      </w:r>
                      <w:r w:rsidRPr="00736A39">
                        <w:rPr>
                          <w:sz w:val="16"/>
                          <w:szCs w:val="16"/>
                        </w:rPr>
                        <w:t xml:space="preserve">, </w:t>
                      </w:r>
                      <w:proofErr w:type="spellStart"/>
                      <w:r w:rsidRPr="0085024D">
                        <w:rPr>
                          <w:sz w:val="16"/>
                          <w:szCs w:val="16"/>
                        </w:rPr>
                        <w:t>Sulgeneckstrasse</w:t>
                      </w:r>
                      <w:proofErr w:type="spellEnd"/>
                      <w:r w:rsidRPr="0085024D">
                        <w:rPr>
                          <w:sz w:val="16"/>
                          <w:szCs w:val="16"/>
                        </w:rPr>
                        <w:t xml:space="preserve"> 19</w:t>
                      </w:r>
                      <w:r w:rsidRPr="00736A39">
                        <w:rPr>
                          <w:sz w:val="16"/>
                          <w:szCs w:val="16"/>
                        </w:rPr>
                        <w:t xml:space="preserve">, </w:t>
                      </w:r>
                      <w:r w:rsidRPr="0085024D">
                        <w:rPr>
                          <w:sz w:val="16"/>
                          <w:szCs w:val="16"/>
                        </w:rPr>
                        <w:t>Postfach 3259</w:t>
                      </w:r>
                      <w:r w:rsidRPr="00736A39">
                        <w:rPr>
                          <w:sz w:val="16"/>
                          <w:szCs w:val="16"/>
                        </w:rPr>
                        <w:t xml:space="preserve">, </w:t>
                      </w:r>
                      <w:r w:rsidRPr="0085024D">
                        <w:rPr>
                          <w:sz w:val="16"/>
                          <w:szCs w:val="16"/>
                        </w:rPr>
                        <w:t>3001 Bern</w:t>
                      </w:r>
                    </w:p>
                    <w:p w14:paraId="484D8E53" w14:textId="0515321C" w:rsidR="00CF68A0" w:rsidRPr="00CF68A0" w:rsidRDefault="00371A1F" w:rsidP="00CF68A0">
                      <w:pPr>
                        <w:ind w:left="57"/>
                        <w:rPr>
                          <w:sz w:val="16"/>
                          <w:szCs w:val="16"/>
                        </w:rPr>
                      </w:pPr>
                      <w:r w:rsidRPr="0085024D">
                        <w:rPr>
                          <w:sz w:val="16"/>
                          <w:szCs w:val="16"/>
                        </w:rPr>
                        <w:t>Fax: 031 357 73 20</w:t>
                      </w:r>
                      <w:r w:rsidRPr="00736A39">
                        <w:rPr>
                          <w:sz w:val="16"/>
                          <w:szCs w:val="16"/>
                        </w:rPr>
                        <w:t xml:space="preserve">, E-Mail: </w:t>
                      </w:r>
                      <w:proofErr w:type="gramStart"/>
                      <w:r w:rsidRPr="00736A39">
                        <w:rPr>
                          <w:sz w:val="16"/>
                          <w:szCs w:val="16"/>
                        </w:rPr>
                        <w:t>bernPA@state.gov ;</w:t>
                      </w:r>
                      <w:proofErr w:type="gramEnd"/>
                      <w:r w:rsidRPr="00736A39">
                        <w:rPr>
                          <w:sz w:val="16"/>
                          <w:szCs w:val="16"/>
                        </w:rPr>
                        <w:t xml:space="preserve"> bern-protocol@state.gov / Twitter/X: /</w:t>
                      </w:r>
                      <w:proofErr w:type="spellStart"/>
                      <w:r w:rsidRPr="00736A39">
                        <w:rPr>
                          <w:sz w:val="16"/>
                          <w:szCs w:val="16"/>
                        </w:rPr>
                        <w:t>USEmbassyBern</w:t>
                      </w:r>
                      <w:proofErr w:type="spellEnd"/>
                      <w:r w:rsidRPr="00736A39">
                        <w:rPr>
                          <w:sz w:val="16"/>
                          <w:szCs w:val="16"/>
                        </w:rPr>
                        <w:t xml:space="preserve"> / FB: /</w:t>
                      </w:r>
                      <w:proofErr w:type="spellStart"/>
                      <w:r w:rsidRPr="00736A39">
                        <w:rPr>
                          <w:sz w:val="16"/>
                          <w:szCs w:val="16"/>
                        </w:rPr>
                        <w:t>USBotschaftBern</w:t>
                      </w:r>
                      <w:proofErr w:type="spellEnd"/>
                    </w:p>
                  </w:txbxContent>
                </v:textbox>
                <w10:wrap type="topAndBottom" anchorx="page" anchory="page"/>
                <w10:anchorlock/>
              </v:shape>
            </w:pict>
          </mc:Fallback>
        </mc:AlternateContent>
      </w:r>
    </w:p>
    <w:sectPr w:rsidR="00881147" w:rsidRPr="0014306C" w:rsidSect="00097F8C">
      <w:footerReference w:type="first" r:id="rId8"/>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A8224" w14:textId="77777777" w:rsidR="002F185D" w:rsidRPr="008702FA" w:rsidRDefault="002F185D" w:rsidP="00553907">
      <w:r w:rsidRPr="008702FA">
        <w:separator/>
      </w:r>
    </w:p>
  </w:endnote>
  <w:endnote w:type="continuationSeparator" w:id="0">
    <w:p w14:paraId="241860AC" w14:textId="77777777" w:rsidR="002F185D" w:rsidRPr="008702FA" w:rsidRDefault="002F185D"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681F4"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10E4747B" wp14:editId="27554FAD">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3390CD"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0EDE7425" wp14:editId="071A702F">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908F7A"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1C4E6C28" wp14:editId="0797ED09">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7C3945"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E1C71" w14:textId="77777777" w:rsidR="002F185D" w:rsidRPr="008702FA" w:rsidRDefault="002F185D" w:rsidP="00553907">
      <w:r w:rsidRPr="008702FA">
        <w:separator/>
      </w:r>
    </w:p>
  </w:footnote>
  <w:footnote w:type="continuationSeparator" w:id="0">
    <w:p w14:paraId="18D6647F" w14:textId="77777777" w:rsidR="002F185D" w:rsidRPr="008702FA" w:rsidRDefault="002F185D"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5"/>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A1F"/>
    <w:rsid w:val="00004BB2"/>
    <w:rsid w:val="0003368C"/>
    <w:rsid w:val="00040CB3"/>
    <w:rsid w:val="0004184B"/>
    <w:rsid w:val="000539E4"/>
    <w:rsid w:val="00063A0F"/>
    <w:rsid w:val="00063E0D"/>
    <w:rsid w:val="0006618D"/>
    <w:rsid w:val="000766D3"/>
    <w:rsid w:val="00096B5E"/>
    <w:rsid w:val="00097F8C"/>
    <w:rsid w:val="000A3F58"/>
    <w:rsid w:val="000A5832"/>
    <w:rsid w:val="000A7261"/>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29C1"/>
    <w:rsid w:val="002D37D6"/>
    <w:rsid w:val="002D382D"/>
    <w:rsid w:val="002D7070"/>
    <w:rsid w:val="002E53AD"/>
    <w:rsid w:val="002E6431"/>
    <w:rsid w:val="002F185D"/>
    <w:rsid w:val="0030351B"/>
    <w:rsid w:val="003053CD"/>
    <w:rsid w:val="00307491"/>
    <w:rsid w:val="00312368"/>
    <w:rsid w:val="0032219D"/>
    <w:rsid w:val="00330C3E"/>
    <w:rsid w:val="0033126D"/>
    <w:rsid w:val="003439A9"/>
    <w:rsid w:val="00344EA9"/>
    <w:rsid w:val="00370680"/>
    <w:rsid w:val="00371A1F"/>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3CAC"/>
    <w:rsid w:val="005864A0"/>
    <w:rsid w:val="00595256"/>
    <w:rsid w:val="00595975"/>
    <w:rsid w:val="005A12CB"/>
    <w:rsid w:val="005A4E73"/>
    <w:rsid w:val="005B2BBF"/>
    <w:rsid w:val="005B35AF"/>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7F5A6C"/>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20EF1"/>
    <w:rsid w:val="00A2298E"/>
    <w:rsid w:val="00A31307"/>
    <w:rsid w:val="00A321FC"/>
    <w:rsid w:val="00A3454C"/>
    <w:rsid w:val="00A446F1"/>
    <w:rsid w:val="00A508EE"/>
    <w:rsid w:val="00A52BF5"/>
    <w:rsid w:val="00A55416"/>
    <w:rsid w:val="00A652B0"/>
    <w:rsid w:val="00A67A27"/>
    <w:rsid w:val="00A715BE"/>
    <w:rsid w:val="00A7491C"/>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E3AF7"/>
    <w:rsid w:val="00DF30CB"/>
    <w:rsid w:val="00DF5E3F"/>
    <w:rsid w:val="00DF632B"/>
    <w:rsid w:val="00E219C6"/>
    <w:rsid w:val="00E30F81"/>
    <w:rsid w:val="00E32E86"/>
    <w:rsid w:val="00E364BD"/>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52C4A"/>
    <w:rsid w:val="00F53CBA"/>
    <w:rsid w:val="00F55EB4"/>
    <w:rsid w:val="00F71E28"/>
    <w:rsid w:val="00F75BE3"/>
    <w:rsid w:val="00F81441"/>
    <w:rsid w:val="00F8277A"/>
    <w:rsid w:val="00F83286"/>
    <w:rsid w:val="00FA0F34"/>
    <w:rsid w:val="00FC317B"/>
    <w:rsid w:val="00FC767D"/>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890ABB"/>
  <w15:docId w15:val="{9E69C6C7-EA60-4C52-B916-00F8B6099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uiPriority w:val="99"/>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368607">
      <w:bodyDiv w:val="1"/>
      <w:marLeft w:val="0"/>
      <w:marRight w:val="0"/>
      <w:marTop w:val="0"/>
      <w:marBottom w:val="0"/>
      <w:divBdr>
        <w:top w:val="none" w:sz="0" w:space="0" w:color="auto"/>
        <w:left w:val="none" w:sz="0" w:space="0" w:color="auto"/>
        <w:bottom w:val="none" w:sz="0" w:space="0" w:color="auto"/>
        <w:right w:val="none" w:sz="0" w:space="0" w:color="auto"/>
      </w:divBdr>
    </w:div>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 w:id="176876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1</Pages>
  <Words>158</Words>
  <Characters>1130</Characters>
  <Application>Microsoft Office Word</Application>
  <DocSecurity>0</DocSecurity>
  <Lines>9</Lines>
  <Paragraphs>2</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3</cp:revision>
  <cp:lastPrinted>1899-12-31T23:00:00Z</cp:lastPrinted>
  <dcterms:created xsi:type="dcterms:W3CDTF">2025-06-17T07:39:00Z</dcterms:created>
  <dcterms:modified xsi:type="dcterms:W3CDTF">2025-06-17T08:32:00Z</dcterms:modified>
</cp:coreProperties>
</file>