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83999" w14:textId="77777777" w:rsidR="007D0B54" w:rsidRPr="00AB53B8" w:rsidRDefault="007D0B54" w:rsidP="00C67DE1">
      <w:pPr>
        <w:spacing w:line="360" w:lineRule="auto"/>
        <w:rPr>
          <w:sz w:val="20"/>
          <w:szCs w:val="20"/>
        </w:rPr>
      </w:pPr>
      <w:r w:rsidRPr="00AB53B8">
        <w:rPr>
          <w:sz w:val="20"/>
          <w:szCs w:val="20"/>
        </w:rPr>
        <w:t>________________________</w:t>
      </w:r>
    </w:p>
    <w:p w14:paraId="31B67C59" w14:textId="77777777" w:rsidR="007D0B54" w:rsidRPr="00AB53B8" w:rsidRDefault="007D0B54" w:rsidP="00C67DE1">
      <w:pPr>
        <w:spacing w:line="360" w:lineRule="auto"/>
        <w:rPr>
          <w:sz w:val="20"/>
          <w:szCs w:val="20"/>
        </w:rPr>
      </w:pPr>
      <w:r w:rsidRPr="00AB53B8">
        <w:rPr>
          <w:sz w:val="20"/>
          <w:szCs w:val="20"/>
        </w:rPr>
        <w:t>________________________</w:t>
      </w:r>
    </w:p>
    <w:p w14:paraId="40CD2D09" w14:textId="77777777" w:rsidR="007D0B54" w:rsidRPr="00AB53B8" w:rsidRDefault="007D0B54" w:rsidP="00C67DE1">
      <w:pPr>
        <w:spacing w:line="360" w:lineRule="auto"/>
        <w:rPr>
          <w:sz w:val="20"/>
          <w:szCs w:val="20"/>
        </w:rPr>
      </w:pPr>
      <w:r w:rsidRPr="00AB53B8">
        <w:rPr>
          <w:sz w:val="20"/>
          <w:szCs w:val="20"/>
        </w:rPr>
        <w:t>________________________</w:t>
      </w:r>
    </w:p>
    <w:p w14:paraId="1A458FC8" w14:textId="77777777" w:rsidR="007D0B54" w:rsidRPr="00AB53B8" w:rsidRDefault="007D0B54" w:rsidP="00C67DE1">
      <w:pPr>
        <w:spacing w:line="360" w:lineRule="auto"/>
        <w:rPr>
          <w:sz w:val="20"/>
          <w:szCs w:val="20"/>
        </w:rPr>
      </w:pPr>
      <w:r w:rsidRPr="00AB53B8">
        <w:rPr>
          <w:sz w:val="20"/>
          <w:szCs w:val="20"/>
        </w:rPr>
        <w:t>________________________</w:t>
      </w:r>
    </w:p>
    <w:p w14:paraId="79A9B981" w14:textId="77777777" w:rsidR="007D0B54" w:rsidRPr="00AB53B8" w:rsidRDefault="007D0B54" w:rsidP="00C67DE1">
      <w:pPr>
        <w:rPr>
          <w:sz w:val="20"/>
          <w:szCs w:val="20"/>
        </w:rPr>
      </w:pPr>
    </w:p>
    <w:p w14:paraId="7F3E7F7F" w14:textId="77777777" w:rsidR="00EF5ECD" w:rsidRPr="00AB53B8" w:rsidRDefault="00EF5ECD" w:rsidP="00C67DE1">
      <w:pPr>
        <w:rPr>
          <w:sz w:val="20"/>
          <w:szCs w:val="20"/>
        </w:rPr>
      </w:pPr>
    </w:p>
    <w:p w14:paraId="7A549FEB" w14:textId="77777777" w:rsidR="003A5ACE" w:rsidRPr="00AB53B8" w:rsidRDefault="003A5ACE" w:rsidP="003A5ACE">
      <w:pPr>
        <w:ind w:left="5670"/>
        <w:rPr>
          <w:sz w:val="20"/>
          <w:szCs w:val="20"/>
          <w:lang w:val="it-CH"/>
        </w:rPr>
      </w:pPr>
      <w:r w:rsidRPr="00AB53B8">
        <w:rPr>
          <w:sz w:val="20"/>
          <w:szCs w:val="20"/>
          <w:lang w:val="it-CH"/>
        </w:rPr>
        <w:t>Mr. Ali Yerlikaya</w:t>
      </w:r>
      <w:r w:rsidRPr="00AB53B8">
        <w:rPr>
          <w:sz w:val="20"/>
          <w:szCs w:val="20"/>
          <w:lang w:val="it-CH"/>
        </w:rPr>
        <w:br/>
        <w:t xml:space="preserve">Minister of Interior </w:t>
      </w:r>
      <w:r w:rsidRPr="00AB53B8">
        <w:rPr>
          <w:sz w:val="20"/>
          <w:szCs w:val="20"/>
          <w:lang w:val="it-CH"/>
        </w:rPr>
        <w:br/>
        <w:t>T.C. İçişleri Bakanlığı</w:t>
      </w:r>
      <w:r w:rsidRPr="00AB53B8">
        <w:rPr>
          <w:sz w:val="20"/>
          <w:szCs w:val="20"/>
          <w:lang w:val="it-CH"/>
        </w:rPr>
        <w:br/>
        <w:t>Bakanlıklar/ANKARA</w:t>
      </w:r>
      <w:r w:rsidRPr="00AB53B8">
        <w:rPr>
          <w:sz w:val="20"/>
          <w:szCs w:val="20"/>
          <w:lang w:val="it-CH"/>
        </w:rPr>
        <w:br/>
        <w:t>Türkiye</w:t>
      </w:r>
    </w:p>
    <w:p w14:paraId="51CDBCFE" w14:textId="4C7EDB8F" w:rsidR="007D0B54" w:rsidRPr="00AB53B8" w:rsidRDefault="007D0B54" w:rsidP="00C67DE1">
      <w:pPr>
        <w:spacing w:before="840" w:after="840"/>
        <w:ind w:left="5670"/>
        <w:rPr>
          <w:sz w:val="20"/>
          <w:szCs w:val="20"/>
          <w:lang w:val="it-CH"/>
        </w:rPr>
      </w:pPr>
      <w:r w:rsidRPr="00AB53B8">
        <w:rPr>
          <w:sz w:val="20"/>
          <w:szCs w:val="20"/>
        </w:rPr>
        <w:t>________________________</w:t>
      </w:r>
    </w:p>
    <w:p w14:paraId="5CD848D8" w14:textId="77777777" w:rsidR="007C6484" w:rsidRPr="00AB53B8" w:rsidRDefault="007C6484" w:rsidP="00C67DE1">
      <w:pPr>
        <w:pStyle w:val="AbschnittAbstandimText"/>
        <w:spacing w:after="0"/>
        <w:rPr>
          <w:sz w:val="20"/>
          <w:szCs w:val="20"/>
          <w:lang w:val="it-CH"/>
        </w:rPr>
      </w:pPr>
    </w:p>
    <w:p w14:paraId="7BF67B31" w14:textId="331AD9DF" w:rsidR="003A5ACE" w:rsidRPr="00AB53B8" w:rsidRDefault="003A5ACE" w:rsidP="003A5ACE">
      <w:pPr>
        <w:pStyle w:val="AbschnittAbstandimText"/>
        <w:rPr>
          <w:sz w:val="20"/>
          <w:szCs w:val="20"/>
        </w:rPr>
      </w:pPr>
      <w:r w:rsidRPr="00AB53B8">
        <w:rPr>
          <w:sz w:val="20"/>
          <w:szCs w:val="20"/>
        </w:rPr>
        <w:t>Sehr geehrter Herr Innenminister</w:t>
      </w:r>
    </w:p>
    <w:p w14:paraId="39E0EF1A" w14:textId="5F47B209" w:rsidR="003A5ACE" w:rsidRPr="00AB53B8" w:rsidRDefault="003A5ACE" w:rsidP="003A5ACE">
      <w:pPr>
        <w:pStyle w:val="AbschnittAbstandimText"/>
        <w:rPr>
          <w:sz w:val="20"/>
          <w:szCs w:val="20"/>
        </w:rPr>
      </w:pPr>
      <w:r w:rsidRPr="00AB53B8">
        <w:rPr>
          <w:b/>
          <w:bCs/>
          <w:sz w:val="20"/>
          <w:szCs w:val="20"/>
        </w:rPr>
        <w:t>Über die vergangenen zehn Jahre hinweg sind Pride-Märsche in mehreren türkischen Provinzen rechtswidrig und systematisch behindert worden</w:t>
      </w:r>
      <w:r w:rsidRPr="00AB53B8">
        <w:rPr>
          <w:sz w:val="20"/>
          <w:szCs w:val="20"/>
        </w:rPr>
        <w:t>. Ordnungskräfte setzen häufig unnötige Gewalt ein, um Versammlungen von Menschen, die sich friedlich für LGBTI*-Rechte einsetzten, aufzulösen. Unzählige wurden willkürlich inhaftiert und zu Unrecht strafrechtlich verfolgt. Zahlreiche Personen wurden auf der Grundlage haltloser Vorwürfe vor Gericht gestellt und einige später freigesprochen.</w:t>
      </w:r>
    </w:p>
    <w:p w14:paraId="05418C4B" w14:textId="77777777" w:rsidR="003A5ACE" w:rsidRPr="00AB53B8" w:rsidRDefault="003A5ACE" w:rsidP="003A5ACE">
      <w:pPr>
        <w:pStyle w:val="AbschnittAbstandimText"/>
        <w:rPr>
          <w:sz w:val="20"/>
          <w:szCs w:val="20"/>
        </w:rPr>
      </w:pPr>
      <w:r w:rsidRPr="00AB53B8">
        <w:rPr>
          <w:sz w:val="20"/>
          <w:szCs w:val="20"/>
        </w:rPr>
        <w:t>All jene, die ihr Recht auf Versammlungsfreiheit friedlich ausüben und an Pride-Paraden in der Türkei teilnehmen möchten, müssen in die Lage versetzt werden, dies ohne ungebührliche Behinderung zu tun. Das bedeutet unter anderem, dass die Behörden keine rechtswidrigen Verbote aussprechen und Ordnungskräfte keine rechtswidrige Gewalt anwenden dürfen.</w:t>
      </w:r>
    </w:p>
    <w:p w14:paraId="3EAFD68A" w14:textId="16FEC728" w:rsidR="003A5ACE" w:rsidRPr="00AB53B8" w:rsidRDefault="003A5ACE" w:rsidP="003A5ACE">
      <w:pPr>
        <w:pStyle w:val="AbschnittAbstandimText"/>
        <w:rPr>
          <w:sz w:val="20"/>
          <w:szCs w:val="20"/>
        </w:rPr>
      </w:pPr>
      <w:r w:rsidRPr="00AB53B8">
        <w:rPr>
          <w:sz w:val="20"/>
          <w:szCs w:val="20"/>
        </w:rPr>
        <w:t>Die Einschränkung von Pride-Veranstaltungen und die Unterdrückung von Menschen, die sich für LGBTI*-Rechte einsetzen, verstösst gegen die völkerrechtlichen Verpflichtungen der Türkei und untergräbt die Grundrechte der Menschen im Land.</w:t>
      </w:r>
    </w:p>
    <w:p w14:paraId="7AC635EF" w14:textId="465D9DE7" w:rsidR="003A5ACE" w:rsidRPr="00AB53B8" w:rsidRDefault="003A5ACE" w:rsidP="003A5ACE">
      <w:pPr>
        <w:pStyle w:val="AbschnittAbstandimText"/>
        <w:rPr>
          <w:b/>
          <w:bCs/>
          <w:sz w:val="20"/>
          <w:szCs w:val="20"/>
        </w:rPr>
      </w:pPr>
      <w:r w:rsidRPr="00AB53B8">
        <w:rPr>
          <w:b/>
          <w:bCs/>
          <w:sz w:val="20"/>
          <w:szCs w:val="20"/>
        </w:rPr>
        <w:t>Sorgen Sie bitte dafür, dass die Türkei ihrer Pflicht nachkommt, die Rechte auf friedliche Versammlung, freie Meinungsäusserung und Nichtdiskriminierung entsprechend internationaler Menschenrechtsnormen und -standards zu schützen. Dies bedeutet, dass Pride-Veranstaltungen in Istanbul und anderswo weder verboten noch über Gebühr eingeschränkt werden dürfen.</w:t>
      </w:r>
    </w:p>
    <w:p w14:paraId="3F1A44EF" w14:textId="77777777" w:rsidR="0004184B" w:rsidRPr="00AB53B8" w:rsidRDefault="0004184B" w:rsidP="003A5ACE">
      <w:pPr>
        <w:pStyle w:val="AbschnittAbstandimText"/>
        <w:rPr>
          <w:sz w:val="20"/>
          <w:szCs w:val="20"/>
        </w:rPr>
      </w:pPr>
    </w:p>
    <w:p w14:paraId="6DD35991" w14:textId="77777777" w:rsidR="00131D96" w:rsidRPr="00AB53B8" w:rsidRDefault="00131D96" w:rsidP="003A5ACE">
      <w:pPr>
        <w:pStyle w:val="AbschnittAbstandimText"/>
        <w:rPr>
          <w:sz w:val="20"/>
          <w:szCs w:val="20"/>
        </w:rPr>
      </w:pPr>
      <w:r w:rsidRPr="00AB53B8">
        <w:rPr>
          <w:sz w:val="20"/>
          <w:szCs w:val="20"/>
        </w:rPr>
        <w:t>Hochachtungsvoll,</w:t>
      </w:r>
    </w:p>
    <w:p w14:paraId="601FFA39" w14:textId="77777777" w:rsidR="007D0B54" w:rsidRPr="00AB53B8" w:rsidRDefault="007D0B54" w:rsidP="00C67DE1">
      <w:pPr>
        <w:spacing w:before="360"/>
        <w:rPr>
          <w:sz w:val="20"/>
          <w:szCs w:val="20"/>
        </w:rPr>
      </w:pPr>
      <w:r w:rsidRPr="00AB53B8">
        <w:rPr>
          <w:sz w:val="20"/>
          <w:szCs w:val="20"/>
        </w:rPr>
        <w:t>________________________</w:t>
      </w:r>
    </w:p>
    <w:p w14:paraId="45CF41EF" w14:textId="77777777" w:rsidR="00881147" w:rsidRPr="0014306C" w:rsidRDefault="00097F8C" w:rsidP="00C67DE1">
      <w:pPr>
        <w:rPr>
          <w:sz w:val="20"/>
          <w:szCs w:val="20"/>
          <w:lang w:val="fr-FR"/>
        </w:rPr>
      </w:pPr>
      <w:r w:rsidRPr="00AB53B8">
        <w:rPr>
          <w:noProof/>
          <w:sz w:val="20"/>
          <w:szCs w:val="20"/>
          <w:lang w:val="fr-FR"/>
        </w:rPr>
        <mc:AlternateContent>
          <mc:Choice Requires="wps">
            <w:drawing>
              <wp:anchor distT="0" distB="0" distL="114300" distR="114300" simplePos="0" relativeHeight="251658240" behindDoc="0" locked="1" layoutInCell="0" allowOverlap="0" wp14:anchorId="108A4B29" wp14:editId="24720B16">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FE85C" w14:textId="1B104F6E" w:rsidR="00097F8C" w:rsidRPr="002222A4" w:rsidRDefault="00097F8C" w:rsidP="00FA0F34">
                            <w:pPr>
                              <w:spacing w:after="40"/>
                              <w:ind w:left="57"/>
                              <w:rPr>
                                <w:b/>
                              </w:rPr>
                            </w:pPr>
                            <w:r w:rsidRPr="003A5ACE">
                              <w:rPr>
                                <w:b/>
                              </w:rPr>
                              <w:t>Kopie</w:t>
                            </w:r>
                          </w:p>
                          <w:p w14:paraId="7317EEFE" w14:textId="77777777" w:rsidR="003A5ACE" w:rsidRDefault="003A5ACE" w:rsidP="003A5ACE">
                            <w:pPr>
                              <w:ind w:left="57"/>
                              <w:rPr>
                                <w:sz w:val="16"/>
                                <w:szCs w:val="16"/>
                              </w:rPr>
                            </w:pPr>
                            <w:r>
                              <w:rPr>
                                <w:sz w:val="16"/>
                                <w:szCs w:val="16"/>
                              </w:rPr>
                              <w:t>Botschaft der Republik Türkei, Lombachweg 33, Postfach 34, 3000 Bern 15</w:t>
                            </w:r>
                          </w:p>
                          <w:p w14:paraId="26E1D349" w14:textId="42D017D1" w:rsidR="00CF68A0" w:rsidRPr="00CF68A0" w:rsidRDefault="003A5ACE" w:rsidP="00CF68A0">
                            <w:pPr>
                              <w:ind w:left="57"/>
                              <w:rPr>
                                <w:sz w:val="16"/>
                                <w:szCs w:val="16"/>
                              </w:rPr>
                            </w:pPr>
                            <w:r>
                              <w:rPr>
                                <w:sz w:val="16"/>
                                <w:szCs w:val="16"/>
                              </w:rPr>
                              <w:t>Fax: 031 352 88 19 / E-Mail: botschaft.bern@mfa.gov.tr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A4B29"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16DFE85C" w14:textId="1B104F6E" w:rsidR="00097F8C" w:rsidRPr="002222A4" w:rsidRDefault="00097F8C" w:rsidP="00FA0F34">
                      <w:pPr>
                        <w:spacing w:after="40"/>
                        <w:ind w:left="57"/>
                        <w:rPr>
                          <w:b/>
                        </w:rPr>
                      </w:pPr>
                      <w:r w:rsidRPr="003A5ACE">
                        <w:rPr>
                          <w:b/>
                        </w:rPr>
                        <w:t>Kopie</w:t>
                      </w:r>
                    </w:p>
                    <w:p w14:paraId="7317EEFE" w14:textId="77777777" w:rsidR="003A5ACE" w:rsidRDefault="003A5ACE" w:rsidP="003A5ACE">
                      <w:pPr>
                        <w:ind w:left="57"/>
                        <w:rPr>
                          <w:sz w:val="16"/>
                          <w:szCs w:val="16"/>
                        </w:rPr>
                      </w:pPr>
                      <w:r>
                        <w:rPr>
                          <w:sz w:val="16"/>
                          <w:szCs w:val="16"/>
                        </w:rPr>
                        <w:t xml:space="preserve">Botschaft der Republik Türkei, </w:t>
                      </w:r>
                      <w:proofErr w:type="spellStart"/>
                      <w:r>
                        <w:rPr>
                          <w:sz w:val="16"/>
                          <w:szCs w:val="16"/>
                        </w:rPr>
                        <w:t>Lombachweg</w:t>
                      </w:r>
                      <w:proofErr w:type="spellEnd"/>
                      <w:r>
                        <w:rPr>
                          <w:sz w:val="16"/>
                          <w:szCs w:val="16"/>
                        </w:rPr>
                        <w:t xml:space="preserve"> 33, Postfach 34, 3000 Bern 15</w:t>
                      </w:r>
                    </w:p>
                    <w:p w14:paraId="26E1D349" w14:textId="42D017D1" w:rsidR="00CF68A0" w:rsidRPr="00CF68A0" w:rsidRDefault="003A5ACE" w:rsidP="00CF68A0">
                      <w:pPr>
                        <w:ind w:left="57"/>
                        <w:rPr>
                          <w:sz w:val="16"/>
                          <w:szCs w:val="16"/>
                        </w:rPr>
                      </w:pPr>
                      <w:r>
                        <w:rPr>
                          <w:sz w:val="16"/>
                          <w:szCs w:val="16"/>
                        </w:rPr>
                        <w:t>Fax: 031 352 88 19 / E-Mail: botschaft.bern@mfa.gov.tr</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6A387" w14:textId="77777777" w:rsidR="00EA35B1" w:rsidRPr="008702FA" w:rsidRDefault="00EA35B1" w:rsidP="00553907">
      <w:r w:rsidRPr="008702FA">
        <w:separator/>
      </w:r>
    </w:p>
  </w:endnote>
  <w:endnote w:type="continuationSeparator" w:id="0">
    <w:p w14:paraId="619BBCFF" w14:textId="77777777" w:rsidR="00EA35B1" w:rsidRPr="008702FA" w:rsidRDefault="00EA35B1"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C8D0"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44B79077" wp14:editId="512DF3AE">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4C191"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6AEA3ADE" wp14:editId="36E13CA0">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1EAE6"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9DFA834" wp14:editId="1444CA2E">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42447"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B4CF9" w14:textId="77777777" w:rsidR="00EA35B1" w:rsidRPr="008702FA" w:rsidRDefault="00EA35B1" w:rsidP="00553907">
      <w:r w:rsidRPr="008702FA">
        <w:separator/>
      </w:r>
    </w:p>
  </w:footnote>
  <w:footnote w:type="continuationSeparator" w:id="0">
    <w:p w14:paraId="372486B8" w14:textId="77777777" w:rsidR="00EA35B1" w:rsidRPr="008702FA" w:rsidRDefault="00EA35B1"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CE"/>
    <w:rsid w:val="0003368C"/>
    <w:rsid w:val="00040CB3"/>
    <w:rsid w:val="0004184B"/>
    <w:rsid w:val="000539E4"/>
    <w:rsid w:val="00063A0F"/>
    <w:rsid w:val="00063E0D"/>
    <w:rsid w:val="0006618D"/>
    <w:rsid w:val="000766D3"/>
    <w:rsid w:val="00096B5E"/>
    <w:rsid w:val="00097F8C"/>
    <w:rsid w:val="000A3F58"/>
    <w:rsid w:val="000A5832"/>
    <w:rsid w:val="000A7261"/>
    <w:rsid w:val="000C11FF"/>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73975"/>
    <w:rsid w:val="00396E52"/>
    <w:rsid w:val="003A5ACE"/>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639B5"/>
    <w:rsid w:val="00775B82"/>
    <w:rsid w:val="00781539"/>
    <w:rsid w:val="00795E2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53B8"/>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0C03"/>
    <w:rsid w:val="00DE2B6C"/>
    <w:rsid w:val="00DF30CB"/>
    <w:rsid w:val="00DF5E3F"/>
    <w:rsid w:val="00DF632B"/>
    <w:rsid w:val="00E219C6"/>
    <w:rsid w:val="00E30F81"/>
    <w:rsid w:val="00E32E86"/>
    <w:rsid w:val="00E364BD"/>
    <w:rsid w:val="00E454FD"/>
    <w:rsid w:val="00E67C49"/>
    <w:rsid w:val="00E77FBE"/>
    <w:rsid w:val="00E9135B"/>
    <w:rsid w:val="00EA3170"/>
    <w:rsid w:val="00EA35B1"/>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60EF8"/>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01F51"/>
  <w15:docId w15:val="{A27BDCA2-DDBC-4CC0-AC4A-45F75C88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75511">
      <w:bodyDiv w:val="1"/>
      <w:marLeft w:val="0"/>
      <w:marRight w:val="0"/>
      <w:marTop w:val="0"/>
      <w:marBottom w:val="0"/>
      <w:divBdr>
        <w:top w:val="none" w:sz="0" w:space="0" w:color="auto"/>
        <w:left w:val="none" w:sz="0" w:space="0" w:color="auto"/>
        <w:bottom w:val="none" w:sz="0" w:space="0" w:color="auto"/>
        <w:right w:val="none" w:sz="0" w:space="0" w:color="auto"/>
      </w:divBdr>
    </w:div>
    <w:div w:id="1064720488">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198</Words>
  <Characters>1527</Characters>
  <Application>Microsoft Office Word</Application>
  <DocSecurity>0</DocSecurity>
  <Lines>12</Lines>
  <Paragraphs>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2025-06-13T17:15:00Z</dcterms:created>
  <dcterms:modified xsi:type="dcterms:W3CDTF">2025-06-16T12:48:00Z</dcterms:modified>
</cp:coreProperties>
</file>