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7A57" w14:textId="77777777" w:rsidR="007D0B54" w:rsidRPr="00956AAE" w:rsidRDefault="007D0B54" w:rsidP="00C67DE1">
      <w:pPr>
        <w:spacing w:line="360" w:lineRule="auto"/>
        <w:rPr>
          <w:sz w:val="20"/>
          <w:szCs w:val="20"/>
          <w:lang w:val="en-US"/>
        </w:rPr>
      </w:pPr>
      <w:r w:rsidRPr="00956AAE">
        <w:rPr>
          <w:sz w:val="20"/>
          <w:szCs w:val="20"/>
          <w:lang w:val="en-US"/>
        </w:rPr>
        <w:t>________________________</w:t>
      </w:r>
    </w:p>
    <w:p w14:paraId="49330FAE" w14:textId="77777777" w:rsidR="007D0B54" w:rsidRPr="00956AAE" w:rsidRDefault="007D0B54" w:rsidP="00C67DE1">
      <w:pPr>
        <w:spacing w:line="360" w:lineRule="auto"/>
        <w:rPr>
          <w:sz w:val="20"/>
          <w:szCs w:val="20"/>
          <w:lang w:val="en-US"/>
        </w:rPr>
      </w:pPr>
      <w:r w:rsidRPr="00956AAE">
        <w:rPr>
          <w:sz w:val="20"/>
          <w:szCs w:val="20"/>
          <w:lang w:val="en-US"/>
        </w:rPr>
        <w:t>________________________</w:t>
      </w:r>
    </w:p>
    <w:p w14:paraId="46ED6944" w14:textId="77777777" w:rsidR="007D0B54" w:rsidRPr="00956AAE" w:rsidRDefault="007D0B54" w:rsidP="00C67DE1">
      <w:pPr>
        <w:spacing w:line="360" w:lineRule="auto"/>
        <w:rPr>
          <w:sz w:val="20"/>
          <w:szCs w:val="20"/>
          <w:lang w:val="en-US"/>
        </w:rPr>
      </w:pPr>
      <w:r w:rsidRPr="00956AAE">
        <w:rPr>
          <w:sz w:val="20"/>
          <w:szCs w:val="20"/>
          <w:lang w:val="en-US"/>
        </w:rPr>
        <w:t>________________________</w:t>
      </w:r>
    </w:p>
    <w:p w14:paraId="1CEC347D" w14:textId="77777777" w:rsidR="007D0B54" w:rsidRPr="00956AAE" w:rsidRDefault="007D0B54" w:rsidP="00C67DE1">
      <w:pPr>
        <w:spacing w:line="360" w:lineRule="auto"/>
        <w:rPr>
          <w:sz w:val="20"/>
          <w:szCs w:val="20"/>
          <w:lang w:val="en-US"/>
        </w:rPr>
      </w:pPr>
      <w:r w:rsidRPr="00956AAE">
        <w:rPr>
          <w:sz w:val="20"/>
          <w:szCs w:val="20"/>
          <w:lang w:val="en-US"/>
        </w:rPr>
        <w:t>________________________</w:t>
      </w:r>
    </w:p>
    <w:p w14:paraId="2CA670A2" w14:textId="77777777" w:rsidR="007D0B54" w:rsidRPr="00956AAE" w:rsidRDefault="007D0B54" w:rsidP="00C67DE1">
      <w:pPr>
        <w:rPr>
          <w:sz w:val="20"/>
          <w:szCs w:val="20"/>
          <w:lang w:val="en-US"/>
        </w:rPr>
      </w:pPr>
    </w:p>
    <w:p w14:paraId="083BCCCC" w14:textId="77777777" w:rsidR="00EF5ECD" w:rsidRPr="00956AAE" w:rsidRDefault="00EF5ECD" w:rsidP="00C67DE1">
      <w:pPr>
        <w:rPr>
          <w:sz w:val="20"/>
          <w:szCs w:val="20"/>
          <w:lang w:val="en-US"/>
        </w:rPr>
      </w:pPr>
    </w:p>
    <w:p w14:paraId="293DDDFB" w14:textId="77777777" w:rsidR="001645FD" w:rsidRPr="00956AAE" w:rsidRDefault="001645FD" w:rsidP="001645FD">
      <w:pPr>
        <w:ind w:left="5670"/>
        <w:rPr>
          <w:sz w:val="20"/>
          <w:szCs w:val="20"/>
          <w:lang w:val="it-CH"/>
        </w:rPr>
      </w:pPr>
      <w:r w:rsidRPr="00956AAE">
        <w:rPr>
          <w:sz w:val="20"/>
          <w:szCs w:val="20"/>
          <w:lang w:val="it-CH"/>
        </w:rPr>
        <w:t>Waleed Mohammed AlSama'ani</w:t>
      </w:r>
      <w:r w:rsidRPr="00956AAE">
        <w:rPr>
          <w:sz w:val="20"/>
          <w:szCs w:val="20"/>
          <w:lang w:val="it-CH"/>
        </w:rPr>
        <w:br/>
        <w:t>Minister of Justice</w:t>
      </w:r>
      <w:r w:rsidRPr="00956AAE">
        <w:rPr>
          <w:sz w:val="20"/>
          <w:szCs w:val="20"/>
          <w:lang w:val="it-CH"/>
        </w:rPr>
        <w:br/>
        <w:t>Postal Code 11472, P.O. Box 7775</w:t>
      </w:r>
      <w:r w:rsidRPr="00956AAE">
        <w:rPr>
          <w:sz w:val="20"/>
          <w:szCs w:val="20"/>
          <w:lang w:val="it-CH"/>
        </w:rPr>
        <w:br/>
        <w:t>Riyadh</w:t>
      </w:r>
      <w:r w:rsidRPr="00956AAE">
        <w:rPr>
          <w:sz w:val="20"/>
          <w:szCs w:val="20"/>
          <w:lang w:val="it-CH"/>
        </w:rPr>
        <w:br/>
        <w:t>Saudi Arabia</w:t>
      </w:r>
    </w:p>
    <w:p w14:paraId="5CC54C96" w14:textId="1301443F" w:rsidR="007D0B54" w:rsidRPr="00956AAE" w:rsidRDefault="007D0B54" w:rsidP="00C67DE1">
      <w:pPr>
        <w:spacing w:before="840" w:after="840"/>
        <w:ind w:left="5670"/>
        <w:rPr>
          <w:sz w:val="20"/>
          <w:szCs w:val="20"/>
          <w:lang w:val="it-CH"/>
        </w:rPr>
      </w:pPr>
      <w:r w:rsidRPr="00956AAE">
        <w:rPr>
          <w:sz w:val="20"/>
          <w:szCs w:val="20"/>
        </w:rPr>
        <w:t>________________________</w:t>
      </w:r>
    </w:p>
    <w:p w14:paraId="181806E3" w14:textId="77777777" w:rsidR="007C6484" w:rsidRPr="00956AAE" w:rsidRDefault="007C6484" w:rsidP="00C67DE1">
      <w:pPr>
        <w:pStyle w:val="AbschnittAbstandimText"/>
        <w:spacing w:after="0"/>
        <w:rPr>
          <w:sz w:val="20"/>
          <w:szCs w:val="20"/>
          <w:lang w:val="it-CH"/>
        </w:rPr>
      </w:pPr>
    </w:p>
    <w:p w14:paraId="3FEE9AA4" w14:textId="78CB2E8D" w:rsidR="00956AAE" w:rsidRPr="00956AAE" w:rsidRDefault="00956AAE" w:rsidP="00956AAE">
      <w:pPr>
        <w:pStyle w:val="AbschnittAbstandimText"/>
        <w:rPr>
          <w:sz w:val="20"/>
          <w:szCs w:val="20"/>
        </w:rPr>
      </w:pPr>
      <w:r w:rsidRPr="00956AAE">
        <w:rPr>
          <w:sz w:val="20"/>
          <w:szCs w:val="20"/>
        </w:rPr>
        <w:t>Exzellenz</w:t>
      </w:r>
    </w:p>
    <w:p w14:paraId="3FAF61E4" w14:textId="5C5E6415" w:rsidR="00956AAE" w:rsidRPr="00956AAE" w:rsidRDefault="00956AAE" w:rsidP="00956AAE">
      <w:pPr>
        <w:pStyle w:val="AbschnittAbstandimText"/>
        <w:rPr>
          <w:sz w:val="20"/>
          <w:szCs w:val="20"/>
        </w:rPr>
      </w:pPr>
      <w:r w:rsidRPr="00956AAE">
        <w:rPr>
          <w:b/>
          <w:bCs/>
          <w:sz w:val="20"/>
          <w:szCs w:val="20"/>
        </w:rPr>
        <w:t>Der zu Unrecht inhaftierte Geistliche Scheich Salman Alodah wird seit sieben Jahren in Einzelhaft festgehalten</w:t>
      </w:r>
      <w:r w:rsidRPr="00956AAE">
        <w:rPr>
          <w:sz w:val="20"/>
          <w:szCs w:val="20"/>
        </w:rPr>
        <w:t xml:space="preserve">. Nach dem Völkerrecht kommt dies Folter gleich. Sein Gesundheitszustand verschlechtert sich zusehends. Scheich Salman Alodah wurde am 7. September 2017 ohne Haftbefehl festgenommen, nachdem er einen Tweet veröffentlicht hatte, in dem er mit Blick auf eine Unterbrechung der diplomatischen Beziehungen zwischen Saudi-Arabien und Katar für die </w:t>
      </w:r>
      <w:r w:rsidRPr="00956AAE">
        <w:rPr>
          <w:rFonts w:cs="Arial"/>
          <w:lang w:val="it-CH"/>
        </w:rPr>
        <w:t>«</w:t>
      </w:r>
      <w:r w:rsidRPr="00956AAE">
        <w:rPr>
          <w:sz w:val="20"/>
          <w:szCs w:val="20"/>
        </w:rPr>
        <w:t>Einigkeit der Herzen</w:t>
      </w:r>
      <w:r w:rsidRPr="00956AAE">
        <w:rPr>
          <w:rFonts w:cs="Arial"/>
          <w:lang w:val="it-CH"/>
        </w:rPr>
        <w:t>»</w:t>
      </w:r>
      <w:r w:rsidRPr="00956AAE">
        <w:rPr>
          <w:sz w:val="20"/>
          <w:szCs w:val="20"/>
        </w:rPr>
        <w:t xml:space="preserve"> betete. Er ist wegen 37 Straftaten angeklagt, darunter die Unterstützung der Proteste des Arabischen Frühlings. Die Staatsanwaltschaft fordert die Todesstrafe.</w:t>
      </w:r>
    </w:p>
    <w:p w14:paraId="464B3946" w14:textId="77777777" w:rsidR="00956AAE" w:rsidRPr="00956AAE" w:rsidRDefault="00956AAE" w:rsidP="00956AAE">
      <w:pPr>
        <w:pStyle w:val="AbschnittAbstandimText"/>
        <w:rPr>
          <w:b/>
          <w:bCs/>
          <w:sz w:val="20"/>
          <w:szCs w:val="20"/>
        </w:rPr>
      </w:pPr>
      <w:r w:rsidRPr="00956AAE">
        <w:rPr>
          <w:b/>
          <w:bCs/>
          <w:sz w:val="20"/>
          <w:szCs w:val="20"/>
        </w:rPr>
        <w:t>Bitte veranlassen Sie, dass Scheich Salman Alodah unverzüglich und bedingungslos freigelassen wird.</w:t>
      </w:r>
    </w:p>
    <w:p w14:paraId="4EE11D47" w14:textId="77777777" w:rsidR="00956AAE" w:rsidRPr="00956AAE" w:rsidRDefault="00956AAE" w:rsidP="00956AAE">
      <w:pPr>
        <w:pStyle w:val="AbschnittAbstandimText"/>
        <w:rPr>
          <w:b/>
          <w:bCs/>
          <w:sz w:val="20"/>
          <w:szCs w:val="20"/>
        </w:rPr>
      </w:pPr>
      <w:r w:rsidRPr="00956AAE">
        <w:rPr>
          <w:b/>
          <w:bCs/>
          <w:sz w:val="20"/>
          <w:szCs w:val="20"/>
        </w:rPr>
        <w:t>Bis dahin bitte ich Sie sicherzustellen, dass seine Einzelhaft beendet wird, weitere Verletzungen seiner Rechte auf ein faires Verfahren unterbunden werden und dass er Zugang zu medizinischer Versorgung erhält.</w:t>
      </w:r>
    </w:p>
    <w:p w14:paraId="7530A271" w14:textId="77777777" w:rsidR="0004184B" w:rsidRPr="00956AAE" w:rsidRDefault="0004184B" w:rsidP="00956AAE">
      <w:pPr>
        <w:pStyle w:val="AbschnittAbstandimText"/>
        <w:rPr>
          <w:sz w:val="20"/>
          <w:szCs w:val="20"/>
        </w:rPr>
      </w:pPr>
    </w:p>
    <w:p w14:paraId="65D4B0E6" w14:textId="77777777" w:rsidR="00131D96" w:rsidRPr="00956AAE" w:rsidRDefault="00131D96" w:rsidP="00956AAE">
      <w:pPr>
        <w:pStyle w:val="AbschnittAbstandimText"/>
        <w:rPr>
          <w:sz w:val="20"/>
          <w:szCs w:val="20"/>
        </w:rPr>
      </w:pPr>
      <w:r w:rsidRPr="00956AAE">
        <w:rPr>
          <w:sz w:val="20"/>
          <w:szCs w:val="20"/>
        </w:rPr>
        <w:t>Hochachtungsvoll,</w:t>
      </w:r>
    </w:p>
    <w:p w14:paraId="2B935E78" w14:textId="77777777" w:rsidR="007D0B54" w:rsidRPr="00956AAE" w:rsidRDefault="007D0B54" w:rsidP="00C67DE1">
      <w:pPr>
        <w:spacing w:before="360"/>
        <w:rPr>
          <w:sz w:val="20"/>
          <w:szCs w:val="20"/>
        </w:rPr>
      </w:pPr>
      <w:r w:rsidRPr="00956AAE">
        <w:rPr>
          <w:sz w:val="20"/>
          <w:szCs w:val="20"/>
        </w:rPr>
        <w:t>________________________</w:t>
      </w:r>
    </w:p>
    <w:p w14:paraId="4F9BDF2F" w14:textId="77777777" w:rsidR="00881147" w:rsidRPr="0014306C" w:rsidRDefault="00097F8C" w:rsidP="00C67DE1">
      <w:pPr>
        <w:rPr>
          <w:sz w:val="20"/>
          <w:szCs w:val="20"/>
          <w:lang w:val="fr-FR"/>
        </w:rPr>
      </w:pPr>
      <w:r w:rsidRPr="00956AAE">
        <w:rPr>
          <w:noProof/>
          <w:sz w:val="20"/>
          <w:szCs w:val="20"/>
          <w:lang w:val="fr-FR"/>
        </w:rPr>
        <mc:AlternateContent>
          <mc:Choice Requires="wps">
            <w:drawing>
              <wp:anchor distT="0" distB="0" distL="114300" distR="114300" simplePos="0" relativeHeight="251658240" behindDoc="0" locked="1" layoutInCell="0" allowOverlap="0" wp14:anchorId="55C2C053" wp14:editId="2B591336">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F936E" w14:textId="0817675C" w:rsidR="00097F8C" w:rsidRPr="002222A4" w:rsidRDefault="00097F8C" w:rsidP="00FA0F34">
                            <w:pPr>
                              <w:spacing w:after="40"/>
                              <w:ind w:left="57"/>
                              <w:rPr>
                                <w:b/>
                              </w:rPr>
                            </w:pPr>
                            <w:r w:rsidRPr="001645FD">
                              <w:rPr>
                                <w:b/>
                              </w:rPr>
                              <w:t>Kopie</w:t>
                            </w:r>
                          </w:p>
                          <w:p w14:paraId="79D53020" w14:textId="77777777" w:rsidR="001645FD" w:rsidRPr="00E427CC" w:rsidRDefault="001645FD" w:rsidP="001645FD">
                            <w:pPr>
                              <w:ind w:left="57"/>
                              <w:rPr>
                                <w:sz w:val="16"/>
                                <w:szCs w:val="16"/>
                              </w:rPr>
                            </w:pPr>
                            <w:r w:rsidRPr="00E427CC">
                              <w:rPr>
                                <w:sz w:val="16"/>
                                <w:szCs w:val="16"/>
                              </w:rPr>
                              <w:t>Botschaft des Königreichs Saudi-Arabien, Kirchenfeldstrasse 64, 3005 Bern</w:t>
                            </w:r>
                          </w:p>
                          <w:p w14:paraId="51F79310" w14:textId="553140F5" w:rsidR="00CF68A0" w:rsidRPr="00CF68A0" w:rsidRDefault="001645FD" w:rsidP="00CF68A0">
                            <w:pPr>
                              <w:ind w:left="57"/>
                              <w:rPr>
                                <w:sz w:val="16"/>
                                <w:szCs w:val="16"/>
                              </w:rPr>
                            </w:pPr>
                            <w:r w:rsidRPr="00E427CC">
                              <w:rPr>
                                <w:sz w:val="16"/>
                                <w:szCs w:val="16"/>
                              </w:rPr>
                              <w:t>Fax: 031 351 45 81 / E-Mail: cemb@mofa.gov.sa ; saudia.be@bluewin.ch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2C05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0EF936E" w14:textId="0817675C" w:rsidR="00097F8C" w:rsidRPr="002222A4" w:rsidRDefault="00097F8C" w:rsidP="00FA0F34">
                      <w:pPr>
                        <w:spacing w:after="40"/>
                        <w:ind w:left="57"/>
                        <w:rPr>
                          <w:b/>
                        </w:rPr>
                      </w:pPr>
                      <w:r w:rsidRPr="001645FD">
                        <w:rPr>
                          <w:b/>
                        </w:rPr>
                        <w:t>Kopie</w:t>
                      </w:r>
                    </w:p>
                    <w:p w14:paraId="79D53020" w14:textId="77777777" w:rsidR="001645FD" w:rsidRPr="00E427CC" w:rsidRDefault="001645FD" w:rsidP="001645FD">
                      <w:pPr>
                        <w:ind w:left="57"/>
                        <w:rPr>
                          <w:sz w:val="16"/>
                          <w:szCs w:val="16"/>
                        </w:rPr>
                      </w:pPr>
                      <w:r w:rsidRPr="00E427CC">
                        <w:rPr>
                          <w:sz w:val="16"/>
                          <w:szCs w:val="16"/>
                        </w:rPr>
                        <w:t>Botschaft des Königreichs Saudi-Arabien, Kirchenfeldstrasse 64, 3005 Bern</w:t>
                      </w:r>
                    </w:p>
                    <w:p w14:paraId="51F79310" w14:textId="553140F5" w:rsidR="00CF68A0" w:rsidRPr="00CF68A0" w:rsidRDefault="001645FD" w:rsidP="00CF68A0">
                      <w:pPr>
                        <w:ind w:left="57"/>
                        <w:rPr>
                          <w:sz w:val="16"/>
                          <w:szCs w:val="16"/>
                        </w:rPr>
                      </w:pPr>
                      <w:r w:rsidRPr="00E427CC">
                        <w:rPr>
                          <w:sz w:val="16"/>
                          <w:szCs w:val="16"/>
                        </w:rPr>
                        <w:t>Fax: 031 351 45 81 / E-Mail: cemb@mofa.gov.sa ; saudia.be@bluewin.ch</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AC2B" w14:textId="77777777" w:rsidR="009E3F3C" w:rsidRPr="008702FA" w:rsidRDefault="009E3F3C" w:rsidP="00553907">
      <w:r w:rsidRPr="008702FA">
        <w:separator/>
      </w:r>
    </w:p>
  </w:endnote>
  <w:endnote w:type="continuationSeparator" w:id="0">
    <w:p w14:paraId="3BE95B77" w14:textId="77777777" w:rsidR="009E3F3C" w:rsidRPr="008702FA" w:rsidRDefault="009E3F3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8F4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73B6130" wp14:editId="5C0C24FC">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F4C2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8F3BA60" wp14:editId="1941E51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8761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FFF8D7D" wp14:editId="59E3A2DD">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3D60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0C26" w14:textId="77777777" w:rsidR="009E3F3C" w:rsidRPr="008702FA" w:rsidRDefault="009E3F3C" w:rsidP="00553907">
      <w:r w:rsidRPr="008702FA">
        <w:separator/>
      </w:r>
    </w:p>
  </w:footnote>
  <w:footnote w:type="continuationSeparator" w:id="0">
    <w:p w14:paraId="0AB58826" w14:textId="77777777" w:rsidR="009E3F3C" w:rsidRPr="008702FA" w:rsidRDefault="009E3F3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FD"/>
    <w:rsid w:val="0002701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645FD"/>
    <w:rsid w:val="001770AE"/>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B62C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E4C3B"/>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44D75"/>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49B0"/>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56AAE"/>
    <w:rsid w:val="00960361"/>
    <w:rsid w:val="00961DE3"/>
    <w:rsid w:val="00963A31"/>
    <w:rsid w:val="009649FC"/>
    <w:rsid w:val="0096755E"/>
    <w:rsid w:val="009677F5"/>
    <w:rsid w:val="00987BFB"/>
    <w:rsid w:val="00992171"/>
    <w:rsid w:val="009A1BC3"/>
    <w:rsid w:val="009B27B5"/>
    <w:rsid w:val="009B43C4"/>
    <w:rsid w:val="009B6BDE"/>
    <w:rsid w:val="009B7FAE"/>
    <w:rsid w:val="009C6B5C"/>
    <w:rsid w:val="009D2734"/>
    <w:rsid w:val="009E3F3C"/>
    <w:rsid w:val="009F3A50"/>
    <w:rsid w:val="00A0153A"/>
    <w:rsid w:val="00A2298E"/>
    <w:rsid w:val="00A31307"/>
    <w:rsid w:val="00A321FC"/>
    <w:rsid w:val="00A3454C"/>
    <w:rsid w:val="00A446F1"/>
    <w:rsid w:val="00A44A45"/>
    <w:rsid w:val="00A508EE"/>
    <w:rsid w:val="00A52BF5"/>
    <w:rsid w:val="00A55416"/>
    <w:rsid w:val="00A652B0"/>
    <w:rsid w:val="00A67A27"/>
    <w:rsid w:val="00A67BE2"/>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464A"/>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57CA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206"/>
    <w:rsid w:val="00E9135B"/>
    <w:rsid w:val="00EA3170"/>
    <w:rsid w:val="00EA735B"/>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75489"/>
  <w15:docId w15:val="{52EE4017-1423-4DDB-A77C-442AE41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52637">
      <w:bodyDiv w:val="1"/>
      <w:marLeft w:val="0"/>
      <w:marRight w:val="0"/>
      <w:marTop w:val="0"/>
      <w:marBottom w:val="0"/>
      <w:divBdr>
        <w:top w:val="none" w:sz="0" w:space="0" w:color="auto"/>
        <w:left w:val="none" w:sz="0" w:space="0" w:color="auto"/>
        <w:bottom w:val="none" w:sz="0" w:space="0" w:color="auto"/>
        <w:right w:val="none" w:sz="0" w:space="0" w:color="auto"/>
      </w:divBdr>
    </w:div>
    <w:div w:id="1147355889">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148</Words>
  <Characters>1083</Characters>
  <Application>Microsoft Office Word</Application>
  <DocSecurity>0</DocSecurity>
  <Lines>9</Lines>
  <Paragraphs>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2025-05-15T09:29:00Z</dcterms:created>
  <dcterms:modified xsi:type="dcterms:W3CDTF">2025-05-15T10:43:00Z</dcterms:modified>
</cp:coreProperties>
</file>