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F2DF" w14:textId="77777777" w:rsidR="007D0B54" w:rsidRPr="00DF58B0" w:rsidRDefault="007D0B54" w:rsidP="00C67DE1">
      <w:pPr>
        <w:spacing w:line="360" w:lineRule="auto"/>
        <w:rPr>
          <w:sz w:val="20"/>
          <w:szCs w:val="20"/>
        </w:rPr>
      </w:pPr>
      <w:r w:rsidRPr="00DF58B0">
        <w:rPr>
          <w:sz w:val="20"/>
          <w:szCs w:val="20"/>
        </w:rPr>
        <w:t>________________________</w:t>
      </w:r>
    </w:p>
    <w:p w14:paraId="6A833B5D" w14:textId="77777777" w:rsidR="007D0B54" w:rsidRPr="00DF58B0" w:rsidRDefault="007D0B54" w:rsidP="00C67DE1">
      <w:pPr>
        <w:spacing w:line="360" w:lineRule="auto"/>
        <w:rPr>
          <w:sz w:val="20"/>
          <w:szCs w:val="20"/>
        </w:rPr>
      </w:pPr>
      <w:r w:rsidRPr="00DF58B0">
        <w:rPr>
          <w:sz w:val="20"/>
          <w:szCs w:val="20"/>
        </w:rPr>
        <w:t>________________________</w:t>
      </w:r>
    </w:p>
    <w:p w14:paraId="47893D45" w14:textId="77777777" w:rsidR="007D0B54" w:rsidRPr="00DF58B0" w:rsidRDefault="007D0B54" w:rsidP="00C67DE1">
      <w:pPr>
        <w:spacing w:line="360" w:lineRule="auto"/>
        <w:rPr>
          <w:sz w:val="20"/>
          <w:szCs w:val="20"/>
        </w:rPr>
      </w:pPr>
      <w:r w:rsidRPr="00DF58B0">
        <w:rPr>
          <w:sz w:val="20"/>
          <w:szCs w:val="20"/>
        </w:rPr>
        <w:t>________________________</w:t>
      </w:r>
    </w:p>
    <w:p w14:paraId="77005BC7" w14:textId="77777777" w:rsidR="007D0B54" w:rsidRPr="00DF58B0" w:rsidRDefault="007D0B54" w:rsidP="00C67DE1">
      <w:pPr>
        <w:spacing w:line="360" w:lineRule="auto"/>
        <w:rPr>
          <w:sz w:val="20"/>
          <w:szCs w:val="20"/>
        </w:rPr>
      </w:pPr>
      <w:r w:rsidRPr="00DF58B0">
        <w:rPr>
          <w:sz w:val="20"/>
          <w:szCs w:val="20"/>
        </w:rPr>
        <w:t>________________________</w:t>
      </w:r>
    </w:p>
    <w:p w14:paraId="63CDC7B8" w14:textId="77777777" w:rsidR="007D0B54" w:rsidRPr="00DF58B0" w:rsidRDefault="007D0B54" w:rsidP="00C67DE1">
      <w:pPr>
        <w:rPr>
          <w:sz w:val="20"/>
          <w:szCs w:val="20"/>
        </w:rPr>
      </w:pPr>
    </w:p>
    <w:p w14:paraId="6873C35F" w14:textId="77777777" w:rsidR="00EF5ECD" w:rsidRPr="00DF58B0" w:rsidRDefault="00EF5ECD" w:rsidP="00C67DE1">
      <w:pPr>
        <w:rPr>
          <w:sz w:val="20"/>
          <w:szCs w:val="20"/>
        </w:rPr>
      </w:pPr>
    </w:p>
    <w:p w14:paraId="3C717CFF" w14:textId="77777777" w:rsidR="00EA1447" w:rsidRPr="00DF58B0" w:rsidRDefault="00EA1447" w:rsidP="00EA1447">
      <w:pPr>
        <w:ind w:left="5670"/>
        <w:rPr>
          <w:sz w:val="20"/>
          <w:szCs w:val="20"/>
          <w:lang w:val="it-CH"/>
        </w:rPr>
      </w:pPr>
      <w:r w:rsidRPr="00DF58B0">
        <w:rPr>
          <w:sz w:val="20"/>
          <w:szCs w:val="20"/>
          <w:lang w:val="it-CH"/>
        </w:rPr>
        <w:t>President of the Republic</w:t>
      </w:r>
    </w:p>
    <w:p w14:paraId="68D51A60" w14:textId="77777777" w:rsidR="00EA1447" w:rsidRPr="00DF58B0" w:rsidRDefault="00EA1447" w:rsidP="00EA1447">
      <w:pPr>
        <w:spacing w:after="40"/>
        <w:ind w:left="5670"/>
        <w:rPr>
          <w:sz w:val="20"/>
          <w:szCs w:val="20"/>
          <w:lang w:val="it-CH"/>
        </w:rPr>
      </w:pPr>
      <w:r w:rsidRPr="00DF58B0">
        <w:rPr>
          <w:sz w:val="20"/>
          <w:szCs w:val="20"/>
          <w:lang w:val="it-CH"/>
        </w:rPr>
        <w:t>Kais Saied</w:t>
      </w:r>
    </w:p>
    <w:p w14:paraId="2327B003" w14:textId="77777777" w:rsidR="00EA1447" w:rsidRPr="00DF58B0" w:rsidRDefault="00EA1447" w:rsidP="00EA1447">
      <w:pPr>
        <w:ind w:left="5670"/>
        <w:rPr>
          <w:sz w:val="20"/>
          <w:szCs w:val="20"/>
          <w:lang w:val="it-CH"/>
        </w:rPr>
      </w:pPr>
      <w:r w:rsidRPr="00DF58B0">
        <w:rPr>
          <w:sz w:val="20"/>
          <w:szCs w:val="20"/>
          <w:lang w:val="it-CH"/>
        </w:rPr>
        <w:t>Route de la Goulette</w:t>
      </w:r>
    </w:p>
    <w:p w14:paraId="5261C99D" w14:textId="1CFC43F1" w:rsidR="00EA1447" w:rsidRPr="00DF58B0" w:rsidRDefault="00EA1447" w:rsidP="00EA1447">
      <w:pPr>
        <w:ind w:left="5670"/>
        <w:rPr>
          <w:sz w:val="20"/>
          <w:szCs w:val="20"/>
          <w:lang w:val="it-CH"/>
        </w:rPr>
      </w:pPr>
      <w:r w:rsidRPr="00DF58B0">
        <w:rPr>
          <w:sz w:val="20"/>
          <w:szCs w:val="20"/>
          <w:lang w:val="it-CH"/>
        </w:rPr>
        <w:t>Site archéologique de Carthage</w:t>
      </w:r>
    </w:p>
    <w:p w14:paraId="0C8065BA" w14:textId="77777777" w:rsidR="00EA1447" w:rsidRPr="00DF58B0" w:rsidRDefault="00EA1447" w:rsidP="00EA1447">
      <w:pPr>
        <w:spacing w:after="60"/>
        <w:ind w:left="5670"/>
        <w:rPr>
          <w:sz w:val="20"/>
          <w:szCs w:val="20"/>
          <w:lang w:val="it-CH"/>
        </w:rPr>
      </w:pPr>
      <w:r w:rsidRPr="00DF58B0">
        <w:rPr>
          <w:sz w:val="20"/>
          <w:szCs w:val="20"/>
          <w:lang w:val="it-CH"/>
        </w:rPr>
        <w:t>Tunisie</w:t>
      </w:r>
    </w:p>
    <w:p w14:paraId="63AE69A6" w14:textId="590B40DB" w:rsidR="007D0B54" w:rsidRPr="00DF58B0" w:rsidRDefault="007D0B54" w:rsidP="00C67DE1">
      <w:pPr>
        <w:spacing w:before="840" w:after="840"/>
        <w:ind w:left="5670"/>
        <w:rPr>
          <w:sz w:val="20"/>
          <w:szCs w:val="20"/>
          <w:lang w:val="it-CH"/>
        </w:rPr>
      </w:pPr>
      <w:r w:rsidRPr="00DF58B0">
        <w:rPr>
          <w:sz w:val="20"/>
          <w:szCs w:val="20"/>
        </w:rPr>
        <w:t>________________________</w:t>
      </w:r>
    </w:p>
    <w:p w14:paraId="3517EB22" w14:textId="77777777" w:rsidR="007C6484" w:rsidRPr="00DF58B0" w:rsidRDefault="007C6484" w:rsidP="00C67DE1">
      <w:pPr>
        <w:pStyle w:val="AbschnittAbstandimText"/>
        <w:spacing w:after="0"/>
        <w:rPr>
          <w:sz w:val="20"/>
          <w:szCs w:val="20"/>
          <w:lang w:val="it-CH"/>
        </w:rPr>
      </w:pPr>
    </w:p>
    <w:p w14:paraId="1A9E36DC" w14:textId="77777777" w:rsidR="00EA1447" w:rsidRPr="00DF58B0" w:rsidRDefault="00EA1447" w:rsidP="00EA1447">
      <w:pPr>
        <w:pStyle w:val="AbschnittAbstandimText"/>
        <w:rPr>
          <w:sz w:val="20"/>
          <w:szCs w:val="20"/>
          <w:lang w:val="en-GB"/>
        </w:rPr>
      </w:pPr>
      <w:r w:rsidRPr="00DF58B0">
        <w:rPr>
          <w:sz w:val="20"/>
          <w:szCs w:val="20"/>
          <w:lang w:val="en-GB"/>
        </w:rPr>
        <w:t>Your Excellency,</w:t>
      </w:r>
    </w:p>
    <w:p w14:paraId="44CBEA72" w14:textId="49EC7238" w:rsidR="00EA1447" w:rsidRPr="00DF58B0" w:rsidRDefault="00EA1447" w:rsidP="00EA1447">
      <w:pPr>
        <w:pStyle w:val="AbschnittAbstandimText"/>
        <w:rPr>
          <w:b/>
          <w:bCs/>
          <w:sz w:val="20"/>
          <w:szCs w:val="20"/>
          <w:lang w:val="en-GB"/>
        </w:rPr>
      </w:pPr>
      <w:r w:rsidRPr="00DF58B0">
        <w:rPr>
          <w:b/>
          <w:bCs/>
          <w:sz w:val="20"/>
          <w:szCs w:val="20"/>
          <w:lang w:val="en-GB"/>
        </w:rPr>
        <w:t xml:space="preserve">I write to express my grave concern following the unjust sentencing of 37 individuals to harsh prison sentences of up to 74 years following a sham trial on bogus charges of </w:t>
      </w:r>
      <w:r w:rsidR="00DF58B0" w:rsidRPr="00DF58B0">
        <w:rPr>
          <w:rFonts w:cs="Arial"/>
          <w:b/>
          <w:bCs/>
          <w:sz w:val="20"/>
          <w:szCs w:val="20"/>
          <w:lang w:val="it-CH"/>
        </w:rPr>
        <w:t>«</w:t>
      </w:r>
      <w:r w:rsidRPr="00DF58B0">
        <w:rPr>
          <w:b/>
          <w:bCs/>
          <w:sz w:val="20"/>
          <w:szCs w:val="20"/>
          <w:lang w:val="en-GB"/>
        </w:rPr>
        <w:t>conspiracy</w:t>
      </w:r>
      <w:r w:rsidR="00DF58B0" w:rsidRPr="00DF58B0">
        <w:rPr>
          <w:rFonts w:cs="Arial"/>
          <w:b/>
          <w:bCs/>
          <w:sz w:val="20"/>
          <w:szCs w:val="20"/>
          <w:lang w:val="it-CH"/>
        </w:rPr>
        <w:t>»</w:t>
      </w:r>
      <w:r w:rsidRPr="00DF58B0">
        <w:rPr>
          <w:b/>
          <w:bCs/>
          <w:sz w:val="20"/>
          <w:szCs w:val="20"/>
          <w:lang w:val="en-GB"/>
        </w:rPr>
        <w:t>in relation to their legitimate political activities or affiliations.</w:t>
      </w:r>
    </w:p>
    <w:p w14:paraId="0AC06E23" w14:textId="77777777" w:rsidR="00EA1447" w:rsidRPr="00DF58B0" w:rsidRDefault="00EA1447" w:rsidP="00EA1447">
      <w:pPr>
        <w:pStyle w:val="AbschnittAbstandimText"/>
        <w:rPr>
          <w:sz w:val="20"/>
          <w:szCs w:val="20"/>
          <w:lang w:val="en-GB"/>
        </w:rPr>
      </w:pPr>
      <w:r w:rsidRPr="00DF58B0">
        <w:rPr>
          <w:sz w:val="20"/>
          <w:szCs w:val="20"/>
          <w:lang w:val="en-GB"/>
        </w:rPr>
        <w:t>Among the 37 individuals sentenced six opposition political figures – Jaouhar Ben Mbarek, Khayyam Turki, Issam Chebbi, Ghazi Chaouachi, Ridha Belhaj and Abdelhamid Jelassi – and businessman Kamel Ltaief have been in arbitrary detention since their arrest in February 2023. The rest of the defendants have also been sentenced, including several individuals already detained in relation to other politically motivated cases — such as senior opposition figures Noureddine Bhiri, Sahbi Atig and Said Ferjani from the former ruling Nahdha party. The case also targets prominent human rights activists Ayachi Hammami, and Bochra Bel Haj Hmida, as well as businessmen and private media shareholders who were convicted and sentenced but remain free or in exile.</w:t>
      </w:r>
    </w:p>
    <w:p w14:paraId="2DBD7DE4" w14:textId="77777777" w:rsidR="00EA1447" w:rsidRPr="00DF58B0" w:rsidRDefault="00EA1447" w:rsidP="00EA1447">
      <w:pPr>
        <w:pStyle w:val="AbschnittAbstandimText"/>
        <w:rPr>
          <w:sz w:val="20"/>
          <w:szCs w:val="20"/>
          <w:lang w:val="en-GB"/>
        </w:rPr>
      </w:pPr>
      <w:r w:rsidRPr="00DF58B0">
        <w:rPr>
          <w:sz w:val="20"/>
          <w:szCs w:val="20"/>
          <w:lang w:val="en-GB"/>
        </w:rPr>
        <w:t xml:space="preserve">Their trial was marred by egregious fair trial violations, including the physical absence of defendants in the courtroom. On 18 April during the third and last hearing session, observers from civil society, embassies, national civil society, international NGOs and independent media were barred from attending, with only one family member per defendant allowed entry. Despite the lawyers’ objections against the procedural violations and absence of the defendants, the judge proceeded to open the trial by reading the indictment in the absence of the detainees. The actual hearing lasted only a few minutes, with no opportunity for the defendants to be heard, no cross-examinations and no statements from the lawyers. Among those handed down harsh sentences were businessman Kamel Ltaief (74 years), and opposition figures Noureddine Bhiri (43 years), Khayyam Turki (38 years), Jaouhar Ben Mbarek, Issam Chebbi, Ghazi Chaouachi and Chaima Issa (all 18 years), Abdelhamid Jelassi, Sahbi Atig, Said Ferjani (all 13 years) in addition to human rights defenders such as Bochra Bel Haj Hmida (43 years) and Ayachi Hammami (8 years). </w:t>
      </w:r>
    </w:p>
    <w:p w14:paraId="03DDF918" w14:textId="77777777" w:rsidR="00EA1447" w:rsidRPr="00DF58B0" w:rsidRDefault="00EA1447" w:rsidP="00EA1447">
      <w:pPr>
        <w:pStyle w:val="AbschnittAbstandimText"/>
        <w:rPr>
          <w:b/>
          <w:bCs/>
          <w:sz w:val="20"/>
          <w:szCs w:val="20"/>
          <w:lang w:val="en-GB"/>
        </w:rPr>
      </w:pPr>
      <w:r w:rsidRPr="00DF58B0">
        <w:rPr>
          <w:b/>
          <w:bCs/>
          <w:sz w:val="20"/>
          <w:szCs w:val="20"/>
          <w:lang w:val="en-GB"/>
        </w:rPr>
        <w:t>I therefore urge you to quash the unjust convictions and sentences of all defendants and to immediately and unconditionally release those who are detained solely for the peaceful exercise of their human rights. Finally, I urge you to cease the politically motivated prosecutions of critics, political opponents, human rights defenders and activists.</w:t>
      </w:r>
    </w:p>
    <w:p w14:paraId="75A9D246" w14:textId="77777777" w:rsidR="00EA1447" w:rsidRPr="00DF58B0" w:rsidRDefault="00EA1447" w:rsidP="00EA1447">
      <w:pPr>
        <w:pStyle w:val="AbschnittAbstandimText"/>
        <w:rPr>
          <w:sz w:val="20"/>
          <w:szCs w:val="20"/>
          <w:lang w:val="en-GB"/>
        </w:rPr>
      </w:pPr>
    </w:p>
    <w:p w14:paraId="0EF4CF5A" w14:textId="77777777" w:rsidR="00EA1447" w:rsidRPr="00DF58B0" w:rsidRDefault="00EA1447" w:rsidP="00EA1447">
      <w:pPr>
        <w:pStyle w:val="AbschnittAbstandimText"/>
        <w:rPr>
          <w:sz w:val="20"/>
          <w:szCs w:val="20"/>
          <w:lang w:val="en-GB"/>
        </w:rPr>
      </w:pPr>
      <w:r w:rsidRPr="00DF58B0">
        <w:rPr>
          <w:sz w:val="20"/>
          <w:szCs w:val="20"/>
          <w:lang w:val="en-GB"/>
        </w:rPr>
        <w:t>Yours sincerely,</w:t>
      </w:r>
    </w:p>
    <w:p w14:paraId="4AAAF12E" w14:textId="77777777" w:rsidR="007D0B54" w:rsidRPr="00DF58B0" w:rsidRDefault="007D0B54" w:rsidP="00C67DE1">
      <w:pPr>
        <w:spacing w:before="360"/>
        <w:rPr>
          <w:sz w:val="20"/>
          <w:szCs w:val="20"/>
        </w:rPr>
      </w:pPr>
      <w:r w:rsidRPr="00DF58B0">
        <w:rPr>
          <w:sz w:val="20"/>
          <w:szCs w:val="20"/>
        </w:rPr>
        <w:t>________________________</w:t>
      </w:r>
    </w:p>
    <w:p w14:paraId="1AF34BC7" w14:textId="77777777" w:rsidR="00881147" w:rsidRPr="0014306C" w:rsidRDefault="00097F8C" w:rsidP="00C67DE1">
      <w:pPr>
        <w:rPr>
          <w:sz w:val="20"/>
          <w:szCs w:val="20"/>
          <w:lang w:val="fr-FR"/>
        </w:rPr>
      </w:pPr>
      <w:r w:rsidRPr="00DF58B0">
        <w:rPr>
          <w:noProof/>
          <w:sz w:val="20"/>
          <w:szCs w:val="20"/>
          <w:lang w:val="fr-FR"/>
        </w:rPr>
        <mc:AlternateContent>
          <mc:Choice Requires="wps">
            <w:drawing>
              <wp:anchor distT="0" distB="0" distL="114300" distR="114300" simplePos="0" relativeHeight="251658240" behindDoc="0" locked="1" layoutInCell="0" allowOverlap="0" wp14:anchorId="5B0FCDF7" wp14:editId="085D54E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2253" w14:textId="2A317C27" w:rsidR="00097F8C" w:rsidRPr="002222A4" w:rsidRDefault="00F71E28" w:rsidP="00FA0F34">
                            <w:pPr>
                              <w:spacing w:after="40"/>
                              <w:ind w:left="57"/>
                              <w:rPr>
                                <w:b/>
                              </w:rPr>
                            </w:pPr>
                            <w:r w:rsidRPr="00EA1447">
                              <w:rPr>
                                <w:b/>
                              </w:rPr>
                              <w:t>Copie</w:t>
                            </w:r>
                          </w:p>
                          <w:p w14:paraId="2DEAE81F" w14:textId="77777777" w:rsidR="00EA1447" w:rsidRDefault="00EA1447" w:rsidP="00EA1447">
                            <w:pPr>
                              <w:ind w:left="57"/>
                              <w:rPr>
                                <w:sz w:val="16"/>
                                <w:szCs w:val="16"/>
                              </w:rPr>
                            </w:pPr>
                            <w:r>
                              <w:rPr>
                                <w:sz w:val="16"/>
                                <w:szCs w:val="16"/>
                              </w:rPr>
                              <w:t>Botschaft von Tunesien / Ambassade de Tunisie, Kirchenfeldstrasse 63, 3005 Bern</w:t>
                            </w:r>
                          </w:p>
                          <w:p w14:paraId="62349454" w14:textId="07DD14D6" w:rsidR="00CF68A0" w:rsidRPr="00CF68A0" w:rsidRDefault="00EA1447"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FCDF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3DF2253" w14:textId="2A317C27" w:rsidR="00097F8C" w:rsidRPr="002222A4" w:rsidRDefault="00F71E28" w:rsidP="00FA0F34">
                      <w:pPr>
                        <w:spacing w:after="40"/>
                        <w:ind w:left="57"/>
                        <w:rPr>
                          <w:b/>
                        </w:rPr>
                      </w:pPr>
                      <w:proofErr w:type="spellStart"/>
                      <w:r w:rsidRPr="00EA1447">
                        <w:rPr>
                          <w:b/>
                        </w:rPr>
                        <w:t>Copie</w:t>
                      </w:r>
                      <w:proofErr w:type="spellEnd"/>
                    </w:p>
                    <w:p w14:paraId="2DEAE81F" w14:textId="77777777" w:rsidR="00EA1447" w:rsidRDefault="00EA1447" w:rsidP="00EA1447">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62349454" w14:textId="07DD14D6" w:rsidR="00CF68A0" w:rsidRPr="00CF68A0" w:rsidRDefault="00EA1447"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E199" w14:textId="77777777" w:rsidR="002F39AC" w:rsidRPr="008702FA" w:rsidRDefault="002F39AC" w:rsidP="00553907">
      <w:r w:rsidRPr="008702FA">
        <w:separator/>
      </w:r>
    </w:p>
  </w:endnote>
  <w:endnote w:type="continuationSeparator" w:id="0">
    <w:p w14:paraId="6D9B1A43" w14:textId="77777777" w:rsidR="002F39AC" w:rsidRPr="008702FA" w:rsidRDefault="002F39A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100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BA2A3A6" wp14:editId="496CD160">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5C23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EA920F2" wp14:editId="6961D24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F91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8CD036C" wp14:editId="1C093C53">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915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EC87" w14:textId="77777777" w:rsidR="002F39AC" w:rsidRPr="008702FA" w:rsidRDefault="002F39AC" w:rsidP="00553907">
      <w:r w:rsidRPr="008702FA">
        <w:separator/>
      </w:r>
    </w:p>
  </w:footnote>
  <w:footnote w:type="continuationSeparator" w:id="0">
    <w:p w14:paraId="0962132D" w14:textId="77777777" w:rsidR="002F39AC" w:rsidRPr="008702FA" w:rsidRDefault="002F39A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9AC"/>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6183"/>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696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7CD7"/>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44CC"/>
    <w:rsid w:val="00DC23A2"/>
    <w:rsid w:val="00DC79FE"/>
    <w:rsid w:val="00DE2B6C"/>
    <w:rsid w:val="00DF30CB"/>
    <w:rsid w:val="00DF58B0"/>
    <w:rsid w:val="00DF5E3F"/>
    <w:rsid w:val="00DF632B"/>
    <w:rsid w:val="00E219C6"/>
    <w:rsid w:val="00E30F81"/>
    <w:rsid w:val="00E32E86"/>
    <w:rsid w:val="00E364BD"/>
    <w:rsid w:val="00E454FD"/>
    <w:rsid w:val="00E67C49"/>
    <w:rsid w:val="00E77FBE"/>
    <w:rsid w:val="00E9135B"/>
    <w:rsid w:val="00EA1447"/>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63FD"/>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8EF1"/>
  <w15:docId w15:val="{8A00A42F-06B1-471A-BED7-572660D2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401</Words>
  <Characters>2374</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2025-05-28T08:05:00Z</dcterms:created>
  <dcterms:modified xsi:type="dcterms:W3CDTF">2025-05-28T10:46:00Z</dcterms:modified>
</cp:coreProperties>
</file>