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F58B0" w14:paraId="6181CEA0" w14:textId="77777777" w:rsidTr="00F52C4A">
        <w:trPr>
          <w:cantSplit/>
        </w:trPr>
        <w:tc>
          <w:tcPr>
            <w:tcW w:w="5000" w:type="pct"/>
            <w:gridSpan w:val="3"/>
            <w:noWrap/>
            <w:vAlign w:val="center"/>
          </w:tcPr>
          <w:p w14:paraId="189D3187" w14:textId="48073DA2" w:rsidR="0030351B" w:rsidRPr="00DF58B0" w:rsidRDefault="00EA1447" w:rsidP="007A5FCA">
            <w:pPr>
              <w:pStyle w:val="INDEXDATUM"/>
            </w:pPr>
            <w:r w:rsidRPr="00DF58B0">
              <w:rPr>
                <w:lang w:val="it-CH"/>
              </w:rPr>
              <w:t>MDE 30/9437/2025 - Tunisia - Date: 27 May 2025</w:t>
            </w:r>
          </w:p>
        </w:tc>
      </w:tr>
      <w:tr w:rsidR="00132CBD" w:rsidRPr="00DF58B0" w14:paraId="33077060" w14:textId="77777777" w:rsidTr="00F52C4A">
        <w:trPr>
          <w:cantSplit/>
          <w:trHeight w:val="20"/>
        </w:trPr>
        <w:tc>
          <w:tcPr>
            <w:tcW w:w="1442" w:type="pct"/>
            <w:noWrap/>
          </w:tcPr>
          <w:p w14:paraId="4BE0AE02" w14:textId="77777777" w:rsidR="00132CBD" w:rsidRPr="00DF58B0" w:rsidRDefault="00132CBD" w:rsidP="002621D1">
            <w:pPr>
              <w:pStyle w:val="FURTHERINFO"/>
              <w:spacing w:after="120"/>
            </w:pPr>
            <w:r w:rsidRPr="00DF58B0">
              <w:t>FURTHER INFORMATION</w:t>
            </w:r>
          </w:p>
        </w:tc>
        <w:tc>
          <w:tcPr>
            <w:tcW w:w="1891" w:type="pct"/>
          </w:tcPr>
          <w:p w14:paraId="0580736C" w14:textId="77777777" w:rsidR="00132CBD" w:rsidRPr="00DF58B0" w:rsidRDefault="00132CBD" w:rsidP="002621D1">
            <w:pPr>
              <w:pStyle w:val="URGENTACTION16P"/>
              <w:spacing w:after="120"/>
            </w:pPr>
            <w:r w:rsidRPr="00DF58B0">
              <w:t>URGENT ACTION</w:t>
            </w:r>
          </w:p>
        </w:tc>
        <w:tc>
          <w:tcPr>
            <w:tcW w:w="1667" w:type="pct"/>
          </w:tcPr>
          <w:p w14:paraId="2BD8B0E8" w14:textId="2701B25A" w:rsidR="00132CBD" w:rsidRPr="00DF58B0" w:rsidRDefault="00241D51" w:rsidP="002621D1">
            <w:pPr>
              <w:pStyle w:val="UA00000"/>
              <w:spacing w:after="120"/>
            </w:pPr>
            <w:r w:rsidRPr="00DF58B0">
              <w:t xml:space="preserve">FI </w:t>
            </w:r>
            <w:r w:rsidR="00830ED0" w:rsidRPr="00DF58B0">
              <w:rPr>
                <w:b w:val="0"/>
              </w:rPr>
              <w:t>UA</w:t>
            </w:r>
            <w:r w:rsidR="00830ED0" w:rsidRPr="00DF58B0">
              <w:t xml:space="preserve"> </w:t>
            </w:r>
            <w:r w:rsidRPr="00DF58B0">
              <w:t>0</w:t>
            </w:r>
            <w:r w:rsidR="00EA1447" w:rsidRPr="00DF58B0">
              <w:t>52</w:t>
            </w:r>
            <w:r w:rsidRPr="00DF58B0">
              <w:t>/</w:t>
            </w:r>
            <w:r w:rsidR="00EA1447" w:rsidRPr="00DF58B0">
              <w:t>23</w:t>
            </w:r>
            <w:r w:rsidRPr="00DF58B0">
              <w:t>-</w:t>
            </w:r>
            <w:r w:rsidR="00EA1447" w:rsidRPr="00DF58B0">
              <w:t>4</w:t>
            </w:r>
          </w:p>
        </w:tc>
      </w:tr>
      <w:tr w:rsidR="0030351B" w:rsidRPr="00DF58B0" w14:paraId="75F61BF3" w14:textId="77777777" w:rsidTr="00F52C4A">
        <w:trPr>
          <w:cantSplit/>
        </w:trPr>
        <w:tc>
          <w:tcPr>
            <w:tcW w:w="5000" w:type="pct"/>
            <w:gridSpan w:val="3"/>
            <w:noWrap/>
            <w:vAlign w:val="bottom"/>
          </w:tcPr>
          <w:p w14:paraId="593589D8" w14:textId="4AE1FF85" w:rsidR="0030351B" w:rsidRPr="00DF58B0" w:rsidRDefault="00EA1447" w:rsidP="0064214E">
            <w:pPr>
              <w:pStyle w:val="TITEL100"/>
              <w:rPr>
                <w:szCs w:val="32"/>
                <w:lang w:val="en-US"/>
              </w:rPr>
            </w:pPr>
            <w:r w:rsidRPr="00DF58B0">
              <w:rPr>
                <w:lang w:val="it-CH"/>
              </w:rPr>
              <w:t>Mass convictions of opposition activists</w:t>
            </w:r>
          </w:p>
        </w:tc>
      </w:tr>
      <w:tr w:rsidR="0030351B" w:rsidRPr="00DF58B0" w14:paraId="476BF042" w14:textId="77777777" w:rsidTr="00F52C4A">
        <w:trPr>
          <w:cantSplit/>
        </w:trPr>
        <w:tc>
          <w:tcPr>
            <w:tcW w:w="5000" w:type="pct"/>
            <w:gridSpan w:val="3"/>
            <w:noWrap/>
          </w:tcPr>
          <w:p w14:paraId="7D9B3C79" w14:textId="67ABEB50" w:rsidR="0030351B" w:rsidRPr="00DF58B0" w:rsidRDefault="00EA1447" w:rsidP="002364C8">
            <w:pPr>
              <w:pStyle w:val="LAND"/>
            </w:pPr>
            <w:r w:rsidRPr="00DF58B0">
              <w:rPr>
                <w:lang w:val="it-CH"/>
              </w:rPr>
              <w:t>TUNISIA</w:t>
            </w:r>
          </w:p>
        </w:tc>
      </w:tr>
    </w:tbl>
    <w:p w14:paraId="405E19E5" w14:textId="015B0DE6" w:rsidR="00EA1447" w:rsidRPr="00DF58B0" w:rsidRDefault="00EA1447" w:rsidP="00DF58B0">
      <w:pPr>
        <w:pStyle w:val="LeadBeschreibung"/>
        <w:rPr>
          <w:lang w:val="en-GB"/>
        </w:rPr>
      </w:pPr>
      <w:r w:rsidRPr="00DF58B0">
        <w:rPr>
          <w:lang w:val="en-GB"/>
        </w:rPr>
        <w:t xml:space="preserve">On 19 April 2025, the Tunis Court of First Instance sentenced 37 individuals, including prominent political opposition figures, lawyers, human rights defenders and activists, to harsh prison terms, ranging from 4 to 74 years, after a sham trial. The court convicted them of conspiracy against state security and terrorism charges based on unsubstantiated charges related to their meetings to organise political opposition efforts, as well as meetings with foreign citizens, including diplomats. The process was marred by violations of fair trial and due process rights. Tunisian authorities should quash the unjust convictions and sentences of all defendants and immediately and unconditionally release all those who are detained solely for the peaceful exercise of their human rights in relation to the </w:t>
      </w:r>
      <w:r w:rsidR="00DF58B0" w:rsidRPr="00DF58B0">
        <w:rPr>
          <w:rFonts w:cs="Arial"/>
          <w:lang w:val="it-CH"/>
        </w:rPr>
        <w:t>«</w:t>
      </w:r>
      <w:r w:rsidRPr="00DF58B0">
        <w:rPr>
          <w:lang w:val="en-GB"/>
        </w:rPr>
        <w:t>conspiracy case</w:t>
      </w:r>
      <w:r w:rsidR="00DF58B0" w:rsidRPr="00DF58B0">
        <w:rPr>
          <w:rFonts w:cs="Arial"/>
          <w:lang w:val="it-CH"/>
        </w:rPr>
        <w:t>»</w:t>
      </w:r>
      <w:r w:rsidRPr="00DF58B0">
        <w:rPr>
          <w:lang w:val="en-GB"/>
        </w:rPr>
        <w:t>.</w:t>
      </w:r>
    </w:p>
    <w:p w14:paraId="4245399F" w14:textId="4C4DC405" w:rsidR="00EA1447" w:rsidRPr="00DF58B0" w:rsidRDefault="00EA1447" w:rsidP="00EA1447">
      <w:pPr>
        <w:pStyle w:val="AbschnittAbstandimText"/>
        <w:rPr>
          <w:lang w:val="en-GB"/>
        </w:rPr>
      </w:pPr>
      <w:r w:rsidRPr="00DF58B0">
        <w:rPr>
          <w:lang w:val="en-GB"/>
        </w:rPr>
        <w:t xml:space="preserve">On 4 March, the trial in the </w:t>
      </w:r>
      <w:r w:rsidR="00DF58B0" w:rsidRPr="00DF58B0">
        <w:rPr>
          <w:rFonts w:cs="Arial"/>
          <w:lang w:val="it-CH"/>
        </w:rPr>
        <w:t>«</w:t>
      </w:r>
      <w:r w:rsidRPr="00DF58B0">
        <w:rPr>
          <w:lang w:val="en-GB"/>
        </w:rPr>
        <w:t>conspiracy case</w:t>
      </w:r>
      <w:r w:rsidR="00DF58B0" w:rsidRPr="00DF58B0">
        <w:rPr>
          <w:rFonts w:cs="Arial"/>
          <w:lang w:val="it-CH"/>
        </w:rPr>
        <w:t>»</w:t>
      </w:r>
      <w:r w:rsidRPr="00DF58B0">
        <w:rPr>
          <w:lang w:val="en-GB"/>
        </w:rPr>
        <w:t xml:space="preserve"> opened against 40 people including political opposition activists from across the political spectrum, businessman, lawyers, human rights defenders and activists over two years after the investigation started in February 2023. The defendants were prosecuted based on unfounded charges of conspiracy under 10 provisions of the Tunisian Penal Code including Article 72, which mandates the death penalty for trying to </w:t>
      </w:r>
      <w:r w:rsidR="00DF58B0" w:rsidRPr="00DF58B0">
        <w:rPr>
          <w:rFonts w:cs="Arial"/>
          <w:lang w:val="it-CH"/>
        </w:rPr>
        <w:t>«</w:t>
      </w:r>
      <w:r w:rsidRPr="00DF58B0">
        <w:rPr>
          <w:lang w:val="en-GB"/>
        </w:rPr>
        <w:t>change the nature of the state</w:t>
      </w:r>
      <w:r w:rsidR="00DF58B0" w:rsidRPr="00DF58B0">
        <w:rPr>
          <w:rFonts w:cs="Arial"/>
          <w:lang w:val="it-CH"/>
        </w:rPr>
        <w:t>»</w:t>
      </w:r>
      <w:r w:rsidRPr="00DF58B0">
        <w:rPr>
          <w:lang w:val="en-GB"/>
        </w:rPr>
        <w:t xml:space="preserve">. They also face several charges under 17 provisions of the 2015 counterterrorism law including Article 32, which mandates up to 20 years of imprisonment for </w:t>
      </w:r>
      <w:r w:rsidR="00DF58B0" w:rsidRPr="00DF58B0">
        <w:rPr>
          <w:rFonts w:cs="Arial"/>
          <w:lang w:val="it-CH"/>
        </w:rPr>
        <w:t>«</w:t>
      </w:r>
      <w:r w:rsidRPr="00DF58B0">
        <w:rPr>
          <w:lang w:val="en-GB"/>
        </w:rPr>
        <w:t>forming a terrorist organization</w:t>
      </w:r>
      <w:r w:rsidR="00DF58B0" w:rsidRPr="00DF58B0">
        <w:rPr>
          <w:rFonts w:cs="Arial"/>
          <w:lang w:val="it-CH"/>
        </w:rPr>
        <w:t>»</w:t>
      </w:r>
      <w:r w:rsidRPr="00DF58B0">
        <w:rPr>
          <w:lang w:val="en-GB"/>
        </w:rPr>
        <w:t>. The indictments were based solely on the defendants’ involvement in organizing political opposition or meetings including with foreign nationals — none of which constitute a criminal offense.</w:t>
      </w:r>
    </w:p>
    <w:p w14:paraId="74C07149" w14:textId="01B7E168" w:rsidR="00EA1447" w:rsidRPr="00DF58B0" w:rsidRDefault="00EA1447" w:rsidP="00EA1447">
      <w:pPr>
        <w:pStyle w:val="AbschnittAbstandimText"/>
        <w:rPr>
          <w:lang w:val="en-GB"/>
        </w:rPr>
      </w:pPr>
      <w:r w:rsidRPr="00DF58B0">
        <w:rPr>
          <w:lang w:val="en-GB"/>
        </w:rPr>
        <w:t xml:space="preserve">Authorities have arbitrarily detained eight of the defendants in pre-trial detention since their arrest in February 2023 exceeding the legal limit of 14 months set out in the Code of Criminal Procedure: including politician Khayyam Turki, businessman Kamel </w:t>
      </w:r>
      <w:proofErr w:type="spellStart"/>
      <w:r w:rsidRPr="00DF58B0">
        <w:rPr>
          <w:lang w:val="en-GB"/>
        </w:rPr>
        <w:t>Ltaief</w:t>
      </w:r>
      <w:proofErr w:type="spellEnd"/>
      <w:r w:rsidRPr="00DF58B0">
        <w:rPr>
          <w:lang w:val="en-GB"/>
        </w:rPr>
        <w:t xml:space="preserve"> arrested on 11 February; politician Abdelhamid Jelassi arrested on 12 February; opposition activist Issam Chebbi arrested on 22 February; opposition activist </w:t>
      </w:r>
      <w:proofErr w:type="spellStart"/>
      <w:r w:rsidRPr="00DF58B0">
        <w:rPr>
          <w:lang w:val="en-GB"/>
        </w:rPr>
        <w:t>Jaouhar</w:t>
      </w:r>
      <w:proofErr w:type="spellEnd"/>
      <w:r w:rsidRPr="00DF58B0">
        <w:rPr>
          <w:lang w:val="en-GB"/>
        </w:rPr>
        <w:t xml:space="preserve"> Ben Mbarek arrested on 24 February; and finally, lawyers and political activists Ghazi </w:t>
      </w:r>
      <w:proofErr w:type="spellStart"/>
      <w:r w:rsidRPr="00DF58B0">
        <w:rPr>
          <w:lang w:val="en-GB"/>
        </w:rPr>
        <w:t>Chaouachi</w:t>
      </w:r>
      <w:proofErr w:type="spellEnd"/>
      <w:r w:rsidRPr="00DF58B0">
        <w:rPr>
          <w:lang w:val="en-GB"/>
        </w:rPr>
        <w:t xml:space="preserve"> and Ridha Belhaj arrested on 25 February. Security forces arrested Chaima Issa and </w:t>
      </w:r>
      <w:proofErr w:type="spellStart"/>
      <w:r w:rsidRPr="00DF58B0">
        <w:rPr>
          <w:lang w:val="en-GB"/>
        </w:rPr>
        <w:t>Lazhar</w:t>
      </w:r>
      <w:proofErr w:type="spellEnd"/>
      <w:r w:rsidRPr="00DF58B0">
        <w:rPr>
          <w:lang w:val="en-GB"/>
        </w:rPr>
        <w:t xml:space="preserve"> Akremi in February 2023, but they were provisionally released on 13 July 2023 after nearly five months of arbitrary detention. Following their release, authorities banned them from travelling abroad and </w:t>
      </w:r>
      <w:r w:rsidR="00DF58B0" w:rsidRPr="00DF58B0">
        <w:rPr>
          <w:rFonts w:cs="Arial"/>
          <w:lang w:val="it-CH"/>
        </w:rPr>
        <w:t>«</w:t>
      </w:r>
      <w:r w:rsidRPr="00DF58B0">
        <w:rPr>
          <w:lang w:val="en-GB"/>
        </w:rPr>
        <w:t>appearing in public spaces</w:t>
      </w:r>
      <w:r w:rsidR="00DF58B0" w:rsidRPr="00DF58B0">
        <w:rPr>
          <w:rFonts w:cs="Arial"/>
          <w:lang w:val="it-CH"/>
        </w:rPr>
        <w:t>»</w:t>
      </w:r>
      <w:r w:rsidRPr="00DF58B0">
        <w:rPr>
          <w:lang w:val="en-GB"/>
        </w:rPr>
        <w:t>.</w:t>
      </w:r>
    </w:p>
    <w:p w14:paraId="15C6E646" w14:textId="20F200AE" w:rsidR="00EA1447" w:rsidRPr="00DF58B0" w:rsidRDefault="00EA1447" w:rsidP="00EA1447">
      <w:pPr>
        <w:pStyle w:val="AbschnittAbstandimText"/>
        <w:rPr>
          <w:lang w:val="en-GB"/>
        </w:rPr>
      </w:pPr>
      <w:r w:rsidRPr="00DF58B0">
        <w:rPr>
          <w:lang w:val="en-GB"/>
        </w:rPr>
        <w:t xml:space="preserve">The trial, plagued by procedural shortcomings and due process violations, began on 4 March 2025 without the defendants present. It was subsequently postponed to 11 and then 18 April. In advance, the court informed the Bar Association that all terrorism trials in March and April would proceed with detainees appearing remotely from prison, vaguely citing a </w:t>
      </w:r>
      <w:r w:rsidR="00DF58B0" w:rsidRPr="00DF58B0">
        <w:rPr>
          <w:rFonts w:cs="Arial"/>
          <w:lang w:val="it-CH"/>
        </w:rPr>
        <w:t>«</w:t>
      </w:r>
      <w:r w:rsidRPr="00DF58B0">
        <w:rPr>
          <w:lang w:val="en-GB"/>
        </w:rPr>
        <w:t>real danger</w:t>
      </w:r>
      <w:r w:rsidR="00DF58B0" w:rsidRPr="00DF58B0">
        <w:rPr>
          <w:rFonts w:cs="Arial"/>
          <w:lang w:val="it-CH"/>
        </w:rPr>
        <w:t>»</w:t>
      </w:r>
      <w:r w:rsidRPr="00DF58B0">
        <w:rPr>
          <w:lang w:val="en-GB"/>
        </w:rPr>
        <w:t xml:space="preserve"> as justification. This measure was challenged by both the detainees and their legal teams, who asserted their right to appear in person. The detainees refused to participate in the proceedings unless physically present in the courtroom.</w:t>
      </w:r>
    </w:p>
    <w:p w14:paraId="0A7CBC83" w14:textId="77777777" w:rsidR="00EA1447" w:rsidRPr="00DF58B0" w:rsidRDefault="00EA1447" w:rsidP="00EA1447">
      <w:pPr>
        <w:pStyle w:val="AbschnittAbstandimText"/>
        <w:rPr>
          <w:lang w:val="en-GB"/>
        </w:rPr>
      </w:pPr>
      <w:r w:rsidRPr="00DF58B0">
        <w:rPr>
          <w:lang w:val="en-GB"/>
        </w:rPr>
        <w:t>The trial was further undermined by a lack of transparency. Evidence was neither publicly presented nor subjected to cross-examination, and access to the courtroom was denied to several independent journalists, civil society representatives and members of the diplomatic community. The defendants were not allowed to attend in person, were not allowed to speak, and their lawyers were not given the opportunity to present their arguments before the court delivered its verdicts.</w:t>
      </w:r>
    </w:p>
    <w:p w14:paraId="6E58A017" w14:textId="021E9F45" w:rsidR="00EA1447" w:rsidRPr="00DF58B0" w:rsidRDefault="00EA1447" w:rsidP="00EA1447">
      <w:pPr>
        <w:pStyle w:val="AbschnittAbstandimText"/>
        <w:rPr>
          <w:lang w:val="en-GB"/>
        </w:rPr>
      </w:pPr>
      <w:r w:rsidRPr="00DF58B0">
        <w:rPr>
          <w:lang w:val="en-GB"/>
        </w:rPr>
        <w:t xml:space="preserve">On 24 April 2025, the UN High Commissioner for Human Rights, Volker Turk, called the verdict a setback to justice and the rule of law. Turk had previously expressed concerns over the arrests of political opposition figures in relation to conspiracy charges in February 2023 </w:t>
      </w:r>
      <w:proofErr w:type="gramStart"/>
      <w:r w:rsidRPr="00DF58B0">
        <w:rPr>
          <w:lang w:val="en-GB"/>
        </w:rPr>
        <w:t>On</w:t>
      </w:r>
      <w:proofErr w:type="gramEnd"/>
      <w:r w:rsidRPr="00DF58B0">
        <w:rPr>
          <w:lang w:val="en-GB"/>
        </w:rPr>
        <w:t xml:space="preserve"> 22 February 2023, President Saied declared that anyone who </w:t>
      </w:r>
      <w:r w:rsidR="00DF58B0" w:rsidRPr="00DF58B0">
        <w:rPr>
          <w:rFonts w:cs="Arial"/>
          <w:lang w:val="it-CH"/>
        </w:rPr>
        <w:t>«</w:t>
      </w:r>
      <w:r w:rsidRPr="00DF58B0">
        <w:rPr>
          <w:lang w:val="en-GB"/>
        </w:rPr>
        <w:t>dared to exonerate</w:t>
      </w:r>
      <w:r w:rsidR="00DF58B0" w:rsidRPr="00DF58B0">
        <w:rPr>
          <w:rFonts w:cs="Arial"/>
          <w:lang w:val="it-CH"/>
        </w:rPr>
        <w:t>»</w:t>
      </w:r>
      <w:r w:rsidRPr="00DF58B0">
        <w:rPr>
          <w:lang w:val="en-GB"/>
        </w:rPr>
        <w:t xml:space="preserve"> what he described as </w:t>
      </w:r>
      <w:r w:rsidR="00DF58B0" w:rsidRPr="00DF58B0">
        <w:rPr>
          <w:rFonts w:cs="Arial"/>
          <w:lang w:val="it-CH"/>
        </w:rPr>
        <w:t>«</w:t>
      </w:r>
      <w:r w:rsidRPr="00DF58B0">
        <w:rPr>
          <w:lang w:val="en-GB"/>
        </w:rPr>
        <w:t>criminal networks</w:t>
      </w:r>
      <w:r w:rsidR="00DF58B0" w:rsidRPr="00DF58B0">
        <w:rPr>
          <w:rFonts w:cs="Arial"/>
          <w:lang w:val="it-CH"/>
        </w:rPr>
        <w:t>»</w:t>
      </w:r>
      <w:r w:rsidRPr="00DF58B0">
        <w:rPr>
          <w:lang w:val="en-GB"/>
        </w:rPr>
        <w:t xml:space="preserve"> was, in essence, an </w:t>
      </w:r>
      <w:r w:rsidR="00DF58B0" w:rsidRPr="00DF58B0">
        <w:rPr>
          <w:rFonts w:cs="Arial"/>
          <w:lang w:val="it-CH"/>
        </w:rPr>
        <w:t>«</w:t>
      </w:r>
      <w:r w:rsidRPr="00DF58B0">
        <w:rPr>
          <w:lang w:val="en-GB"/>
        </w:rPr>
        <w:t>accomplice</w:t>
      </w:r>
      <w:r w:rsidR="00DF58B0" w:rsidRPr="00DF58B0">
        <w:rPr>
          <w:rFonts w:cs="Arial"/>
          <w:lang w:val="it-CH"/>
        </w:rPr>
        <w:t>»</w:t>
      </w:r>
      <w:r w:rsidRPr="00DF58B0">
        <w:rPr>
          <w:lang w:val="en-GB"/>
        </w:rPr>
        <w:t>. This statement, coupled with the president’s arbitrary dismissal of 57 judges in 2022, has contributed to a growing climate of intimidation of the judiciary.</w:t>
      </w:r>
    </w:p>
    <w:p w14:paraId="59027C87" w14:textId="4430A1C2" w:rsidR="00EA1447" w:rsidRPr="00DF58B0" w:rsidRDefault="00EA1447" w:rsidP="00EA1447">
      <w:pPr>
        <w:pStyle w:val="AbschnittAbstandimText"/>
        <w:rPr>
          <w:lang w:val="en-GB"/>
        </w:rPr>
      </w:pPr>
      <w:r w:rsidRPr="00DF58B0">
        <w:rPr>
          <w:lang w:val="en-GB"/>
        </w:rPr>
        <w:t xml:space="preserve">On 8 October 2024, the United Nations Working Group on Arbitrary detention issued an opinion concluding that </w:t>
      </w:r>
      <w:r w:rsidR="00DF58B0" w:rsidRPr="00DF58B0">
        <w:rPr>
          <w:rFonts w:cs="Arial"/>
          <w:lang w:val="it-CH"/>
        </w:rPr>
        <w:t>«</w:t>
      </w:r>
      <w:r w:rsidRPr="00DF58B0">
        <w:rPr>
          <w:lang w:val="en-GB"/>
        </w:rPr>
        <w:t>the violations of the eight individuals’ right to due process and a fair trial are of such gravity as to render their detention arbitrary</w:t>
      </w:r>
      <w:r w:rsidR="00DF58B0" w:rsidRPr="00DF58B0">
        <w:rPr>
          <w:rFonts w:cs="Arial"/>
          <w:lang w:val="it-CH"/>
        </w:rPr>
        <w:t>»</w:t>
      </w:r>
      <w:r w:rsidRPr="00DF58B0">
        <w:rPr>
          <w:lang w:val="en-GB"/>
        </w:rPr>
        <w:t xml:space="preserve"> and recommending their immediate release.</w:t>
      </w:r>
    </w:p>
    <w:p w14:paraId="7FB3ED74" w14:textId="77777777" w:rsidR="005E5E5F" w:rsidRPr="00DF58B0" w:rsidRDefault="005E5E5F" w:rsidP="009468F4">
      <w:pPr>
        <w:pStyle w:val="berschrift"/>
        <w:rPr>
          <w:lang w:val="it-CH"/>
        </w:rPr>
      </w:pPr>
      <w:r w:rsidRPr="00DF58B0">
        <w:rPr>
          <w:lang w:val="it-CH"/>
        </w:rPr>
        <w:t>TAKE ACTION</w:t>
      </w:r>
    </w:p>
    <w:p w14:paraId="34A97799" w14:textId="77777777" w:rsidR="005E5E5F" w:rsidRPr="00DF58B0" w:rsidRDefault="005E5E5F" w:rsidP="009468F4">
      <w:pPr>
        <w:numPr>
          <w:ilvl w:val="0"/>
          <w:numId w:val="16"/>
        </w:numPr>
        <w:ind w:left="357" w:hanging="357"/>
        <w:rPr>
          <w:color w:val="000000"/>
          <w:lang w:val="en-GB"/>
        </w:rPr>
      </w:pPr>
      <w:r w:rsidRPr="00DF58B0">
        <w:rPr>
          <w:color w:val="000000"/>
          <w:lang w:val="en-GB"/>
        </w:rPr>
        <w:t xml:space="preserve">Write an appeal in your own words or use the </w:t>
      </w:r>
      <w:r w:rsidRPr="00DF58B0">
        <w:rPr>
          <w:b/>
          <w:color w:val="000000"/>
          <w:lang w:val="en-GB"/>
        </w:rPr>
        <w:t>model letter</w:t>
      </w:r>
      <w:r w:rsidRPr="00DF58B0">
        <w:rPr>
          <w:bCs/>
          <w:color w:val="000000"/>
          <w:lang w:val="en-GB"/>
        </w:rPr>
        <w:t xml:space="preserve"> on</w:t>
      </w:r>
      <w:r w:rsidRPr="00DF58B0">
        <w:rPr>
          <w:b/>
          <w:color w:val="000000"/>
          <w:lang w:val="en-GB"/>
        </w:rPr>
        <w:t xml:space="preserve"> </w:t>
      </w:r>
      <w:r w:rsidR="00923F24" w:rsidRPr="00DF58B0">
        <w:rPr>
          <w:b/>
          <w:color w:val="000000"/>
          <w:lang w:val="en-GB"/>
        </w:rPr>
        <w:t>page 2</w:t>
      </w:r>
      <w:r w:rsidRPr="00DF58B0">
        <w:rPr>
          <w:rFonts w:cs="Arial"/>
          <w:bCs/>
          <w:color w:val="000000"/>
          <w:lang w:val="en-GB"/>
        </w:rPr>
        <w:t>.</w:t>
      </w:r>
    </w:p>
    <w:p w14:paraId="645DF72E" w14:textId="74145DC0" w:rsidR="005E5E5F" w:rsidRPr="00DF58B0" w:rsidRDefault="005E5E5F" w:rsidP="00D63E43">
      <w:pPr>
        <w:numPr>
          <w:ilvl w:val="0"/>
          <w:numId w:val="16"/>
        </w:numPr>
        <w:ind w:left="357" w:hanging="357"/>
        <w:rPr>
          <w:lang w:val="en-GB"/>
        </w:rPr>
      </w:pPr>
      <w:r w:rsidRPr="00DF58B0">
        <w:rPr>
          <w:lang w:val="en-GB"/>
        </w:rPr>
        <w:t xml:space="preserve">Please </w:t>
      </w:r>
      <w:proofErr w:type="gramStart"/>
      <w:r w:rsidRPr="00DF58B0">
        <w:rPr>
          <w:lang w:val="en-GB"/>
        </w:rPr>
        <w:t>take action</w:t>
      </w:r>
      <w:proofErr w:type="gramEnd"/>
      <w:r w:rsidRPr="00DF58B0">
        <w:rPr>
          <w:lang w:val="en-GB"/>
        </w:rPr>
        <w:t xml:space="preserve"> before</w:t>
      </w:r>
      <w:r w:rsidRPr="00DF58B0">
        <w:rPr>
          <w:b/>
          <w:lang w:val="en-GB"/>
        </w:rPr>
        <w:t xml:space="preserve"> </w:t>
      </w:r>
      <w:r w:rsidR="00EA1447" w:rsidRPr="00DF58B0">
        <w:rPr>
          <w:b/>
          <w:bCs/>
          <w:u w:val="single"/>
          <w:lang w:val="it-CH"/>
        </w:rPr>
        <w:t>27 November</w:t>
      </w:r>
      <w:r w:rsidR="00EA1447" w:rsidRPr="00DF58B0">
        <w:rPr>
          <w:lang w:val="it-CH"/>
        </w:rPr>
        <w:t xml:space="preserve"> </w:t>
      </w:r>
      <w:r w:rsidRPr="00DF58B0">
        <w:rPr>
          <w:lang w:val="en-GB"/>
        </w:rPr>
        <w:t>20</w:t>
      </w:r>
      <w:r w:rsidR="00D01184" w:rsidRPr="00DF58B0">
        <w:rPr>
          <w:lang w:val="en-GB"/>
        </w:rPr>
        <w:t>2</w:t>
      </w:r>
      <w:r w:rsidR="00EA1447" w:rsidRPr="00DF58B0">
        <w:rPr>
          <w:lang w:val="en-GB"/>
        </w:rPr>
        <w:t>5</w:t>
      </w:r>
      <w:r w:rsidRPr="00DF58B0">
        <w:rPr>
          <w:lang w:val="en-GB"/>
        </w:rPr>
        <w:t>.</w:t>
      </w:r>
    </w:p>
    <w:p w14:paraId="03E08E4F" w14:textId="30C2ABCC" w:rsidR="00AE31DB" w:rsidRPr="00DF58B0" w:rsidRDefault="005E5E5F" w:rsidP="002364C8">
      <w:pPr>
        <w:numPr>
          <w:ilvl w:val="0"/>
          <w:numId w:val="16"/>
        </w:numPr>
        <w:spacing w:after="80"/>
        <w:ind w:left="357" w:hanging="357"/>
        <w:rPr>
          <w:lang w:val="en-US"/>
        </w:rPr>
      </w:pPr>
      <w:r w:rsidRPr="00DF58B0">
        <w:rPr>
          <w:lang w:val="en-GB"/>
        </w:rPr>
        <w:t>Preferred language:</w:t>
      </w:r>
      <w:r w:rsidRPr="00DF58B0">
        <w:rPr>
          <w:rFonts w:cs="Arial"/>
          <w:b/>
          <w:lang w:val="en-GB"/>
        </w:rPr>
        <w:t xml:space="preserve"> </w:t>
      </w:r>
      <w:proofErr w:type="spellStart"/>
      <w:r w:rsidR="00EA1447" w:rsidRPr="00DF58B0">
        <w:rPr>
          <w:b/>
          <w:bCs/>
          <w:lang w:val="it-CH"/>
        </w:rPr>
        <w:t>Arabic</w:t>
      </w:r>
      <w:proofErr w:type="spellEnd"/>
      <w:r w:rsidR="00EA1447" w:rsidRPr="00DF58B0">
        <w:rPr>
          <w:b/>
          <w:bCs/>
          <w:lang w:val="it-CH"/>
        </w:rPr>
        <w:t>, French</w:t>
      </w:r>
      <w:r w:rsidR="00EA1447" w:rsidRPr="00DF58B0">
        <w:rPr>
          <w:b/>
          <w:bCs/>
          <w:lang w:val="it-CH"/>
        </w:rPr>
        <w:t>,</w:t>
      </w:r>
      <w:r w:rsidR="00EA1447" w:rsidRPr="00DF58B0">
        <w:rPr>
          <w:b/>
          <w:bCs/>
          <w:lang w:val="it-CH"/>
        </w:rPr>
        <w:t xml:space="preserve"> English</w:t>
      </w:r>
      <w:r w:rsidRPr="00DF58B0">
        <w:rPr>
          <w:lang w:val="it-CH"/>
        </w:rPr>
        <w:t xml:space="preserve">. </w:t>
      </w:r>
      <w:proofErr w:type="spellStart"/>
      <w:r w:rsidRPr="00DF58B0">
        <w:rPr>
          <w:lang w:val="it-CH"/>
        </w:rPr>
        <w:t>You</w:t>
      </w:r>
      <w:proofErr w:type="spellEnd"/>
      <w:r w:rsidRPr="00DF58B0">
        <w:rPr>
          <w:lang w:val="it-CH"/>
        </w:rPr>
        <w:t xml:space="preserve"> can </w:t>
      </w:r>
      <w:proofErr w:type="spellStart"/>
      <w:r w:rsidRPr="00DF58B0">
        <w:rPr>
          <w:lang w:val="it-CH"/>
        </w:rPr>
        <w:t>also</w:t>
      </w:r>
      <w:proofErr w:type="spellEnd"/>
      <w:r w:rsidRPr="00DF58B0">
        <w:rPr>
          <w:lang w:val="it-CH"/>
        </w:rPr>
        <w:t xml:space="preserve"> </w:t>
      </w:r>
      <w:proofErr w:type="spellStart"/>
      <w:r w:rsidRPr="00DF58B0">
        <w:rPr>
          <w:lang w:val="it-CH"/>
        </w:rPr>
        <w:t>write</w:t>
      </w:r>
      <w:proofErr w:type="spellEnd"/>
      <w:r w:rsidRPr="00DF58B0">
        <w:rPr>
          <w:lang w:val="it-CH"/>
        </w:rPr>
        <w:t xml:space="preserve"> in </w:t>
      </w:r>
      <w:proofErr w:type="spellStart"/>
      <w:r w:rsidRPr="00DF58B0">
        <w:rPr>
          <w:lang w:val="it-CH"/>
        </w:rPr>
        <w:t>your</w:t>
      </w:r>
      <w:proofErr w:type="spellEnd"/>
      <w:r w:rsidRPr="00DF58B0">
        <w:rPr>
          <w:lang w:val="it-CH"/>
        </w:rPr>
        <w:t xml:space="preserve"> </w:t>
      </w:r>
      <w:proofErr w:type="spellStart"/>
      <w:r w:rsidRPr="00DF58B0">
        <w:rPr>
          <w:lang w:val="it-CH"/>
        </w:rPr>
        <w:t>own</w:t>
      </w:r>
      <w:proofErr w:type="spellEnd"/>
      <w:r w:rsidRPr="00DF58B0">
        <w:rPr>
          <w:lang w:val="it-CH"/>
        </w:rPr>
        <w:t xml:space="preserve"> </w:t>
      </w:r>
      <w:proofErr w:type="spellStart"/>
      <w:r w:rsidRPr="00DF58B0">
        <w:rPr>
          <w:lang w:val="it-CH"/>
        </w:rPr>
        <w:t>language</w:t>
      </w:r>
      <w:proofErr w:type="spellEnd"/>
      <w:r w:rsidRPr="00DF58B0">
        <w:rPr>
          <w:lang w:val="it-CH"/>
        </w:rPr>
        <w:t>.</w:t>
      </w:r>
    </w:p>
    <w:p w14:paraId="58C02412" w14:textId="77777777" w:rsidR="00571037" w:rsidRPr="00DF58B0" w:rsidRDefault="00571037" w:rsidP="00571037">
      <w:pPr>
        <w:numPr>
          <w:ilvl w:val="0"/>
          <w:numId w:val="16"/>
        </w:numPr>
        <w:ind w:left="357" w:hanging="357"/>
        <w:rPr>
          <w:sz w:val="12"/>
          <w:szCs w:val="16"/>
          <w:lang w:val="fr-FR"/>
        </w:rPr>
      </w:pPr>
      <w:r w:rsidRPr="00DF58B0">
        <w:rPr>
          <w:b/>
          <w:sz w:val="12"/>
          <w:szCs w:val="16"/>
          <w:lang w:val="en-US"/>
        </w:rPr>
        <w:t>INFO POSTAGE</w:t>
      </w:r>
      <w:r w:rsidRPr="00DF58B0">
        <w:rPr>
          <w:sz w:val="12"/>
          <w:szCs w:val="16"/>
          <w:lang w:val="en-US"/>
        </w:rPr>
        <w:t xml:space="preserve">: Post delivery is possible to almost all countries. Please check at the Swiss Post whether letters are currently being delivered to the destination country. </w:t>
      </w:r>
      <w:r w:rsidRPr="00DF58B0">
        <w:rPr>
          <w:sz w:val="12"/>
          <w:szCs w:val="16"/>
          <w:lang w:val="en-US"/>
        </w:rPr>
        <w:br/>
        <w:t xml:space="preserve">If not, please send by email, fax or social media and/or via the embassy with the request for forwarding to the named person. </w:t>
      </w:r>
      <w:proofErr w:type="spellStart"/>
      <w:r w:rsidRPr="00DF58B0">
        <w:rPr>
          <w:sz w:val="12"/>
          <w:szCs w:val="16"/>
          <w:lang w:val="fr-FR"/>
        </w:rPr>
        <w:t>Thank</w:t>
      </w:r>
      <w:proofErr w:type="spellEnd"/>
      <w:r w:rsidRPr="00DF58B0">
        <w:rPr>
          <w:sz w:val="12"/>
          <w:szCs w:val="16"/>
          <w:lang w:val="fr-FR"/>
        </w:rPr>
        <w:t xml:space="preserve"> </w:t>
      </w:r>
      <w:proofErr w:type="spellStart"/>
      <w:r w:rsidRPr="00DF58B0">
        <w:rPr>
          <w:sz w:val="12"/>
          <w:szCs w:val="16"/>
          <w:lang w:val="fr-FR"/>
        </w:rPr>
        <w:t>you</w:t>
      </w:r>
      <w:proofErr w:type="spellEnd"/>
      <w:r w:rsidRPr="00DF58B0">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DF58B0" w14:paraId="77A84F05" w14:textId="77777777" w:rsidTr="002621D1">
        <w:trPr>
          <w:cantSplit/>
          <w:trHeight w:val="53"/>
        </w:trPr>
        <w:tc>
          <w:tcPr>
            <w:tcW w:w="2838" w:type="pct"/>
            <w:noWrap/>
            <w:hideMark/>
          </w:tcPr>
          <w:p w14:paraId="5E34A94B" w14:textId="77777777" w:rsidR="005E5E5F" w:rsidRPr="00DF58B0" w:rsidRDefault="005E5E5F" w:rsidP="009468F4">
            <w:pPr>
              <w:pStyle w:val="berschrift"/>
              <w:rPr>
                <w:lang w:val="en-GB"/>
              </w:rPr>
            </w:pPr>
            <w:r w:rsidRPr="00DF58B0">
              <w:rPr>
                <w:lang w:val="it-CH"/>
              </w:rPr>
              <w:t>APPEALS TO</w:t>
            </w:r>
          </w:p>
        </w:tc>
        <w:tc>
          <w:tcPr>
            <w:tcW w:w="2162" w:type="pct"/>
            <w:hideMark/>
          </w:tcPr>
          <w:p w14:paraId="254F8B86" w14:textId="77777777" w:rsidR="005E5E5F" w:rsidRPr="00DF58B0" w:rsidRDefault="005E5E5F" w:rsidP="009468F4">
            <w:pPr>
              <w:pStyle w:val="berschrift"/>
              <w:rPr>
                <w:lang w:val="en-GB"/>
              </w:rPr>
            </w:pPr>
            <w:r w:rsidRPr="00DF58B0">
              <w:rPr>
                <w:lang w:val="it-CH"/>
              </w:rPr>
              <w:t>COPIES TO</w:t>
            </w:r>
          </w:p>
        </w:tc>
      </w:tr>
      <w:tr w:rsidR="005E5E5F" w:rsidRPr="00DF58B0" w14:paraId="0455A48C" w14:textId="77777777" w:rsidTr="002621D1">
        <w:trPr>
          <w:cantSplit/>
          <w:trHeight w:val="53"/>
        </w:trPr>
        <w:tc>
          <w:tcPr>
            <w:tcW w:w="2838" w:type="pct"/>
            <w:noWrap/>
            <w:hideMark/>
          </w:tcPr>
          <w:p w14:paraId="103B9732" w14:textId="77777777" w:rsidR="00EA1447" w:rsidRPr="00DF58B0" w:rsidRDefault="00EA1447" w:rsidP="00EA1447">
            <w:pPr>
              <w:pStyle w:val="Adressen"/>
            </w:pPr>
            <w:proofErr w:type="spellStart"/>
            <w:r w:rsidRPr="00DF58B0">
              <w:t>President</w:t>
            </w:r>
            <w:proofErr w:type="spellEnd"/>
            <w:r w:rsidRPr="00DF58B0">
              <w:t xml:space="preserve"> of the Republic </w:t>
            </w:r>
            <w:proofErr w:type="spellStart"/>
            <w:r w:rsidRPr="00DF58B0">
              <w:t>Kais</w:t>
            </w:r>
            <w:proofErr w:type="spellEnd"/>
            <w:r w:rsidRPr="00DF58B0">
              <w:t xml:space="preserve"> </w:t>
            </w:r>
            <w:proofErr w:type="spellStart"/>
            <w:r w:rsidRPr="00DF58B0">
              <w:t>Saied</w:t>
            </w:r>
            <w:proofErr w:type="spellEnd"/>
          </w:p>
          <w:p w14:paraId="59241E9F" w14:textId="77777777" w:rsidR="00EA1447" w:rsidRPr="00DF58B0" w:rsidRDefault="00EA1447" w:rsidP="00EA1447">
            <w:pPr>
              <w:pStyle w:val="Adressen"/>
            </w:pPr>
            <w:proofErr w:type="spellStart"/>
            <w:r w:rsidRPr="00DF58B0">
              <w:t>Route</w:t>
            </w:r>
            <w:proofErr w:type="spellEnd"/>
            <w:r w:rsidRPr="00DF58B0">
              <w:t xml:space="preserve"> de la </w:t>
            </w:r>
            <w:proofErr w:type="spellStart"/>
            <w:r w:rsidRPr="00DF58B0">
              <w:t>Goulette</w:t>
            </w:r>
            <w:proofErr w:type="spellEnd"/>
            <w:r w:rsidRPr="00DF58B0">
              <w:t xml:space="preserve">, Site </w:t>
            </w:r>
            <w:proofErr w:type="spellStart"/>
            <w:r w:rsidRPr="00DF58B0">
              <w:t>archéologique</w:t>
            </w:r>
            <w:proofErr w:type="spellEnd"/>
            <w:r w:rsidRPr="00DF58B0">
              <w:t xml:space="preserve"> de </w:t>
            </w:r>
            <w:proofErr w:type="spellStart"/>
            <w:r w:rsidRPr="00DF58B0">
              <w:t>Carthage</w:t>
            </w:r>
            <w:proofErr w:type="spellEnd"/>
            <w:r w:rsidRPr="00DF58B0">
              <w:t xml:space="preserve">, </w:t>
            </w:r>
            <w:proofErr w:type="spellStart"/>
            <w:r w:rsidRPr="00DF58B0">
              <w:t>Tunisie</w:t>
            </w:r>
            <w:proofErr w:type="spellEnd"/>
          </w:p>
          <w:p w14:paraId="59B7A236" w14:textId="77777777" w:rsidR="00EA1447" w:rsidRPr="00DF58B0" w:rsidRDefault="00EA1447" w:rsidP="00EA1447">
            <w:pPr>
              <w:spacing w:after="40"/>
              <w:rPr>
                <w:sz w:val="20"/>
                <w:szCs w:val="20"/>
                <w:lang w:val="en-US"/>
              </w:rPr>
            </w:pPr>
            <w:r w:rsidRPr="00DF58B0">
              <w:rPr>
                <w:b/>
                <w:bCs/>
                <w:u w:val="single"/>
                <w:lang w:val="en-US"/>
              </w:rPr>
              <w:t>Best way to reach the target</w:t>
            </w:r>
            <w:r w:rsidRPr="00DF58B0">
              <w:rPr>
                <w:sz w:val="20"/>
                <w:szCs w:val="20"/>
                <w:lang w:val="en-US"/>
              </w:rPr>
              <w:t>:</w:t>
            </w:r>
          </w:p>
          <w:p w14:paraId="0EEC6DA1" w14:textId="6F597C3C" w:rsidR="005E5E5F" w:rsidRPr="00DF58B0" w:rsidRDefault="00EA1447" w:rsidP="00EA1447">
            <w:pPr>
              <w:rPr>
                <w:lang w:val="en-US"/>
              </w:rPr>
            </w:pPr>
            <w:r w:rsidRPr="00DF58B0">
              <w:rPr>
                <w:b/>
                <w:bCs/>
                <w:lang w:val="en-US"/>
              </w:rPr>
              <w:t xml:space="preserve">Facebook: </w:t>
            </w:r>
            <w:hyperlink r:id="rId8" w:history="1">
              <w:r w:rsidRPr="00DF58B0">
                <w:rPr>
                  <w:rStyle w:val="Hyperlink"/>
                  <w:b/>
                  <w:bCs/>
                  <w:lang w:val="en-US"/>
                </w:rPr>
                <w:t>https://www.facebook.com/Presidence.tn/</w:t>
              </w:r>
            </w:hyperlink>
            <w:r w:rsidRPr="00DF58B0">
              <w:rPr>
                <w:b/>
                <w:bCs/>
                <w:lang w:val="en-US"/>
              </w:rPr>
              <w:t xml:space="preserve"> </w:t>
            </w:r>
            <w:r w:rsidRPr="00DF58B0">
              <w:rPr>
                <w:b/>
                <w:bCs/>
                <w:lang w:val="en-US"/>
              </w:rPr>
              <w:br/>
              <w:t>Twitter: @TnPresidency</w:t>
            </w:r>
            <w:r w:rsidRPr="00DF58B0">
              <w:rPr>
                <w:b/>
                <w:bCs/>
                <w:lang w:val="en-US"/>
              </w:rPr>
              <w:br/>
              <w:t xml:space="preserve">Email: </w:t>
            </w:r>
            <w:hyperlink r:id="rId9" w:history="1">
              <w:r w:rsidRPr="00DF58B0">
                <w:rPr>
                  <w:rStyle w:val="Hyperlink"/>
                  <w:b/>
                  <w:bCs/>
                  <w:lang w:val="en-US"/>
                </w:rPr>
                <w:t>contact@carthage.tn</w:t>
              </w:r>
            </w:hyperlink>
            <w:r w:rsidR="002222A4" w:rsidRPr="00DF58B0">
              <w:rPr>
                <w:lang w:val="en-US"/>
              </w:rPr>
              <w:t xml:space="preserve"> </w:t>
            </w:r>
          </w:p>
        </w:tc>
        <w:tc>
          <w:tcPr>
            <w:tcW w:w="2162" w:type="pct"/>
            <w:hideMark/>
          </w:tcPr>
          <w:p w14:paraId="5A5C8463" w14:textId="77777777" w:rsidR="00EA1447" w:rsidRPr="00DF58B0" w:rsidRDefault="00EA1447" w:rsidP="00EA1447">
            <w:pPr>
              <w:pStyle w:val="Adressen"/>
            </w:pPr>
            <w:proofErr w:type="spellStart"/>
            <w:r w:rsidRPr="00DF58B0">
              <w:t>Botschaft</w:t>
            </w:r>
            <w:proofErr w:type="spellEnd"/>
            <w:r w:rsidRPr="00DF58B0">
              <w:t xml:space="preserve"> von </w:t>
            </w:r>
            <w:proofErr w:type="spellStart"/>
            <w:r w:rsidRPr="00DF58B0">
              <w:t>Tunesien</w:t>
            </w:r>
            <w:proofErr w:type="spellEnd"/>
            <w:r w:rsidRPr="00DF58B0">
              <w:t xml:space="preserve"> / </w:t>
            </w:r>
            <w:proofErr w:type="spellStart"/>
            <w:r w:rsidRPr="00DF58B0">
              <w:t>Ambassade</w:t>
            </w:r>
            <w:proofErr w:type="spellEnd"/>
            <w:r w:rsidRPr="00DF58B0">
              <w:t xml:space="preserve"> de </w:t>
            </w:r>
            <w:proofErr w:type="spellStart"/>
            <w:r w:rsidRPr="00DF58B0">
              <w:t>Tunisie</w:t>
            </w:r>
            <w:proofErr w:type="spellEnd"/>
            <w:r w:rsidRPr="00DF58B0">
              <w:br/>
            </w:r>
            <w:proofErr w:type="spellStart"/>
            <w:r w:rsidRPr="00DF58B0">
              <w:t>Kirchenfeldstrasse</w:t>
            </w:r>
            <w:proofErr w:type="spellEnd"/>
            <w:r w:rsidRPr="00DF58B0">
              <w:t xml:space="preserve"> 63</w:t>
            </w:r>
            <w:r w:rsidRPr="00DF58B0">
              <w:br/>
              <w:t>3005 Bern</w:t>
            </w:r>
          </w:p>
          <w:p w14:paraId="1F3661E1" w14:textId="7EBBB704" w:rsidR="005E5E5F" w:rsidRPr="00DF58B0" w:rsidRDefault="00EA1447" w:rsidP="00EA1447">
            <w:r w:rsidRPr="00DF58B0">
              <w:t>Fax: 031 351 04 45</w:t>
            </w:r>
            <w:r w:rsidRPr="00DF58B0">
              <w:br/>
              <w:t xml:space="preserve">E-Mail: </w:t>
            </w:r>
            <w:hyperlink r:id="rId10" w:history="1">
              <w:r w:rsidRPr="00DF58B0">
                <w:rPr>
                  <w:rStyle w:val="Hyperlink"/>
                </w:rPr>
                <w:t>at.berne@diplomatie.gov.tn</w:t>
              </w:r>
            </w:hyperlink>
          </w:p>
        </w:tc>
      </w:tr>
      <w:tr w:rsidR="009B7FAE" w:rsidRPr="00DF58B0" w14:paraId="72D4F66A" w14:textId="77777777" w:rsidTr="002621D1">
        <w:trPr>
          <w:cantSplit/>
          <w:trHeight w:val="53"/>
        </w:trPr>
        <w:tc>
          <w:tcPr>
            <w:tcW w:w="5000" w:type="pct"/>
            <w:gridSpan w:val="2"/>
            <w:noWrap/>
          </w:tcPr>
          <w:p w14:paraId="64963DFD" w14:textId="03057F3F" w:rsidR="009B7FAE" w:rsidRPr="00DF58B0" w:rsidRDefault="00B71BDF" w:rsidP="00803B52">
            <w:pPr>
              <w:spacing w:before="120"/>
              <w:rPr>
                <w:lang w:val="en-US"/>
              </w:rPr>
            </w:pPr>
            <w:r w:rsidRPr="00DF58B0">
              <w:rPr>
                <w:lang w:val="fr-CH"/>
              </w:rPr>
              <w:sym w:font="Wingdings 3" w:char="F022"/>
            </w:r>
            <w:r w:rsidRPr="00DF58B0">
              <w:rPr>
                <w:lang w:val="en-US"/>
              </w:rPr>
              <w:t xml:space="preserve"> </w:t>
            </w:r>
            <w:r w:rsidR="00BA09FB" w:rsidRPr="00DF58B0">
              <w:rPr>
                <w:b/>
                <w:bCs/>
                <w:lang w:val="en-US"/>
              </w:rPr>
              <w:t>Social media guidance</w:t>
            </w:r>
            <w:r w:rsidR="00BA09FB" w:rsidRPr="00DF58B0">
              <w:rPr>
                <w:lang w:val="en-US"/>
              </w:rPr>
              <w:t xml:space="preserve"> and </w:t>
            </w:r>
            <w:r w:rsidR="00BA09FB" w:rsidRPr="00DF58B0">
              <w:rPr>
                <w:b/>
                <w:bCs/>
                <w:lang w:val="en-US"/>
              </w:rPr>
              <w:t>a</w:t>
            </w:r>
            <w:r w:rsidR="00AA745E" w:rsidRPr="00DF58B0">
              <w:rPr>
                <w:b/>
                <w:bCs/>
                <w:lang w:val="en-US"/>
              </w:rPr>
              <w:t>ddit</w:t>
            </w:r>
            <w:r w:rsidR="00EA1447" w:rsidRPr="00DF58B0">
              <w:rPr>
                <w:b/>
                <w:bCs/>
                <w:lang w:val="en-US"/>
              </w:rPr>
              <w:t>i</w:t>
            </w:r>
            <w:r w:rsidR="00AA745E" w:rsidRPr="00DF58B0">
              <w:rPr>
                <w:b/>
                <w:bCs/>
                <w:lang w:val="en-US"/>
              </w:rPr>
              <w:t>onal targets</w:t>
            </w:r>
            <w:r w:rsidR="00AA745E" w:rsidRPr="00DF58B0">
              <w:rPr>
                <w:lang w:val="en-US"/>
              </w:rPr>
              <w:t xml:space="preserve"> see online</w:t>
            </w:r>
            <w:r w:rsidR="002365A5" w:rsidRPr="00DF58B0">
              <w:rPr>
                <w:lang w:val="en-US"/>
              </w:rPr>
              <w:t xml:space="preserve">: </w:t>
            </w:r>
            <w:hyperlink r:id="rId11" w:history="1">
              <w:r w:rsidR="002365A5" w:rsidRPr="00DF58B0">
                <w:rPr>
                  <w:rStyle w:val="Hyperlink"/>
                  <w:lang w:val="en-US"/>
                </w:rPr>
                <w:t>amnesty.ch</w:t>
              </w:r>
            </w:hyperlink>
            <w:r w:rsidR="002365A5" w:rsidRPr="00DF58B0">
              <w:rPr>
                <w:lang w:val="en-US"/>
              </w:rPr>
              <w:t xml:space="preserve"> </w:t>
            </w:r>
            <w:r w:rsidR="00A52BF5" w:rsidRPr="00DF58B0">
              <w:rPr>
                <w:sz w:val="32"/>
                <w:szCs w:val="32"/>
              </w:rPr>
              <w:sym w:font="Webdings" w:char="F04C"/>
            </w:r>
            <w:r w:rsidR="002365A5" w:rsidRPr="00DF58B0">
              <w:rPr>
                <w:b/>
                <w:bCs/>
                <w:lang w:val="en-US"/>
              </w:rPr>
              <w:t xml:space="preserve">UA </w:t>
            </w:r>
            <w:r w:rsidR="00EA1447" w:rsidRPr="00DF58B0">
              <w:rPr>
                <w:b/>
                <w:bCs/>
                <w:lang w:val="en-US"/>
              </w:rPr>
              <w:t>052/23</w:t>
            </w:r>
          </w:p>
        </w:tc>
      </w:tr>
    </w:tbl>
    <w:p w14:paraId="6828B428" w14:textId="77777777" w:rsidR="00881147" w:rsidRPr="00DF58B0" w:rsidRDefault="00881147" w:rsidP="00881147">
      <w:pPr>
        <w:rPr>
          <w:sz w:val="4"/>
          <w:lang w:val="it-CH"/>
        </w:rPr>
      </w:pPr>
    </w:p>
    <w:p w14:paraId="7C94474F" w14:textId="77777777" w:rsidR="007D0B54" w:rsidRPr="00DF58B0" w:rsidRDefault="00CF02C7" w:rsidP="00881147">
      <w:pPr>
        <w:rPr>
          <w:sz w:val="10"/>
          <w:szCs w:val="10"/>
          <w:lang w:val="it-CH"/>
        </w:rPr>
      </w:pPr>
      <w:r w:rsidRPr="00DF58B0">
        <w:rPr>
          <w:sz w:val="20"/>
          <w:szCs w:val="20"/>
          <w:lang w:val="it-CH"/>
        </w:rPr>
        <w:br w:type="page"/>
      </w:r>
    </w:p>
    <w:p w14:paraId="5F809E4E" w14:textId="77777777" w:rsidR="00097F8C" w:rsidRPr="00DF58B0" w:rsidRDefault="00097F8C" w:rsidP="00C67DE1">
      <w:pPr>
        <w:spacing w:line="360" w:lineRule="auto"/>
        <w:rPr>
          <w:sz w:val="20"/>
          <w:szCs w:val="20"/>
          <w:lang w:val="en-US"/>
        </w:rPr>
        <w:sectPr w:rsidR="00097F8C" w:rsidRPr="00DF58B0" w:rsidSect="002621D1">
          <w:footerReference w:type="first" r:id="rId12"/>
          <w:type w:val="continuous"/>
          <w:pgSz w:w="11906" w:h="16838" w:code="9"/>
          <w:pgMar w:top="426" w:right="707" w:bottom="709" w:left="709" w:header="159" w:footer="306" w:gutter="0"/>
          <w:cols w:space="720"/>
          <w:titlePg/>
        </w:sectPr>
      </w:pPr>
    </w:p>
    <w:p w14:paraId="6445F2DF" w14:textId="77777777" w:rsidR="007D0B54" w:rsidRPr="00DF58B0" w:rsidRDefault="007D0B54" w:rsidP="00C67DE1">
      <w:pPr>
        <w:spacing w:line="360" w:lineRule="auto"/>
        <w:rPr>
          <w:sz w:val="20"/>
          <w:szCs w:val="20"/>
        </w:rPr>
      </w:pPr>
      <w:r w:rsidRPr="00DF58B0">
        <w:rPr>
          <w:sz w:val="20"/>
          <w:szCs w:val="20"/>
        </w:rPr>
        <w:lastRenderedPageBreak/>
        <w:t>________________________</w:t>
      </w:r>
    </w:p>
    <w:p w14:paraId="6A833B5D" w14:textId="77777777" w:rsidR="007D0B54" w:rsidRPr="00DF58B0" w:rsidRDefault="007D0B54" w:rsidP="00C67DE1">
      <w:pPr>
        <w:spacing w:line="360" w:lineRule="auto"/>
        <w:rPr>
          <w:sz w:val="20"/>
          <w:szCs w:val="20"/>
        </w:rPr>
      </w:pPr>
      <w:r w:rsidRPr="00DF58B0">
        <w:rPr>
          <w:sz w:val="20"/>
          <w:szCs w:val="20"/>
        </w:rPr>
        <w:t>________________________</w:t>
      </w:r>
    </w:p>
    <w:p w14:paraId="47893D45" w14:textId="77777777" w:rsidR="007D0B54" w:rsidRPr="00DF58B0" w:rsidRDefault="007D0B54" w:rsidP="00C67DE1">
      <w:pPr>
        <w:spacing w:line="360" w:lineRule="auto"/>
        <w:rPr>
          <w:sz w:val="20"/>
          <w:szCs w:val="20"/>
        </w:rPr>
      </w:pPr>
      <w:r w:rsidRPr="00DF58B0">
        <w:rPr>
          <w:sz w:val="20"/>
          <w:szCs w:val="20"/>
        </w:rPr>
        <w:t>________________________</w:t>
      </w:r>
    </w:p>
    <w:p w14:paraId="77005BC7" w14:textId="77777777" w:rsidR="007D0B54" w:rsidRPr="00DF58B0" w:rsidRDefault="007D0B54" w:rsidP="00C67DE1">
      <w:pPr>
        <w:spacing w:line="360" w:lineRule="auto"/>
        <w:rPr>
          <w:sz w:val="20"/>
          <w:szCs w:val="20"/>
        </w:rPr>
      </w:pPr>
      <w:r w:rsidRPr="00DF58B0">
        <w:rPr>
          <w:sz w:val="20"/>
          <w:szCs w:val="20"/>
        </w:rPr>
        <w:t>________________________</w:t>
      </w:r>
    </w:p>
    <w:p w14:paraId="63CDC7B8" w14:textId="77777777" w:rsidR="007D0B54" w:rsidRPr="00DF58B0" w:rsidRDefault="007D0B54" w:rsidP="00C67DE1">
      <w:pPr>
        <w:rPr>
          <w:sz w:val="20"/>
          <w:szCs w:val="20"/>
        </w:rPr>
      </w:pPr>
    </w:p>
    <w:p w14:paraId="6873C35F" w14:textId="77777777" w:rsidR="00EF5ECD" w:rsidRPr="00DF58B0" w:rsidRDefault="00EF5ECD" w:rsidP="00C67DE1">
      <w:pPr>
        <w:rPr>
          <w:sz w:val="20"/>
          <w:szCs w:val="20"/>
        </w:rPr>
      </w:pPr>
    </w:p>
    <w:p w14:paraId="3C717CFF" w14:textId="77777777" w:rsidR="00EA1447" w:rsidRPr="00DF58B0" w:rsidRDefault="00EA1447" w:rsidP="00EA1447">
      <w:pPr>
        <w:ind w:left="5670"/>
        <w:rPr>
          <w:sz w:val="20"/>
          <w:szCs w:val="20"/>
          <w:lang w:val="it-CH"/>
        </w:rPr>
      </w:pPr>
      <w:proofErr w:type="spellStart"/>
      <w:r w:rsidRPr="00DF58B0">
        <w:rPr>
          <w:sz w:val="20"/>
          <w:szCs w:val="20"/>
          <w:lang w:val="it-CH"/>
        </w:rPr>
        <w:t>President</w:t>
      </w:r>
      <w:proofErr w:type="spellEnd"/>
      <w:r w:rsidRPr="00DF58B0">
        <w:rPr>
          <w:sz w:val="20"/>
          <w:szCs w:val="20"/>
          <w:lang w:val="it-CH"/>
        </w:rPr>
        <w:t xml:space="preserve"> of the Republic</w:t>
      </w:r>
    </w:p>
    <w:p w14:paraId="68D51A60" w14:textId="77777777" w:rsidR="00EA1447" w:rsidRPr="00DF58B0" w:rsidRDefault="00EA1447" w:rsidP="00EA1447">
      <w:pPr>
        <w:spacing w:after="40"/>
        <w:ind w:left="5670"/>
        <w:rPr>
          <w:sz w:val="20"/>
          <w:szCs w:val="20"/>
          <w:lang w:val="it-CH"/>
        </w:rPr>
      </w:pPr>
      <w:proofErr w:type="spellStart"/>
      <w:r w:rsidRPr="00DF58B0">
        <w:rPr>
          <w:sz w:val="20"/>
          <w:szCs w:val="20"/>
          <w:lang w:val="it-CH"/>
        </w:rPr>
        <w:t>Kais</w:t>
      </w:r>
      <w:proofErr w:type="spellEnd"/>
      <w:r w:rsidRPr="00DF58B0">
        <w:rPr>
          <w:sz w:val="20"/>
          <w:szCs w:val="20"/>
          <w:lang w:val="it-CH"/>
        </w:rPr>
        <w:t xml:space="preserve"> </w:t>
      </w:r>
      <w:proofErr w:type="spellStart"/>
      <w:r w:rsidRPr="00DF58B0">
        <w:rPr>
          <w:sz w:val="20"/>
          <w:szCs w:val="20"/>
          <w:lang w:val="it-CH"/>
        </w:rPr>
        <w:t>Saied</w:t>
      </w:r>
      <w:proofErr w:type="spellEnd"/>
    </w:p>
    <w:p w14:paraId="2327B003" w14:textId="77777777" w:rsidR="00EA1447" w:rsidRPr="00DF58B0" w:rsidRDefault="00EA1447" w:rsidP="00EA1447">
      <w:pPr>
        <w:ind w:left="5670"/>
        <w:rPr>
          <w:sz w:val="20"/>
          <w:szCs w:val="20"/>
          <w:lang w:val="it-CH"/>
        </w:rPr>
      </w:pPr>
      <w:proofErr w:type="spellStart"/>
      <w:r w:rsidRPr="00DF58B0">
        <w:rPr>
          <w:sz w:val="20"/>
          <w:szCs w:val="20"/>
          <w:lang w:val="it-CH"/>
        </w:rPr>
        <w:t>Route</w:t>
      </w:r>
      <w:proofErr w:type="spellEnd"/>
      <w:r w:rsidRPr="00DF58B0">
        <w:rPr>
          <w:sz w:val="20"/>
          <w:szCs w:val="20"/>
          <w:lang w:val="it-CH"/>
        </w:rPr>
        <w:t xml:space="preserve"> de la </w:t>
      </w:r>
      <w:proofErr w:type="spellStart"/>
      <w:r w:rsidRPr="00DF58B0">
        <w:rPr>
          <w:sz w:val="20"/>
          <w:szCs w:val="20"/>
          <w:lang w:val="it-CH"/>
        </w:rPr>
        <w:t>Goulette</w:t>
      </w:r>
      <w:proofErr w:type="spellEnd"/>
    </w:p>
    <w:p w14:paraId="5261C99D" w14:textId="1CFC43F1" w:rsidR="00EA1447" w:rsidRPr="00DF58B0" w:rsidRDefault="00EA1447" w:rsidP="00EA1447">
      <w:pPr>
        <w:ind w:left="5670"/>
        <w:rPr>
          <w:sz w:val="20"/>
          <w:szCs w:val="20"/>
          <w:lang w:val="it-CH"/>
        </w:rPr>
      </w:pPr>
      <w:r w:rsidRPr="00DF58B0">
        <w:rPr>
          <w:sz w:val="20"/>
          <w:szCs w:val="20"/>
          <w:lang w:val="it-CH"/>
        </w:rPr>
        <w:t xml:space="preserve">Site </w:t>
      </w:r>
      <w:proofErr w:type="spellStart"/>
      <w:r w:rsidRPr="00DF58B0">
        <w:rPr>
          <w:sz w:val="20"/>
          <w:szCs w:val="20"/>
          <w:lang w:val="it-CH"/>
        </w:rPr>
        <w:t>archéologique</w:t>
      </w:r>
      <w:proofErr w:type="spellEnd"/>
      <w:r w:rsidRPr="00DF58B0">
        <w:rPr>
          <w:sz w:val="20"/>
          <w:szCs w:val="20"/>
          <w:lang w:val="it-CH"/>
        </w:rPr>
        <w:t xml:space="preserve"> de </w:t>
      </w:r>
      <w:proofErr w:type="spellStart"/>
      <w:r w:rsidRPr="00DF58B0">
        <w:rPr>
          <w:sz w:val="20"/>
          <w:szCs w:val="20"/>
          <w:lang w:val="it-CH"/>
        </w:rPr>
        <w:t>Carthage</w:t>
      </w:r>
      <w:proofErr w:type="spellEnd"/>
    </w:p>
    <w:p w14:paraId="0C8065BA" w14:textId="77777777" w:rsidR="00EA1447" w:rsidRPr="00DF58B0" w:rsidRDefault="00EA1447" w:rsidP="00EA1447">
      <w:pPr>
        <w:spacing w:after="60"/>
        <w:ind w:left="5670"/>
        <w:rPr>
          <w:sz w:val="20"/>
          <w:szCs w:val="20"/>
          <w:lang w:val="it-CH"/>
        </w:rPr>
      </w:pPr>
      <w:proofErr w:type="spellStart"/>
      <w:r w:rsidRPr="00DF58B0">
        <w:rPr>
          <w:sz w:val="20"/>
          <w:szCs w:val="20"/>
          <w:lang w:val="it-CH"/>
        </w:rPr>
        <w:t>Tunisie</w:t>
      </w:r>
      <w:proofErr w:type="spellEnd"/>
    </w:p>
    <w:p w14:paraId="63AE69A6" w14:textId="590B40DB" w:rsidR="007D0B54" w:rsidRPr="00DF58B0" w:rsidRDefault="007D0B54" w:rsidP="00C67DE1">
      <w:pPr>
        <w:spacing w:before="840" w:after="840"/>
        <w:ind w:left="5670"/>
        <w:rPr>
          <w:sz w:val="20"/>
          <w:szCs w:val="20"/>
          <w:lang w:val="it-CH"/>
        </w:rPr>
      </w:pPr>
      <w:r w:rsidRPr="00DF58B0">
        <w:rPr>
          <w:sz w:val="20"/>
          <w:szCs w:val="20"/>
        </w:rPr>
        <w:t>________________________</w:t>
      </w:r>
    </w:p>
    <w:p w14:paraId="3517EB22" w14:textId="77777777" w:rsidR="007C6484" w:rsidRPr="00DF58B0" w:rsidRDefault="007C6484" w:rsidP="00C67DE1">
      <w:pPr>
        <w:pStyle w:val="AbschnittAbstandimText"/>
        <w:spacing w:after="0"/>
        <w:rPr>
          <w:sz w:val="20"/>
          <w:szCs w:val="20"/>
          <w:lang w:val="it-CH"/>
        </w:rPr>
      </w:pPr>
    </w:p>
    <w:p w14:paraId="1A9E36DC" w14:textId="77777777" w:rsidR="00EA1447" w:rsidRPr="00DF58B0" w:rsidRDefault="00EA1447" w:rsidP="00EA1447">
      <w:pPr>
        <w:pStyle w:val="AbschnittAbstandimText"/>
        <w:rPr>
          <w:sz w:val="20"/>
          <w:szCs w:val="20"/>
          <w:lang w:val="en-GB"/>
        </w:rPr>
      </w:pPr>
      <w:r w:rsidRPr="00DF58B0">
        <w:rPr>
          <w:sz w:val="20"/>
          <w:szCs w:val="20"/>
          <w:lang w:val="en-GB"/>
        </w:rPr>
        <w:t>Your Excellency,</w:t>
      </w:r>
    </w:p>
    <w:p w14:paraId="44CBEA72" w14:textId="49EC7238" w:rsidR="00EA1447" w:rsidRPr="00DF58B0" w:rsidRDefault="00EA1447" w:rsidP="00EA1447">
      <w:pPr>
        <w:pStyle w:val="AbschnittAbstandimText"/>
        <w:rPr>
          <w:b/>
          <w:bCs/>
          <w:sz w:val="20"/>
          <w:szCs w:val="20"/>
          <w:lang w:val="en-GB"/>
        </w:rPr>
      </w:pPr>
      <w:r w:rsidRPr="00DF58B0">
        <w:rPr>
          <w:b/>
          <w:bCs/>
          <w:sz w:val="20"/>
          <w:szCs w:val="20"/>
          <w:lang w:val="en-GB"/>
        </w:rPr>
        <w:t xml:space="preserve">I write to express my grave concern following the unjust sentencing of 37 individuals to harsh prison sentences of up to 74 years following a sham trial on bogus charges of </w:t>
      </w:r>
      <w:r w:rsidR="00DF58B0" w:rsidRPr="00DF58B0">
        <w:rPr>
          <w:rFonts w:cs="Arial"/>
          <w:b/>
          <w:bCs/>
          <w:sz w:val="20"/>
          <w:szCs w:val="20"/>
          <w:lang w:val="it-CH"/>
        </w:rPr>
        <w:t>«</w:t>
      </w:r>
      <w:r w:rsidRPr="00DF58B0">
        <w:rPr>
          <w:b/>
          <w:bCs/>
          <w:sz w:val="20"/>
          <w:szCs w:val="20"/>
          <w:lang w:val="en-GB"/>
        </w:rPr>
        <w:t>conspiracy</w:t>
      </w:r>
      <w:r w:rsidR="00DF58B0" w:rsidRPr="00DF58B0">
        <w:rPr>
          <w:rFonts w:cs="Arial"/>
          <w:b/>
          <w:bCs/>
          <w:sz w:val="20"/>
          <w:szCs w:val="20"/>
          <w:lang w:val="it-CH"/>
        </w:rPr>
        <w:t>»</w:t>
      </w:r>
      <w:r w:rsidRPr="00DF58B0">
        <w:rPr>
          <w:b/>
          <w:bCs/>
          <w:sz w:val="20"/>
          <w:szCs w:val="20"/>
          <w:lang w:val="en-GB"/>
        </w:rPr>
        <w:t>in relation to their legitimate political activities or affiliations.</w:t>
      </w:r>
    </w:p>
    <w:p w14:paraId="0AC06E23" w14:textId="77777777" w:rsidR="00EA1447" w:rsidRPr="00DF58B0" w:rsidRDefault="00EA1447" w:rsidP="00EA1447">
      <w:pPr>
        <w:pStyle w:val="AbschnittAbstandimText"/>
        <w:rPr>
          <w:sz w:val="20"/>
          <w:szCs w:val="20"/>
          <w:lang w:val="en-GB"/>
        </w:rPr>
      </w:pPr>
      <w:r w:rsidRPr="00DF58B0">
        <w:rPr>
          <w:sz w:val="20"/>
          <w:szCs w:val="20"/>
          <w:lang w:val="en-GB"/>
        </w:rPr>
        <w:t xml:space="preserve">Among the 37 individuals sentenced six opposition political figures – </w:t>
      </w:r>
      <w:proofErr w:type="spellStart"/>
      <w:r w:rsidRPr="00DF58B0">
        <w:rPr>
          <w:sz w:val="20"/>
          <w:szCs w:val="20"/>
          <w:lang w:val="en-GB"/>
        </w:rPr>
        <w:t>Jaouhar</w:t>
      </w:r>
      <w:proofErr w:type="spellEnd"/>
      <w:r w:rsidRPr="00DF58B0">
        <w:rPr>
          <w:sz w:val="20"/>
          <w:szCs w:val="20"/>
          <w:lang w:val="en-GB"/>
        </w:rPr>
        <w:t xml:space="preserve"> Ben Mbarek, Khayyam Turki, Issam Chebbi, Ghazi </w:t>
      </w:r>
      <w:proofErr w:type="spellStart"/>
      <w:r w:rsidRPr="00DF58B0">
        <w:rPr>
          <w:sz w:val="20"/>
          <w:szCs w:val="20"/>
          <w:lang w:val="en-GB"/>
        </w:rPr>
        <w:t>Chaouachi</w:t>
      </w:r>
      <w:proofErr w:type="spellEnd"/>
      <w:r w:rsidRPr="00DF58B0">
        <w:rPr>
          <w:sz w:val="20"/>
          <w:szCs w:val="20"/>
          <w:lang w:val="en-GB"/>
        </w:rPr>
        <w:t xml:space="preserve">, Ridha Belhaj and Abdelhamid Jelassi – and businessman Kamel </w:t>
      </w:r>
      <w:proofErr w:type="spellStart"/>
      <w:r w:rsidRPr="00DF58B0">
        <w:rPr>
          <w:sz w:val="20"/>
          <w:szCs w:val="20"/>
          <w:lang w:val="en-GB"/>
        </w:rPr>
        <w:t>Ltaief</w:t>
      </w:r>
      <w:proofErr w:type="spellEnd"/>
      <w:r w:rsidRPr="00DF58B0">
        <w:rPr>
          <w:sz w:val="20"/>
          <w:szCs w:val="20"/>
          <w:lang w:val="en-GB"/>
        </w:rPr>
        <w:t xml:space="preserve"> have been in arbitrary detention since their arrest in February 2023. The rest of the defendants have also been sentenced, including several individuals already detained in relation to other politically motivated cases — such as senior opposition figures Noureddine </w:t>
      </w:r>
      <w:proofErr w:type="spellStart"/>
      <w:r w:rsidRPr="00DF58B0">
        <w:rPr>
          <w:sz w:val="20"/>
          <w:szCs w:val="20"/>
          <w:lang w:val="en-GB"/>
        </w:rPr>
        <w:t>Bhiri</w:t>
      </w:r>
      <w:proofErr w:type="spellEnd"/>
      <w:r w:rsidRPr="00DF58B0">
        <w:rPr>
          <w:sz w:val="20"/>
          <w:szCs w:val="20"/>
          <w:lang w:val="en-GB"/>
        </w:rPr>
        <w:t xml:space="preserve">, Sahbi </w:t>
      </w:r>
      <w:proofErr w:type="spellStart"/>
      <w:r w:rsidRPr="00DF58B0">
        <w:rPr>
          <w:sz w:val="20"/>
          <w:szCs w:val="20"/>
          <w:lang w:val="en-GB"/>
        </w:rPr>
        <w:t>Atig</w:t>
      </w:r>
      <w:proofErr w:type="spellEnd"/>
      <w:r w:rsidRPr="00DF58B0">
        <w:rPr>
          <w:sz w:val="20"/>
          <w:szCs w:val="20"/>
          <w:lang w:val="en-GB"/>
        </w:rPr>
        <w:t xml:space="preserve"> and Said Ferjani from the former ruling </w:t>
      </w:r>
      <w:proofErr w:type="spellStart"/>
      <w:r w:rsidRPr="00DF58B0">
        <w:rPr>
          <w:sz w:val="20"/>
          <w:szCs w:val="20"/>
          <w:lang w:val="en-GB"/>
        </w:rPr>
        <w:t>Nahdha</w:t>
      </w:r>
      <w:proofErr w:type="spellEnd"/>
      <w:r w:rsidRPr="00DF58B0">
        <w:rPr>
          <w:sz w:val="20"/>
          <w:szCs w:val="20"/>
          <w:lang w:val="en-GB"/>
        </w:rPr>
        <w:t xml:space="preserve"> party. The case also targets prominent human rights activists Ayachi Hammami, and </w:t>
      </w:r>
      <w:proofErr w:type="spellStart"/>
      <w:r w:rsidRPr="00DF58B0">
        <w:rPr>
          <w:sz w:val="20"/>
          <w:szCs w:val="20"/>
          <w:lang w:val="en-GB"/>
        </w:rPr>
        <w:t>Bochra</w:t>
      </w:r>
      <w:proofErr w:type="spellEnd"/>
      <w:r w:rsidRPr="00DF58B0">
        <w:rPr>
          <w:sz w:val="20"/>
          <w:szCs w:val="20"/>
          <w:lang w:val="en-GB"/>
        </w:rPr>
        <w:t xml:space="preserve"> Bel Haj </w:t>
      </w:r>
      <w:proofErr w:type="spellStart"/>
      <w:r w:rsidRPr="00DF58B0">
        <w:rPr>
          <w:sz w:val="20"/>
          <w:szCs w:val="20"/>
          <w:lang w:val="en-GB"/>
        </w:rPr>
        <w:t>Hmida</w:t>
      </w:r>
      <w:proofErr w:type="spellEnd"/>
      <w:r w:rsidRPr="00DF58B0">
        <w:rPr>
          <w:sz w:val="20"/>
          <w:szCs w:val="20"/>
          <w:lang w:val="en-GB"/>
        </w:rPr>
        <w:t>, as well as businessmen and private media shareholders who were convicted and sentenced but remain free or in exile.</w:t>
      </w:r>
    </w:p>
    <w:p w14:paraId="2DBD7DE4" w14:textId="77777777" w:rsidR="00EA1447" w:rsidRPr="00DF58B0" w:rsidRDefault="00EA1447" w:rsidP="00EA1447">
      <w:pPr>
        <w:pStyle w:val="AbschnittAbstandimText"/>
        <w:rPr>
          <w:sz w:val="20"/>
          <w:szCs w:val="20"/>
          <w:lang w:val="en-GB"/>
        </w:rPr>
      </w:pPr>
      <w:r w:rsidRPr="00DF58B0">
        <w:rPr>
          <w:sz w:val="20"/>
          <w:szCs w:val="20"/>
          <w:lang w:val="en-GB"/>
        </w:rPr>
        <w:t xml:space="preserve">Their trial was marred by egregious fair trial violations, including the physical absence of defendants in the courtroom. On 18 April during the third and last hearing session, observers from civil society, embassies, national civil society, international NGOs and independent media were barred from attending, with only one family member per defendant allowed entry. Despite the lawyers’ objections against the procedural violations and absence of the defendants, the judge proceeded to open the trial by reading the indictment in the absence of the detainees. The actual hearing lasted only a few minutes, with no opportunity for the defendants to be heard, no cross-examinations and no statements from the lawyers. Among those handed down harsh sentences were businessman Kamel </w:t>
      </w:r>
      <w:proofErr w:type="spellStart"/>
      <w:r w:rsidRPr="00DF58B0">
        <w:rPr>
          <w:sz w:val="20"/>
          <w:szCs w:val="20"/>
          <w:lang w:val="en-GB"/>
        </w:rPr>
        <w:t>Ltaief</w:t>
      </w:r>
      <w:proofErr w:type="spellEnd"/>
      <w:r w:rsidRPr="00DF58B0">
        <w:rPr>
          <w:sz w:val="20"/>
          <w:szCs w:val="20"/>
          <w:lang w:val="en-GB"/>
        </w:rPr>
        <w:t xml:space="preserve"> (74 years), and opposition figures Noureddine </w:t>
      </w:r>
      <w:proofErr w:type="spellStart"/>
      <w:r w:rsidRPr="00DF58B0">
        <w:rPr>
          <w:sz w:val="20"/>
          <w:szCs w:val="20"/>
          <w:lang w:val="en-GB"/>
        </w:rPr>
        <w:t>Bhiri</w:t>
      </w:r>
      <w:proofErr w:type="spellEnd"/>
      <w:r w:rsidRPr="00DF58B0">
        <w:rPr>
          <w:sz w:val="20"/>
          <w:szCs w:val="20"/>
          <w:lang w:val="en-GB"/>
        </w:rPr>
        <w:t xml:space="preserve"> (43 years), Khayyam Turki (38 years), </w:t>
      </w:r>
      <w:proofErr w:type="spellStart"/>
      <w:r w:rsidRPr="00DF58B0">
        <w:rPr>
          <w:sz w:val="20"/>
          <w:szCs w:val="20"/>
          <w:lang w:val="en-GB"/>
        </w:rPr>
        <w:t>Jaouhar</w:t>
      </w:r>
      <w:proofErr w:type="spellEnd"/>
      <w:r w:rsidRPr="00DF58B0">
        <w:rPr>
          <w:sz w:val="20"/>
          <w:szCs w:val="20"/>
          <w:lang w:val="en-GB"/>
        </w:rPr>
        <w:t xml:space="preserve"> Ben Mbarek, Issam Chebbi, Ghazi </w:t>
      </w:r>
      <w:proofErr w:type="spellStart"/>
      <w:r w:rsidRPr="00DF58B0">
        <w:rPr>
          <w:sz w:val="20"/>
          <w:szCs w:val="20"/>
          <w:lang w:val="en-GB"/>
        </w:rPr>
        <w:t>Chaouachi</w:t>
      </w:r>
      <w:proofErr w:type="spellEnd"/>
      <w:r w:rsidRPr="00DF58B0">
        <w:rPr>
          <w:sz w:val="20"/>
          <w:szCs w:val="20"/>
          <w:lang w:val="en-GB"/>
        </w:rPr>
        <w:t xml:space="preserve"> and Chaima Issa (all 18 years), Abdelhamid Jelassi, Sahbi </w:t>
      </w:r>
      <w:proofErr w:type="spellStart"/>
      <w:r w:rsidRPr="00DF58B0">
        <w:rPr>
          <w:sz w:val="20"/>
          <w:szCs w:val="20"/>
          <w:lang w:val="en-GB"/>
        </w:rPr>
        <w:t>Atig</w:t>
      </w:r>
      <w:proofErr w:type="spellEnd"/>
      <w:r w:rsidRPr="00DF58B0">
        <w:rPr>
          <w:sz w:val="20"/>
          <w:szCs w:val="20"/>
          <w:lang w:val="en-GB"/>
        </w:rPr>
        <w:t xml:space="preserve">, Said Ferjani (all 13 years) in addition to human rights defenders such as </w:t>
      </w:r>
      <w:proofErr w:type="spellStart"/>
      <w:r w:rsidRPr="00DF58B0">
        <w:rPr>
          <w:sz w:val="20"/>
          <w:szCs w:val="20"/>
          <w:lang w:val="en-GB"/>
        </w:rPr>
        <w:t>Bochra</w:t>
      </w:r>
      <w:proofErr w:type="spellEnd"/>
      <w:r w:rsidRPr="00DF58B0">
        <w:rPr>
          <w:sz w:val="20"/>
          <w:szCs w:val="20"/>
          <w:lang w:val="en-GB"/>
        </w:rPr>
        <w:t xml:space="preserve"> Bel Haj </w:t>
      </w:r>
      <w:proofErr w:type="spellStart"/>
      <w:r w:rsidRPr="00DF58B0">
        <w:rPr>
          <w:sz w:val="20"/>
          <w:szCs w:val="20"/>
          <w:lang w:val="en-GB"/>
        </w:rPr>
        <w:t>Hmida</w:t>
      </w:r>
      <w:proofErr w:type="spellEnd"/>
      <w:r w:rsidRPr="00DF58B0">
        <w:rPr>
          <w:sz w:val="20"/>
          <w:szCs w:val="20"/>
          <w:lang w:val="en-GB"/>
        </w:rPr>
        <w:t xml:space="preserve"> (43 years) and Ayachi Hammami (8 years). </w:t>
      </w:r>
    </w:p>
    <w:p w14:paraId="03DDF918" w14:textId="77777777" w:rsidR="00EA1447" w:rsidRPr="00DF58B0" w:rsidRDefault="00EA1447" w:rsidP="00EA1447">
      <w:pPr>
        <w:pStyle w:val="AbschnittAbstandimText"/>
        <w:rPr>
          <w:b/>
          <w:bCs/>
          <w:sz w:val="20"/>
          <w:szCs w:val="20"/>
          <w:lang w:val="en-GB"/>
        </w:rPr>
      </w:pPr>
      <w:r w:rsidRPr="00DF58B0">
        <w:rPr>
          <w:b/>
          <w:bCs/>
          <w:sz w:val="20"/>
          <w:szCs w:val="20"/>
          <w:lang w:val="en-GB"/>
        </w:rPr>
        <w:t>I therefore urge you to quash the unjust convictions and sentences of all defendants and to immediately and unconditionally release those who are detained solely for the peaceful exercise of their human rights. Finally, I urge you to cease the politically motivated prosecutions of critics, political opponents, human rights defenders and activists.</w:t>
      </w:r>
    </w:p>
    <w:p w14:paraId="75A9D246" w14:textId="77777777" w:rsidR="00EA1447" w:rsidRPr="00DF58B0" w:rsidRDefault="00EA1447" w:rsidP="00EA1447">
      <w:pPr>
        <w:pStyle w:val="AbschnittAbstandimText"/>
        <w:rPr>
          <w:sz w:val="20"/>
          <w:szCs w:val="20"/>
          <w:lang w:val="en-GB"/>
        </w:rPr>
      </w:pPr>
    </w:p>
    <w:p w14:paraId="0EF4CF5A" w14:textId="77777777" w:rsidR="00EA1447" w:rsidRPr="00DF58B0" w:rsidRDefault="00EA1447" w:rsidP="00EA1447">
      <w:pPr>
        <w:pStyle w:val="AbschnittAbstandimText"/>
        <w:rPr>
          <w:sz w:val="20"/>
          <w:szCs w:val="20"/>
          <w:lang w:val="en-GB"/>
        </w:rPr>
      </w:pPr>
      <w:r w:rsidRPr="00DF58B0">
        <w:rPr>
          <w:sz w:val="20"/>
          <w:szCs w:val="20"/>
          <w:lang w:val="en-GB"/>
        </w:rPr>
        <w:t>Yours sincerely,</w:t>
      </w:r>
    </w:p>
    <w:p w14:paraId="4AAAF12E" w14:textId="77777777" w:rsidR="007D0B54" w:rsidRPr="00DF58B0" w:rsidRDefault="007D0B54" w:rsidP="00C67DE1">
      <w:pPr>
        <w:spacing w:before="360"/>
        <w:rPr>
          <w:sz w:val="20"/>
          <w:szCs w:val="20"/>
        </w:rPr>
      </w:pPr>
      <w:r w:rsidRPr="00DF58B0">
        <w:rPr>
          <w:sz w:val="20"/>
          <w:szCs w:val="20"/>
        </w:rPr>
        <w:t>________________________</w:t>
      </w:r>
    </w:p>
    <w:p w14:paraId="1AF34BC7" w14:textId="77777777" w:rsidR="00881147" w:rsidRPr="0014306C" w:rsidRDefault="00097F8C" w:rsidP="00C67DE1">
      <w:pPr>
        <w:rPr>
          <w:sz w:val="20"/>
          <w:szCs w:val="20"/>
          <w:lang w:val="fr-FR"/>
        </w:rPr>
      </w:pPr>
      <w:r w:rsidRPr="00DF58B0">
        <w:rPr>
          <w:noProof/>
          <w:sz w:val="20"/>
          <w:szCs w:val="20"/>
          <w:lang w:val="fr-FR"/>
        </w:rPr>
        <mc:AlternateContent>
          <mc:Choice Requires="wps">
            <w:drawing>
              <wp:anchor distT="0" distB="0" distL="114300" distR="114300" simplePos="0" relativeHeight="251658240" behindDoc="0" locked="1" layoutInCell="0" allowOverlap="0" wp14:anchorId="5B0FCDF7" wp14:editId="085D54E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F2253" w14:textId="2A317C27" w:rsidR="00097F8C" w:rsidRPr="002222A4" w:rsidRDefault="00F71E28" w:rsidP="00FA0F34">
                            <w:pPr>
                              <w:spacing w:after="40"/>
                              <w:ind w:left="57"/>
                              <w:rPr>
                                <w:b/>
                              </w:rPr>
                            </w:pPr>
                            <w:proofErr w:type="spellStart"/>
                            <w:r w:rsidRPr="00EA1447">
                              <w:rPr>
                                <w:b/>
                              </w:rPr>
                              <w:t>Copie</w:t>
                            </w:r>
                            <w:proofErr w:type="spellEnd"/>
                          </w:p>
                          <w:p w14:paraId="2DEAE81F" w14:textId="77777777" w:rsidR="00EA1447" w:rsidRDefault="00EA1447" w:rsidP="00EA1447">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62349454" w14:textId="07DD14D6" w:rsidR="00CF68A0" w:rsidRPr="00CF68A0" w:rsidRDefault="00EA1447"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FCDF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3DF2253" w14:textId="2A317C27" w:rsidR="00097F8C" w:rsidRPr="002222A4" w:rsidRDefault="00F71E28" w:rsidP="00FA0F34">
                      <w:pPr>
                        <w:spacing w:after="40"/>
                        <w:ind w:left="57"/>
                        <w:rPr>
                          <w:b/>
                        </w:rPr>
                      </w:pPr>
                      <w:proofErr w:type="spellStart"/>
                      <w:r w:rsidRPr="00EA1447">
                        <w:rPr>
                          <w:b/>
                        </w:rPr>
                        <w:t>Copie</w:t>
                      </w:r>
                      <w:proofErr w:type="spellEnd"/>
                    </w:p>
                    <w:p w14:paraId="2DEAE81F" w14:textId="77777777" w:rsidR="00EA1447" w:rsidRDefault="00EA1447" w:rsidP="00EA1447">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62349454" w14:textId="07DD14D6" w:rsidR="00CF68A0" w:rsidRPr="00CF68A0" w:rsidRDefault="00EA1447"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E199" w14:textId="77777777" w:rsidR="002F39AC" w:rsidRPr="008702FA" w:rsidRDefault="002F39AC" w:rsidP="00553907">
      <w:r w:rsidRPr="008702FA">
        <w:separator/>
      </w:r>
    </w:p>
  </w:endnote>
  <w:endnote w:type="continuationSeparator" w:id="0">
    <w:p w14:paraId="6D9B1A43" w14:textId="77777777" w:rsidR="002F39AC" w:rsidRPr="008702FA" w:rsidRDefault="002F39A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91B5"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D8381BB"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100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BA2A3A6" wp14:editId="496CD160">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5C23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EA920F2" wp14:editId="6961D24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2F91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8CD036C" wp14:editId="1C093C53">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C915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EC87" w14:textId="77777777" w:rsidR="002F39AC" w:rsidRPr="008702FA" w:rsidRDefault="002F39AC" w:rsidP="00553907">
      <w:r w:rsidRPr="008702FA">
        <w:separator/>
      </w:r>
    </w:p>
  </w:footnote>
  <w:footnote w:type="continuationSeparator" w:id="0">
    <w:p w14:paraId="0962132D" w14:textId="77777777" w:rsidR="002F39AC" w:rsidRPr="008702FA" w:rsidRDefault="002F39A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4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39AC"/>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E6183"/>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8B0"/>
    <w:rsid w:val="00DF5E3F"/>
    <w:rsid w:val="00DF632B"/>
    <w:rsid w:val="00E219C6"/>
    <w:rsid w:val="00E30F81"/>
    <w:rsid w:val="00E32E86"/>
    <w:rsid w:val="00E364BD"/>
    <w:rsid w:val="00E454FD"/>
    <w:rsid w:val="00E67C49"/>
    <w:rsid w:val="00E77FBE"/>
    <w:rsid w:val="00E9135B"/>
    <w:rsid w:val="00EA1447"/>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63FD"/>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8EF1"/>
  <w15:docId w15:val="{8A00A42F-06B1-471A-BED7-572660D2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erne@diplomatie.gov.tn" TargetMode="External"/><Relationship Id="rId4" Type="http://schemas.openxmlformats.org/officeDocument/2006/relationships/settings" Target="settings.xml"/><Relationship Id="rId9" Type="http://schemas.openxmlformats.org/officeDocument/2006/relationships/hyperlink" Target="mailto:contact@carthage.t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1180</Words>
  <Characters>7440</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2025-05-28T08:05:00Z</dcterms:created>
  <dcterms:modified xsi:type="dcterms:W3CDTF">2025-05-28T08:19:00Z</dcterms:modified>
</cp:coreProperties>
</file>