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351EA4" w14:paraId="07EE63A3" w14:textId="77777777" w:rsidTr="00F52C4A">
        <w:trPr>
          <w:cantSplit/>
        </w:trPr>
        <w:tc>
          <w:tcPr>
            <w:tcW w:w="5000" w:type="pct"/>
            <w:gridSpan w:val="3"/>
            <w:noWrap/>
            <w:vAlign w:val="center"/>
          </w:tcPr>
          <w:p w14:paraId="3878A8BE" w14:textId="6105928D" w:rsidR="0030351B" w:rsidRPr="00351EA4" w:rsidRDefault="00351EA4" w:rsidP="007A5FCA">
            <w:pPr>
              <w:pStyle w:val="INDEXDATUM"/>
            </w:pPr>
            <w:r w:rsidRPr="00351EA4">
              <w:rPr>
                <w:lang w:val="it-CH"/>
              </w:rPr>
              <w:t>EUR 58/0165/2025 - Datum: 4. August 2025 – as</w:t>
            </w:r>
            <w:r w:rsidRPr="00351EA4">
              <w:t xml:space="preserve"> </w:t>
            </w:r>
          </w:p>
        </w:tc>
      </w:tr>
      <w:tr w:rsidR="00132CBD" w:rsidRPr="00351EA4" w14:paraId="7EA2048B" w14:textId="77777777" w:rsidTr="00F52C4A">
        <w:trPr>
          <w:cantSplit/>
          <w:trHeight w:val="20"/>
        </w:trPr>
        <w:tc>
          <w:tcPr>
            <w:tcW w:w="1442" w:type="pct"/>
            <w:noWrap/>
          </w:tcPr>
          <w:p w14:paraId="5F7109D4" w14:textId="77777777" w:rsidR="00132CBD" w:rsidRPr="00351EA4" w:rsidRDefault="00132CBD" w:rsidP="002621D1">
            <w:pPr>
              <w:pStyle w:val="FURTHERINFO"/>
              <w:spacing w:after="120"/>
            </w:pPr>
            <w:r w:rsidRPr="00351EA4">
              <w:t>FURTHER INFORMATION</w:t>
            </w:r>
          </w:p>
        </w:tc>
        <w:tc>
          <w:tcPr>
            <w:tcW w:w="1891" w:type="pct"/>
          </w:tcPr>
          <w:p w14:paraId="0E92EAE7" w14:textId="77777777" w:rsidR="00132CBD" w:rsidRPr="00351EA4" w:rsidRDefault="00132CBD" w:rsidP="002621D1">
            <w:pPr>
              <w:pStyle w:val="URGENTACTION16P"/>
              <w:spacing w:after="120"/>
            </w:pPr>
            <w:r w:rsidRPr="00351EA4">
              <w:t>URGENT ACTION</w:t>
            </w:r>
          </w:p>
        </w:tc>
        <w:tc>
          <w:tcPr>
            <w:tcW w:w="1667" w:type="pct"/>
          </w:tcPr>
          <w:p w14:paraId="354A4E13" w14:textId="676B9945" w:rsidR="00132CBD" w:rsidRPr="00351EA4" w:rsidRDefault="00241D51" w:rsidP="002621D1">
            <w:pPr>
              <w:pStyle w:val="UA00000"/>
              <w:spacing w:after="120"/>
            </w:pPr>
            <w:r w:rsidRPr="00351EA4">
              <w:t xml:space="preserve">FI </w:t>
            </w:r>
            <w:r w:rsidR="00830ED0" w:rsidRPr="00351EA4">
              <w:rPr>
                <w:b w:val="0"/>
              </w:rPr>
              <w:t>UA</w:t>
            </w:r>
            <w:r w:rsidR="00830ED0" w:rsidRPr="00351EA4">
              <w:t xml:space="preserve"> </w:t>
            </w:r>
            <w:r w:rsidRPr="00351EA4">
              <w:t>0</w:t>
            </w:r>
            <w:r w:rsidR="00351EA4" w:rsidRPr="00351EA4">
              <w:t>49</w:t>
            </w:r>
            <w:r w:rsidRPr="00351EA4">
              <w:t>/</w:t>
            </w:r>
            <w:r w:rsidR="00351EA4" w:rsidRPr="00351EA4">
              <w:t>25</w:t>
            </w:r>
            <w:r w:rsidRPr="00351EA4">
              <w:t>-</w:t>
            </w:r>
            <w:r w:rsidR="00351EA4" w:rsidRPr="00351EA4">
              <w:t>1</w:t>
            </w:r>
          </w:p>
        </w:tc>
      </w:tr>
      <w:tr w:rsidR="0030351B" w:rsidRPr="00351EA4" w14:paraId="20BABCAC" w14:textId="77777777" w:rsidTr="00F52C4A">
        <w:trPr>
          <w:cantSplit/>
        </w:trPr>
        <w:tc>
          <w:tcPr>
            <w:tcW w:w="5000" w:type="pct"/>
            <w:gridSpan w:val="3"/>
            <w:noWrap/>
            <w:vAlign w:val="bottom"/>
          </w:tcPr>
          <w:p w14:paraId="772D5249" w14:textId="1B9E43BB" w:rsidR="0030351B" w:rsidRPr="00351EA4" w:rsidRDefault="00EE6BB0" w:rsidP="0064214E">
            <w:pPr>
              <w:pStyle w:val="TITEL100"/>
              <w:rPr>
                <w:szCs w:val="32"/>
              </w:rPr>
            </w:pPr>
            <w:r>
              <w:rPr>
                <w:lang w:val="it-CH"/>
              </w:rPr>
              <w:t xml:space="preserve">Fordern Sie die Freilassung von </w:t>
            </w:r>
            <w:r w:rsidRPr="00351EA4">
              <w:t>Rita Karasartova</w:t>
            </w:r>
            <w:r w:rsidR="00351EA4" w:rsidRPr="00351EA4">
              <w:rPr>
                <w:lang w:val="it-CH"/>
              </w:rPr>
              <w:t>!</w:t>
            </w:r>
          </w:p>
        </w:tc>
      </w:tr>
      <w:tr w:rsidR="0030351B" w:rsidRPr="00351EA4" w14:paraId="047C5E29" w14:textId="77777777" w:rsidTr="00F52C4A">
        <w:trPr>
          <w:cantSplit/>
        </w:trPr>
        <w:tc>
          <w:tcPr>
            <w:tcW w:w="5000" w:type="pct"/>
            <w:gridSpan w:val="3"/>
            <w:noWrap/>
          </w:tcPr>
          <w:p w14:paraId="36E4D998" w14:textId="3EA3A3D4" w:rsidR="0030351B" w:rsidRPr="00351EA4" w:rsidRDefault="00351EA4" w:rsidP="002364C8">
            <w:pPr>
              <w:pStyle w:val="LAND"/>
            </w:pPr>
            <w:r w:rsidRPr="00351EA4">
              <w:rPr>
                <w:lang w:val="it-CH"/>
              </w:rPr>
              <w:t>KIRGISISTAN</w:t>
            </w:r>
          </w:p>
        </w:tc>
      </w:tr>
    </w:tbl>
    <w:p w14:paraId="6CB93921" w14:textId="5A995C0F" w:rsidR="00351EA4" w:rsidRPr="00351EA4" w:rsidRDefault="00351EA4" w:rsidP="00351EA4">
      <w:pPr>
        <w:pStyle w:val="LeadBeschreibung"/>
      </w:pPr>
      <w:r w:rsidRPr="00351EA4">
        <w:t xml:space="preserve">Rita </w:t>
      </w:r>
      <w:proofErr w:type="spellStart"/>
      <w:r w:rsidRPr="00351EA4">
        <w:t>Karasartova</w:t>
      </w:r>
      <w:proofErr w:type="spellEnd"/>
      <w:r w:rsidRPr="00351EA4">
        <w:t xml:space="preserve">, eine Menschenrechtsverteidigerin und Expertin für Bürgerbeteiligung aus Kirgisistan, befindet sich seit dem 14. April 2025 in Haft. Am 8. Juli 2025 wurde sie wegen der beiden Straftatbestände </w:t>
      </w:r>
      <w:r w:rsidRPr="00351EA4">
        <w:rPr>
          <w:rFonts w:cs="Arial"/>
          <w:lang w:val="it-CH"/>
        </w:rPr>
        <w:t>«</w:t>
      </w:r>
      <w:r w:rsidRPr="00351EA4">
        <w:t>Organisation von Massen</w:t>
      </w:r>
      <w:r>
        <w:t>-</w:t>
      </w:r>
      <w:r w:rsidRPr="00351EA4">
        <w:t>unruhen</w:t>
      </w:r>
      <w:r w:rsidRPr="00351EA4">
        <w:rPr>
          <w:rFonts w:cs="Arial"/>
          <w:lang w:val="it-CH"/>
        </w:rPr>
        <w:t>»</w:t>
      </w:r>
      <w:r w:rsidRPr="00351EA4">
        <w:t xml:space="preserve"> und </w:t>
      </w:r>
      <w:r w:rsidRPr="00351EA4">
        <w:rPr>
          <w:rFonts w:cs="Arial"/>
          <w:lang w:val="it-CH"/>
        </w:rPr>
        <w:t>«</w:t>
      </w:r>
      <w:r w:rsidRPr="00351EA4">
        <w:t>Aufrufe zur gewaltsamen Machtergreifung</w:t>
      </w:r>
      <w:r w:rsidRPr="00351EA4">
        <w:rPr>
          <w:rFonts w:cs="Arial"/>
          <w:lang w:val="it-CH"/>
        </w:rPr>
        <w:t>»</w:t>
      </w:r>
      <w:r w:rsidRPr="00351EA4">
        <w:t xml:space="preserve"> unter Anklage gestellt. Während der Ermittlungen wurden alle Unterlagen zu diesem Strafverfahren als </w:t>
      </w:r>
      <w:r w:rsidRPr="00351EA4">
        <w:rPr>
          <w:rFonts w:cs="Arial"/>
          <w:lang w:val="it-CH"/>
        </w:rPr>
        <w:t>«</w:t>
      </w:r>
      <w:r w:rsidRPr="00351EA4">
        <w:t>geheim</w:t>
      </w:r>
      <w:r w:rsidRPr="00351EA4">
        <w:rPr>
          <w:rFonts w:cs="Arial"/>
          <w:lang w:val="it-CH"/>
        </w:rPr>
        <w:t>»</w:t>
      </w:r>
      <w:r w:rsidRPr="00351EA4">
        <w:t xml:space="preserve"> eingestuft, sodass die Verhandlung hinter verschlossenen Türen und unter Ausschluss </w:t>
      </w:r>
      <w:proofErr w:type="gramStart"/>
      <w:r w:rsidRPr="00351EA4">
        <w:t>von Journalist</w:t>
      </w:r>
      <w:proofErr w:type="gramEnd"/>
      <w:r w:rsidRPr="00351EA4">
        <w:t xml:space="preserve">*innen und der Öffentlichkeit stattfinden wird. Rita </w:t>
      </w:r>
      <w:proofErr w:type="spellStart"/>
      <w:r w:rsidRPr="00351EA4">
        <w:t>Karasartova</w:t>
      </w:r>
      <w:proofErr w:type="spellEnd"/>
      <w:r w:rsidRPr="00351EA4">
        <w:t xml:space="preserve"> muss umgehend freigelassen werden.</w:t>
      </w:r>
    </w:p>
    <w:p w14:paraId="18D1876C" w14:textId="6B4E035F" w:rsidR="00351EA4" w:rsidRPr="00351EA4" w:rsidRDefault="00351EA4" w:rsidP="00351EA4">
      <w:pPr>
        <w:pStyle w:val="AbschnittAbstandimText"/>
      </w:pPr>
      <w:r w:rsidRPr="00351EA4">
        <w:t xml:space="preserve">Die anhaltende Inhaftierung von Rita </w:t>
      </w:r>
      <w:proofErr w:type="spellStart"/>
      <w:r w:rsidRPr="00351EA4">
        <w:t>Karasartova</w:t>
      </w:r>
      <w:proofErr w:type="spellEnd"/>
      <w:r w:rsidRPr="00351EA4">
        <w:t xml:space="preserve"> gibt Anlass zu gro</w:t>
      </w:r>
      <w:r w:rsidRPr="00351EA4">
        <w:t>ss</w:t>
      </w:r>
      <w:r w:rsidRPr="00351EA4">
        <w:t xml:space="preserve">er Sorge. Die Menschenrechtsverteidigerin wurde am 14. April nach der Durchsuchung ihres Hauses festgenommen und befindet sich seither in Haft. Am 8. Juli 2025 wurden die Ermittlungen abgeschlossen und sie offiziell wegen der </w:t>
      </w:r>
      <w:r w:rsidRPr="00351EA4">
        <w:rPr>
          <w:rFonts w:cs="Arial"/>
          <w:lang w:val="it-CH"/>
        </w:rPr>
        <w:t>«</w:t>
      </w:r>
      <w:r w:rsidRPr="00351EA4">
        <w:t>Organisation von Massenunruhen</w:t>
      </w:r>
      <w:r w:rsidRPr="00351EA4">
        <w:rPr>
          <w:rFonts w:cs="Arial"/>
          <w:lang w:val="it-CH"/>
        </w:rPr>
        <w:t>»</w:t>
      </w:r>
      <w:r w:rsidRPr="00351EA4">
        <w:t xml:space="preserve"> (Paragraf 278 des Strafgesetzbuchs) und wegen </w:t>
      </w:r>
      <w:r w:rsidRPr="00351EA4">
        <w:rPr>
          <w:rFonts w:cs="Arial"/>
          <w:lang w:val="it-CH"/>
        </w:rPr>
        <w:t>«</w:t>
      </w:r>
      <w:r w:rsidRPr="00351EA4">
        <w:t>Aufrufen zur gewaltsamen Machtergreifung</w:t>
      </w:r>
      <w:r w:rsidRPr="00351EA4">
        <w:rPr>
          <w:rFonts w:cs="Arial"/>
          <w:lang w:val="it-CH"/>
        </w:rPr>
        <w:t>»</w:t>
      </w:r>
      <w:r w:rsidRPr="00351EA4">
        <w:t xml:space="preserve"> (Paragraf 327) angeklagt. Vermeintlich wegen sensibler politischer Infor-</w:t>
      </w:r>
      <w:proofErr w:type="spellStart"/>
      <w:r w:rsidRPr="00351EA4">
        <w:t>mationen</w:t>
      </w:r>
      <w:proofErr w:type="spellEnd"/>
      <w:r w:rsidRPr="00351EA4">
        <w:t xml:space="preserve"> wurden die Unterlagen des Strafverfahrens als geheim eingestuft. Dies bedeutet, dass Medien, Öffentlichkeit und unabhängige Beobachter*innen von ihrem Verfahren ausgeschlossen sind.</w:t>
      </w:r>
    </w:p>
    <w:p w14:paraId="39450B62" w14:textId="2A50D9DC" w:rsidR="00351EA4" w:rsidRPr="00351EA4" w:rsidRDefault="00351EA4" w:rsidP="00351EA4">
      <w:pPr>
        <w:pStyle w:val="AbschnittAbstandimText"/>
      </w:pPr>
      <w:r w:rsidRPr="00351EA4">
        <w:t>Eine derartige Geheimhaltung verstö</w:t>
      </w:r>
      <w:r w:rsidRPr="00351EA4">
        <w:t>ss</w:t>
      </w:r>
      <w:r w:rsidRPr="00351EA4">
        <w:t>t gegen internationale Standards für ein faires Gerichtsverfahren, die auch das Recht auf eine öffentliche Verhandlung beinhalten (das übergeordnete Recht auf ein faires und öffentliches Verfahren durch ein zuständiges, unabhängiges, unparteiisches und auf Gesetz beruhendes Gericht ist in Artikel 14 Absatz 1 des Internationalen Pakts über bürgerliche und politische Rechte verankert). Au</w:t>
      </w:r>
      <w:r w:rsidRPr="00351EA4">
        <w:t>ss</w:t>
      </w:r>
      <w:r w:rsidRPr="00351EA4">
        <w:t>erdem erhöht eine Verhandlung unter Ausschluss der Öffentlichkeit die Gefahr von Verfahrensfehlern.</w:t>
      </w:r>
    </w:p>
    <w:p w14:paraId="2E285B7A" w14:textId="2DBC298A" w:rsidR="00351EA4" w:rsidRPr="00351EA4" w:rsidRDefault="00351EA4" w:rsidP="00351EA4">
      <w:pPr>
        <w:pStyle w:val="AbschnittAbstandimText"/>
      </w:pPr>
      <w:r w:rsidRPr="00351EA4">
        <w:t xml:space="preserve">Rita </w:t>
      </w:r>
      <w:proofErr w:type="spellStart"/>
      <w:r w:rsidRPr="00351EA4">
        <w:t>Karasartova</w:t>
      </w:r>
      <w:proofErr w:type="spellEnd"/>
      <w:r w:rsidRPr="00351EA4">
        <w:t xml:space="preserve"> hätte gar nicht erst festgenommen werden dürfen, und wird darüber hinaus jetzt noch einem unfairen Verfahren unterzogen.</w:t>
      </w:r>
    </w:p>
    <w:p w14:paraId="5D4A2073" w14:textId="357E3907" w:rsidR="00351EA4" w:rsidRPr="00351EA4" w:rsidRDefault="00351EA4" w:rsidP="00351EA4">
      <w:pPr>
        <w:pStyle w:val="AbschnittAbstandimText"/>
      </w:pPr>
      <w:r w:rsidRPr="00351EA4">
        <w:t xml:space="preserve">Rita </w:t>
      </w:r>
      <w:proofErr w:type="spellStart"/>
      <w:r w:rsidRPr="00351EA4">
        <w:t>Karasartova</w:t>
      </w:r>
      <w:proofErr w:type="spellEnd"/>
      <w:r w:rsidRPr="00351EA4">
        <w:t xml:space="preserve"> ist eine Menschenrechtsverteidigerin und Expertin für Bürgerbeteiligung aus Kirgisistan. Sie leitet das nichtstaatliche Institut für öffentliche Analyse und ist Mitglied der Oppositionskoalition Vereinigten Demokratischen Bewegung Kirgisistans. Am Abend des 14. April 2025 durchsuchten Ordnungskräfte das Haus von Rita </w:t>
      </w:r>
      <w:proofErr w:type="spellStart"/>
      <w:r w:rsidRPr="00351EA4">
        <w:t>Karasartova</w:t>
      </w:r>
      <w:proofErr w:type="spellEnd"/>
      <w:r w:rsidRPr="00351EA4">
        <w:t xml:space="preserve"> in Bischkek. Augenzeug*innen zufolge konfiszierte eine Gruppe aus zwölf Sicherheitskräften, davon drei maskiert und bewaffnet, elektronische Geräte und Dokumente. Rita </w:t>
      </w:r>
      <w:proofErr w:type="spellStart"/>
      <w:r w:rsidRPr="00351EA4">
        <w:t>Karasartova</w:t>
      </w:r>
      <w:proofErr w:type="spellEnd"/>
      <w:r w:rsidRPr="00351EA4">
        <w:t xml:space="preserve"> wurde zum Verhör auf das Polizeirevier mitgenommen und anschlie</w:t>
      </w:r>
      <w:r w:rsidRPr="00351EA4">
        <w:t>ss</w:t>
      </w:r>
      <w:r w:rsidRPr="00351EA4">
        <w:t xml:space="preserve">end 48 Stunden lang in einer temporären Hafteinrichtung untergebracht. Die Hausdurchsuchung und ihre Festnahme erfolgten, kurz nachdem sie auf ihrer Facebook-Seite einen Brief des kirgisischen Exilanten </w:t>
      </w:r>
      <w:proofErr w:type="spellStart"/>
      <w:r w:rsidRPr="00351EA4">
        <w:t>Tilekmat</w:t>
      </w:r>
      <w:proofErr w:type="spellEnd"/>
      <w:r w:rsidRPr="00351EA4">
        <w:t xml:space="preserve"> </w:t>
      </w:r>
      <w:proofErr w:type="spellStart"/>
      <w:r w:rsidRPr="00351EA4">
        <w:t>Kurenov</w:t>
      </w:r>
      <w:proofErr w:type="spellEnd"/>
      <w:r w:rsidRPr="00351EA4">
        <w:t xml:space="preserve"> veröffentlicht hatte, eines zivilgesellschaftlichen Aktivisten, der in den Vereinigten Arabischen Emiraten </w:t>
      </w:r>
      <w:r w:rsidRPr="00351EA4">
        <w:rPr>
          <w:rFonts w:cs="Arial"/>
          <w:lang w:val="it-CH"/>
        </w:rPr>
        <w:t>«</w:t>
      </w:r>
      <w:r w:rsidRPr="00351EA4">
        <w:t>verschwunden</w:t>
      </w:r>
      <w:r w:rsidRPr="00351EA4">
        <w:rPr>
          <w:rFonts w:cs="Arial"/>
          <w:lang w:val="it-CH"/>
        </w:rPr>
        <w:t>»</w:t>
      </w:r>
      <w:r w:rsidRPr="00351EA4">
        <w:t xml:space="preserve"> sein soll.</w:t>
      </w:r>
    </w:p>
    <w:p w14:paraId="7FCBC067" w14:textId="353F9E80" w:rsidR="00351EA4" w:rsidRPr="00351EA4" w:rsidRDefault="00351EA4" w:rsidP="00351EA4">
      <w:pPr>
        <w:pStyle w:val="AbschnittAbstandimText"/>
      </w:pPr>
      <w:r w:rsidRPr="00351EA4">
        <w:t xml:space="preserve">Am 17. April wurde während einer gerichtlichen Anhörung bekanntgegeben, dass Rita </w:t>
      </w:r>
      <w:proofErr w:type="spellStart"/>
      <w:r w:rsidRPr="00351EA4">
        <w:t>Karasartova</w:t>
      </w:r>
      <w:proofErr w:type="spellEnd"/>
      <w:r w:rsidRPr="00351EA4">
        <w:t xml:space="preserve"> bis mindestens zum 12. Mai in Untersuchungshaft bleiben werde. Die Anhörung fand unter schweren Ver-stö</w:t>
      </w:r>
      <w:r w:rsidRPr="00351EA4">
        <w:t>ss</w:t>
      </w:r>
      <w:r w:rsidRPr="00351EA4">
        <w:t xml:space="preserve">en gegen die Verfahrensvorschriften statt. Der Richter stellte der Verteidigung nicht alle erforderlichen Verfahrensunterlagen zur Verfügung. Er räumte ein, dass während ihrer Inhaftierung </w:t>
      </w:r>
      <w:r w:rsidRPr="00351EA4">
        <w:rPr>
          <w:rFonts w:cs="Arial"/>
          <w:lang w:val="it-CH"/>
        </w:rPr>
        <w:t>«</w:t>
      </w:r>
      <w:r w:rsidRPr="00351EA4">
        <w:t>Verfahrensverstö</w:t>
      </w:r>
      <w:r w:rsidRPr="00351EA4">
        <w:t>ss</w:t>
      </w:r>
      <w:r w:rsidRPr="00351EA4">
        <w:t>e begangen wurden, die Inhaftierung selbst jedoch gerechtfertigt war</w:t>
      </w:r>
      <w:r w:rsidRPr="00351EA4">
        <w:rPr>
          <w:rFonts w:cs="Arial"/>
          <w:lang w:val="it-CH"/>
        </w:rPr>
        <w:t>»</w:t>
      </w:r>
      <w:r w:rsidRPr="00351EA4">
        <w:t>. Au</w:t>
      </w:r>
      <w:r w:rsidRPr="00351EA4">
        <w:t>ss</w:t>
      </w:r>
      <w:r w:rsidRPr="00351EA4">
        <w:t>erdem fand die Anhörung am späten Abend bzw. in der Nacht vom 16. auf den 17. April statt.</w:t>
      </w:r>
    </w:p>
    <w:p w14:paraId="46A12D73" w14:textId="5E665E35" w:rsidR="00351EA4" w:rsidRPr="00351EA4" w:rsidRDefault="00351EA4" w:rsidP="00351EA4">
      <w:pPr>
        <w:pStyle w:val="AbschnittAbstandimText"/>
      </w:pPr>
      <w:r w:rsidRPr="00351EA4">
        <w:t xml:space="preserve">Rita </w:t>
      </w:r>
      <w:proofErr w:type="spellStart"/>
      <w:r w:rsidRPr="00351EA4">
        <w:t>Karasartova</w:t>
      </w:r>
      <w:proofErr w:type="spellEnd"/>
      <w:r w:rsidRPr="00351EA4">
        <w:t xml:space="preserve"> war schon einmal am 23. Oktober 2022 festgenommen worden, zusammen </w:t>
      </w:r>
      <w:proofErr w:type="gramStart"/>
      <w:r w:rsidRPr="00351EA4">
        <w:t>mit anderen Aktivist</w:t>
      </w:r>
      <w:proofErr w:type="gramEnd"/>
      <w:r w:rsidRPr="00351EA4">
        <w:t xml:space="preserve">*innen und Politiker*innen, die Transparenz bei einem neuen Grenzabkommen mit Usbekistan gefordert hatten, das dem Nachbarland Usbekistan die Kontrolle </w:t>
      </w:r>
      <w:proofErr w:type="spellStart"/>
      <w:r w:rsidRPr="00351EA4">
        <w:t>über</w:t>
      </w:r>
      <w:proofErr w:type="spellEnd"/>
      <w:r w:rsidRPr="00351EA4">
        <w:t xml:space="preserve"> das </w:t>
      </w:r>
      <w:proofErr w:type="spellStart"/>
      <w:r w:rsidRPr="00351EA4">
        <w:t>Sü</w:t>
      </w:r>
      <w:r w:rsidRPr="00351EA4">
        <w:t>ss</w:t>
      </w:r>
      <w:r w:rsidRPr="00351EA4">
        <w:t>wasserreservoir</w:t>
      </w:r>
      <w:proofErr w:type="spellEnd"/>
      <w:r w:rsidRPr="00351EA4">
        <w:t xml:space="preserve"> </w:t>
      </w:r>
      <w:proofErr w:type="spellStart"/>
      <w:r w:rsidRPr="00351EA4">
        <w:t>Kempir</w:t>
      </w:r>
      <w:proofErr w:type="spellEnd"/>
      <w:r w:rsidRPr="00351EA4">
        <w:t xml:space="preserve">-Abad in der Provinz Andijon zusprechen soll. Die Menschenrechtlerin war monatelang in einer überfüllten Zelle inhaftiert, ohne ihre Familie sehen oder sprechen zu können, und wurde später unter Hausarrest gestellt. Sie wurde des Versuchs zum </w:t>
      </w:r>
      <w:r w:rsidRPr="00351EA4">
        <w:rPr>
          <w:rFonts w:cs="Arial"/>
          <w:lang w:val="it-CH"/>
        </w:rPr>
        <w:t>«</w:t>
      </w:r>
      <w:r w:rsidRPr="00351EA4">
        <w:t>gewaltsamen Umsturz der Regierung</w:t>
      </w:r>
      <w:r w:rsidRPr="00351EA4">
        <w:rPr>
          <w:rFonts w:cs="Arial"/>
          <w:lang w:val="it-CH"/>
        </w:rPr>
        <w:t>»</w:t>
      </w:r>
      <w:r w:rsidRPr="00351EA4">
        <w:t xml:space="preserve"> angeklagt, worauf bis zu 20 Jahre Gefängnis stehen.</w:t>
      </w:r>
    </w:p>
    <w:p w14:paraId="30595C56" w14:textId="55C966DE" w:rsidR="00351EA4" w:rsidRPr="00351EA4" w:rsidRDefault="00351EA4" w:rsidP="00351EA4">
      <w:pPr>
        <w:pStyle w:val="AbschnittAbstandimText"/>
      </w:pPr>
      <w:r w:rsidRPr="00351EA4">
        <w:t>Am 14. Juni 2024 lie</w:t>
      </w:r>
      <w:r w:rsidRPr="00351EA4">
        <w:t>ss</w:t>
      </w:r>
      <w:r w:rsidRPr="00351EA4">
        <w:t xml:space="preserve"> ein Gericht in Bischkek 22 Angeklagte im </w:t>
      </w:r>
      <w:proofErr w:type="spellStart"/>
      <w:r w:rsidRPr="00351EA4">
        <w:t>Kempir</w:t>
      </w:r>
      <w:proofErr w:type="spellEnd"/>
      <w:r w:rsidRPr="00351EA4">
        <w:t xml:space="preserve">-Abad-Fall frei, unter ihnen auch Rita </w:t>
      </w:r>
      <w:proofErr w:type="spellStart"/>
      <w:r w:rsidRPr="00351EA4">
        <w:t>Karasartova</w:t>
      </w:r>
      <w:proofErr w:type="spellEnd"/>
      <w:r w:rsidRPr="00351EA4">
        <w:t>. Die Staatsanwaltschaft von Kirgisistan hat ein Rechtsmittel gegen die Freilassung eingelegt, und das Rechtsmittelverfahren läuft noch. Das Gericht könnte noch anders entscheiden.</w:t>
      </w:r>
    </w:p>
    <w:p w14:paraId="6F3814A0" w14:textId="77777777" w:rsidR="00351EA4" w:rsidRPr="00351EA4" w:rsidRDefault="00351EA4" w:rsidP="00351EA4">
      <w:pPr>
        <w:pStyle w:val="AbschnittAbstandimText"/>
      </w:pPr>
      <w:r w:rsidRPr="00351EA4">
        <w:t xml:space="preserve">Der Fall von Rita </w:t>
      </w:r>
      <w:proofErr w:type="spellStart"/>
      <w:r w:rsidRPr="00351EA4">
        <w:t>Karasartova</w:t>
      </w:r>
      <w:proofErr w:type="spellEnd"/>
      <w:r w:rsidRPr="00351EA4">
        <w:t xml:space="preserve"> war Teil des weltweiten Briefmarathons von Amnesty International im Jahr 2023.</w:t>
      </w:r>
    </w:p>
    <w:p w14:paraId="38074CF3" w14:textId="77777777" w:rsidR="005E5E5F" w:rsidRPr="00351EA4" w:rsidRDefault="005E5E5F" w:rsidP="002364C8">
      <w:pPr>
        <w:pStyle w:val="berschrift"/>
        <w:rPr>
          <w:lang w:val="it-CH"/>
        </w:rPr>
      </w:pPr>
      <w:r w:rsidRPr="00351EA4">
        <w:rPr>
          <w:lang w:val="it-CH"/>
        </w:rPr>
        <w:t>EMPFOHLENE AKTIONEN</w:t>
      </w:r>
    </w:p>
    <w:p w14:paraId="0B1FE8D0" w14:textId="77777777" w:rsidR="005E5E5F" w:rsidRPr="00351EA4" w:rsidRDefault="005E5E5F" w:rsidP="005E5E5F">
      <w:pPr>
        <w:numPr>
          <w:ilvl w:val="0"/>
          <w:numId w:val="16"/>
        </w:numPr>
        <w:ind w:left="357" w:hanging="357"/>
        <w:rPr>
          <w:color w:val="000000"/>
        </w:rPr>
      </w:pPr>
      <w:r w:rsidRPr="00351EA4">
        <w:rPr>
          <w:color w:val="000000"/>
        </w:rPr>
        <w:t xml:space="preserve">Schreiben Sie einen </w:t>
      </w:r>
      <w:r w:rsidR="00492ED1" w:rsidRPr="00351EA4">
        <w:rPr>
          <w:color w:val="000000"/>
        </w:rPr>
        <w:t xml:space="preserve">höflichen </w:t>
      </w:r>
      <w:r w:rsidRPr="00351EA4">
        <w:rPr>
          <w:color w:val="000000"/>
        </w:rPr>
        <w:t>Appellbrief in Ihren eigenen Worten oder verwenden Sie den</w:t>
      </w:r>
      <w:r w:rsidRPr="00351EA4">
        <w:rPr>
          <w:b/>
          <w:color w:val="000000"/>
        </w:rPr>
        <w:t xml:space="preserve"> Modellbrief</w:t>
      </w:r>
      <w:r w:rsidRPr="00351EA4">
        <w:rPr>
          <w:bCs/>
          <w:color w:val="000000"/>
        </w:rPr>
        <w:t xml:space="preserve"> auf</w:t>
      </w:r>
      <w:r w:rsidRPr="00351EA4">
        <w:rPr>
          <w:b/>
          <w:color w:val="000000"/>
        </w:rPr>
        <w:t xml:space="preserve"> </w:t>
      </w:r>
      <w:r w:rsidR="00923F24" w:rsidRPr="00351EA4">
        <w:rPr>
          <w:b/>
          <w:color w:val="000000"/>
        </w:rPr>
        <w:t>Seite 2</w:t>
      </w:r>
      <w:r w:rsidR="00923F24" w:rsidRPr="00351EA4">
        <w:rPr>
          <w:bCs/>
          <w:color w:val="000000"/>
        </w:rPr>
        <w:t>.</w:t>
      </w:r>
    </w:p>
    <w:p w14:paraId="62332191" w14:textId="4EBD5332" w:rsidR="005E5E5F" w:rsidRPr="00351EA4" w:rsidRDefault="005E5E5F" w:rsidP="005E5E5F">
      <w:pPr>
        <w:numPr>
          <w:ilvl w:val="0"/>
          <w:numId w:val="16"/>
        </w:numPr>
        <w:ind w:left="357" w:hanging="357"/>
      </w:pPr>
      <w:r w:rsidRPr="00351EA4">
        <w:t xml:space="preserve">Bitte schreiben Sie </w:t>
      </w:r>
      <w:r w:rsidRPr="00351EA4">
        <w:rPr>
          <w:bCs/>
        </w:rPr>
        <w:t>vor dem</w:t>
      </w:r>
      <w:r w:rsidRPr="00351EA4">
        <w:rPr>
          <w:rFonts w:cs="Arial"/>
          <w:b/>
        </w:rPr>
        <w:t xml:space="preserve"> </w:t>
      </w:r>
      <w:r w:rsidR="00351EA4" w:rsidRPr="00351EA4">
        <w:rPr>
          <w:b/>
          <w:bCs/>
          <w:u w:val="single"/>
          <w:lang w:val="it-CH"/>
        </w:rPr>
        <w:t xml:space="preserve">8. </w:t>
      </w:r>
      <w:proofErr w:type="spellStart"/>
      <w:r w:rsidR="00351EA4" w:rsidRPr="00351EA4">
        <w:rPr>
          <w:b/>
          <w:bCs/>
          <w:u w:val="single"/>
          <w:lang w:val="it-CH"/>
        </w:rPr>
        <w:t>September</w:t>
      </w:r>
      <w:proofErr w:type="spellEnd"/>
      <w:r w:rsidR="00351EA4" w:rsidRPr="00351EA4">
        <w:rPr>
          <w:lang w:val="it-CH"/>
        </w:rPr>
        <w:t xml:space="preserve"> </w:t>
      </w:r>
      <w:r w:rsidRPr="00351EA4">
        <w:t>20</w:t>
      </w:r>
      <w:r w:rsidR="00D01184" w:rsidRPr="00351EA4">
        <w:t>2</w:t>
      </w:r>
      <w:r w:rsidR="00351EA4" w:rsidRPr="00351EA4">
        <w:t>5</w:t>
      </w:r>
      <w:r w:rsidRPr="00351EA4">
        <w:t>.</w:t>
      </w:r>
    </w:p>
    <w:p w14:paraId="5E9BA5BE" w14:textId="57CACD2D" w:rsidR="00797F7D" w:rsidRPr="00351EA4" w:rsidRDefault="002365A5" w:rsidP="002364C8">
      <w:pPr>
        <w:numPr>
          <w:ilvl w:val="0"/>
          <w:numId w:val="16"/>
        </w:numPr>
        <w:spacing w:after="80"/>
        <w:ind w:left="357" w:hanging="357"/>
      </w:pPr>
      <w:r w:rsidRPr="00351EA4">
        <w:t>Bevorzugte</w:t>
      </w:r>
      <w:r w:rsidR="005E5E5F" w:rsidRPr="00351EA4">
        <w:t xml:space="preserve"> Sprache</w:t>
      </w:r>
      <w:r w:rsidRPr="00351EA4">
        <w:t xml:space="preserve">(n): </w:t>
      </w:r>
      <w:proofErr w:type="spellStart"/>
      <w:r w:rsidR="00351EA4" w:rsidRPr="00351EA4">
        <w:rPr>
          <w:b/>
          <w:bCs/>
          <w:lang w:val="it-CH"/>
        </w:rPr>
        <w:t>Kirgisisch</w:t>
      </w:r>
      <w:proofErr w:type="spellEnd"/>
      <w:r w:rsidR="00351EA4" w:rsidRPr="00351EA4">
        <w:rPr>
          <w:b/>
          <w:bCs/>
          <w:lang w:val="it-CH"/>
        </w:rPr>
        <w:t xml:space="preserve">, </w:t>
      </w:r>
      <w:proofErr w:type="spellStart"/>
      <w:r w:rsidR="00351EA4" w:rsidRPr="00351EA4">
        <w:rPr>
          <w:b/>
          <w:bCs/>
          <w:lang w:val="it-CH"/>
        </w:rPr>
        <w:t>Russisch</w:t>
      </w:r>
      <w:proofErr w:type="spellEnd"/>
      <w:r w:rsidRPr="00351EA4">
        <w:rPr>
          <w:b/>
          <w:bCs/>
        </w:rPr>
        <w:t xml:space="preserve"> </w:t>
      </w:r>
      <w:r w:rsidR="00923F24" w:rsidRPr="00351EA4">
        <w:t>oder in Ihrer eigenen Sprache.</w:t>
      </w:r>
    </w:p>
    <w:p w14:paraId="143263B6" w14:textId="77777777" w:rsidR="00571037" w:rsidRPr="00351EA4" w:rsidRDefault="00571037" w:rsidP="00571037">
      <w:pPr>
        <w:numPr>
          <w:ilvl w:val="0"/>
          <w:numId w:val="16"/>
        </w:numPr>
        <w:ind w:left="357" w:hanging="357"/>
        <w:rPr>
          <w:sz w:val="12"/>
          <w:szCs w:val="16"/>
        </w:rPr>
      </w:pPr>
      <w:r w:rsidRPr="00351EA4">
        <w:rPr>
          <w:b/>
          <w:sz w:val="12"/>
          <w:szCs w:val="16"/>
        </w:rPr>
        <w:t>INFO POSTVERSAND:</w:t>
      </w:r>
      <w:r w:rsidRPr="00351EA4">
        <w:rPr>
          <w:sz w:val="12"/>
          <w:szCs w:val="16"/>
        </w:rPr>
        <w:t xml:space="preserve"> Der Versand von Briefen ist nach fast allen Ländern möglich. Erkundigen Sie sich vorab bei der Post, ob Briefe im Zielland aktuell zugestellt werden. </w:t>
      </w:r>
      <w:r w:rsidRPr="00351EA4">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351EA4" w14:paraId="45055D3E" w14:textId="77777777" w:rsidTr="002621D1">
        <w:trPr>
          <w:cantSplit/>
          <w:trHeight w:val="53"/>
        </w:trPr>
        <w:tc>
          <w:tcPr>
            <w:tcW w:w="2838" w:type="pct"/>
            <w:noWrap/>
            <w:hideMark/>
          </w:tcPr>
          <w:p w14:paraId="6C27EFFE" w14:textId="4ED07C80" w:rsidR="005E5E5F" w:rsidRPr="00351EA4" w:rsidRDefault="005E5E5F" w:rsidP="002364C8">
            <w:pPr>
              <w:pStyle w:val="berschrift"/>
              <w:rPr>
                <w:lang w:val="en-GB"/>
              </w:rPr>
            </w:pPr>
            <w:r w:rsidRPr="00351EA4">
              <w:rPr>
                <w:lang w:val="it-CH"/>
              </w:rPr>
              <w:t xml:space="preserve">APPELLE AN </w:t>
            </w:r>
            <w:r w:rsidR="00351EA4" w:rsidRPr="00351EA4">
              <w:rPr>
                <w:lang w:val="it-CH"/>
              </w:rPr>
              <w:t xml:space="preserve">den </w:t>
            </w:r>
            <w:r w:rsidR="00351EA4" w:rsidRPr="00351EA4">
              <w:rPr>
                <w:lang w:val="it-CH"/>
              </w:rPr>
              <w:t>Staatsanwalt</w:t>
            </w:r>
          </w:p>
        </w:tc>
        <w:tc>
          <w:tcPr>
            <w:tcW w:w="2162" w:type="pct"/>
            <w:hideMark/>
          </w:tcPr>
          <w:p w14:paraId="532EC9ED" w14:textId="77777777" w:rsidR="005E5E5F" w:rsidRPr="00351EA4" w:rsidRDefault="005E5E5F" w:rsidP="002364C8">
            <w:pPr>
              <w:pStyle w:val="berschrift"/>
              <w:rPr>
                <w:lang w:val="en-GB"/>
              </w:rPr>
            </w:pPr>
            <w:r w:rsidRPr="00351EA4">
              <w:rPr>
                <w:lang w:val="it-CH"/>
              </w:rPr>
              <w:t xml:space="preserve">KOPIEN AN </w:t>
            </w:r>
          </w:p>
        </w:tc>
      </w:tr>
      <w:tr w:rsidR="00226CD5" w:rsidRPr="00351EA4" w14:paraId="35BBDAF4" w14:textId="77777777" w:rsidTr="002621D1">
        <w:trPr>
          <w:cantSplit/>
          <w:trHeight w:val="53"/>
        </w:trPr>
        <w:tc>
          <w:tcPr>
            <w:tcW w:w="2838" w:type="pct"/>
            <w:noWrap/>
            <w:hideMark/>
          </w:tcPr>
          <w:p w14:paraId="27617FA8" w14:textId="77777777" w:rsidR="00351EA4" w:rsidRPr="00351EA4" w:rsidRDefault="00351EA4" w:rsidP="00351EA4">
            <w:pPr>
              <w:rPr>
                <w:lang w:val="it-CH"/>
              </w:rPr>
            </w:pPr>
            <w:r w:rsidRPr="00351EA4">
              <w:rPr>
                <w:lang w:val="it-CH"/>
              </w:rPr>
              <w:t xml:space="preserve">Head of the Bishkek city </w:t>
            </w:r>
            <w:proofErr w:type="spellStart"/>
            <w:r w:rsidRPr="00351EA4">
              <w:rPr>
                <w:lang w:val="it-CH"/>
              </w:rPr>
              <w:t>prosecutor’s</w:t>
            </w:r>
            <w:proofErr w:type="spellEnd"/>
            <w:r w:rsidRPr="00351EA4">
              <w:rPr>
                <w:lang w:val="it-CH"/>
              </w:rPr>
              <w:t xml:space="preserve"> office</w:t>
            </w:r>
          </w:p>
          <w:p w14:paraId="626B211A" w14:textId="77777777" w:rsidR="00351EA4" w:rsidRPr="00351EA4" w:rsidRDefault="00351EA4" w:rsidP="00351EA4">
            <w:pPr>
              <w:rPr>
                <w:lang w:val="it-CH"/>
              </w:rPr>
            </w:pPr>
            <w:r w:rsidRPr="00351EA4">
              <w:rPr>
                <w:lang w:val="it-CH"/>
              </w:rPr>
              <w:t xml:space="preserve">Kanat </w:t>
            </w:r>
            <w:proofErr w:type="spellStart"/>
            <w:r w:rsidRPr="00351EA4">
              <w:rPr>
                <w:lang w:val="it-CH"/>
              </w:rPr>
              <w:t>Jumaliyevich</w:t>
            </w:r>
            <w:proofErr w:type="spellEnd"/>
            <w:r w:rsidRPr="00351EA4">
              <w:rPr>
                <w:lang w:val="it-CH"/>
              </w:rPr>
              <w:t xml:space="preserve"> </w:t>
            </w:r>
            <w:proofErr w:type="spellStart"/>
            <w:r w:rsidRPr="00351EA4">
              <w:rPr>
                <w:lang w:val="it-CH"/>
              </w:rPr>
              <w:t>Nasipov</w:t>
            </w:r>
            <w:proofErr w:type="spellEnd"/>
          </w:p>
          <w:p w14:paraId="42E1D0D1" w14:textId="77777777" w:rsidR="00351EA4" w:rsidRPr="00351EA4" w:rsidRDefault="00351EA4" w:rsidP="00351EA4">
            <w:pPr>
              <w:rPr>
                <w:lang w:val="it-CH"/>
              </w:rPr>
            </w:pPr>
            <w:r w:rsidRPr="00351EA4">
              <w:rPr>
                <w:lang w:val="it-CH"/>
              </w:rPr>
              <w:t xml:space="preserve">T. </w:t>
            </w:r>
            <w:proofErr w:type="spellStart"/>
            <w:r w:rsidRPr="00351EA4">
              <w:rPr>
                <w:lang w:val="it-CH"/>
              </w:rPr>
              <w:t>Abdymomunov</w:t>
            </w:r>
            <w:proofErr w:type="spellEnd"/>
            <w:r w:rsidRPr="00351EA4">
              <w:rPr>
                <w:lang w:val="it-CH"/>
              </w:rPr>
              <w:t xml:space="preserve"> St., 276</w:t>
            </w:r>
          </w:p>
          <w:p w14:paraId="6C14AAC1" w14:textId="77777777" w:rsidR="00351EA4" w:rsidRPr="00351EA4" w:rsidRDefault="00351EA4" w:rsidP="00351EA4">
            <w:pPr>
              <w:rPr>
                <w:lang w:val="it-CH"/>
              </w:rPr>
            </w:pPr>
            <w:r w:rsidRPr="00351EA4">
              <w:rPr>
                <w:lang w:val="it-CH"/>
              </w:rPr>
              <w:t>Bishkek, 720033</w:t>
            </w:r>
          </w:p>
          <w:p w14:paraId="6FE79D3B" w14:textId="77777777" w:rsidR="00351EA4" w:rsidRPr="00351EA4" w:rsidRDefault="00351EA4" w:rsidP="00351EA4">
            <w:pPr>
              <w:spacing w:after="80"/>
              <w:rPr>
                <w:lang w:val="it-CH"/>
              </w:rPr>
            </w:pPr>
            <w:proofErr w:type="spellStart"/>
            <w:r w:rsidRPr="00351EA4">
              <w:rPr>
                <w:lang w:val="it-CH"/>
              </w:rPr>
              <w:t>Kyrgyz</w:t>
            </w:r>
            <w:proofErr w:type="spellEnd"/>
            <w:r w:rsidRPr="00351EA4">
              <w:rPr>
                <w:lang w:val="it-CH"/>
              </w:rPr>
              <w:t xml:space="preserve"> Republic</w:t>
            </w:r>
          </w:p>
          <w:p w14:paraId="79D6ECAF" w14:textId="29423904" w:rsidR="00226CD5" w:rsidRPr="00351EA4" w:rsidRDefault="00351EA4" w:rsidP="00351EA4">
            <w:r w:rsidRPr="00351EA4">
              <w:rPr>
                <w:b/>
                <w:bCs/>
                <w:lang w:val="it-CH"/>
              </w:rPr>
              <w:t>E</w:t>
            </w:r>
            <w:r w:rsidRPr="00351EA4">
              <w:rPr>
                <w:b/>
                <w:bCs/>
                <w:lang w:val="it-CH"/>
              </w:rPr>
              <w:t>-M</w:t>
            </w:r>
            <w:r w:rsidRPr="00351EA4">
              <w:rPr>
                <w:b/>
                <w:bCs/>
                <w:lang w:val="it-CH"/>
              </w:rPr>
              <w:t xml:space="preserve">ail: </w:t>
            </w:r>
            <w:hyperlink r:id="rId8" w:history="1">
              <w:r w:rsidRPr="00351EA4">
                <w:rPr>
                  <w:rStyle w:val="Hyperlink"/>
                  <w:b/>
                  <w:bCs/>
                  <w:lang w:val="it-CH"/>
                </w:rPr>
                <w:t>bishkek@prokuror.kg</w:t>
              </w:r>
            </w:hyperlink>
          </w:p>
        </w:tc>
        <w:tc>
          <w:tcPr>
            <w:tcW w:w="2162" w:type="pct"/>
            <w:hideMark/>
          </w:tcPr>
          <w:p w14:paraId="56D6BDE9" w14:textId="77777777" w:rsidR="00351EA4" w:rsidRPr="00351EA4" w:rsidRDefault="00351EA4" w:rsidP="00351EA4">
            <w:pPr>
              <w:spacing w:after="80"/>
              <w:rPr>
                <w:lang w:val="it-CH"/>
              </w:rPr>
            </w:pPr>
            <w:proofErr w:type="spellStart"/>
            <w:r w:rsidRPr="00351EA4">
              <w:rPr>
                <w:lang w:val="it-CH"/>
              </w:rPr>
              <w:t>Ambassade</w:t>
            </w:r>
            <w:proofErr w:type="spellEnd"/>
            <w:r w:rsidRPr="00351EA4">
              <w:rPr>
                <w:lang w:val="it-CH"/>
              </w:rPr>
              <w:t xml:space="preserve"> de la République Kirghize</w:t>
            </w:r>
            <w:r w:rsidRPr="00351EA4">
              <w:rPr>
                <w:lang w:val="it-CH"/>
              </w:rPr>
              <w:br/>
              <w:t xml:space="preserve">Avenue Blanc 51, 3ème </w:t>
            </w:r>
            <w:proofErr w:type="spellStart"/>
            <w:r w:rsidRPr="00351EA4">
              <w:rPr>
                <w:lang w:val="it-CH"/>
              </w:rPr>
              <w:t>étage</w:t>
            </w:r>
            <w:proofErr w:type="spellEnd"/>
            <w:r w:rsidRPr="00351EA4">
              <w:rPr>
                <w:lang w:val="it-CH"/>
              </w:rPr>
              <w:br/>
              <w:t>1202 Genève</w:t>
            </w:r>
          </w:p>
          <w:p w14:paraId="4542FB9F" w14:textId="7144804E" w:rsidR="00226CD5" w:rsidRPr="00351EA4" w:rsidRDefault="00351EA4" w:rsidP="00351EA4">
            <w:r w:rsidRPr="00351EA4">
              <w:t>Fax: 022 707 92 21</w:t>
            </w:r>
            <w:r w:rsidRPr="00351EA4">
              <w:br/>
            </w:r>
            <w:proofErr w:type="spellStart"/>
            <w:r w:rsidRPr="00351EA4">
              <w:t>E-mail</w:t>
            </w:r>
            <w:proofErr w:type="spellEnd"/>
            <w:r w:rsidRPr="00351EA4">
              <w:t xml:space="preserve">: </w:t>
            </w:r>
            <w:hyperlink r:id="rId9" w:history="1">
              <w:r w:rsidRPr="00351EA4">
                <w:rPr>
                  <w:rStyle w:val="Hyperlink"/>
                </w:rPr>
                <w:t>kyrgyzmission@bluewin.ch</w:t>
              </w:r>
            </w:hyperlink>
          </w:p>
        </w:tc>
      </w:tr>
      <w:tr w:rsidR="009B7FAE" w:rsidRPr="00351EA4" w14:paraId="570B5A31" w14:textId="77777777" w:rsidTr="002621D1">
        <w:trPr>
          <w:cantSplit/>
          <w:trHeight w:val="53"/>
        </w:trPr>
        <w:tc>
          <w:tcPr>
            <w:tcW w:w="5000" w:type="pct"/>
            <w:gridSpan w:val="2"/>
            <w:noWrap/>
          </w:tcPr>
          <w:p w14:paraId="02CB9477" w14:textId="116CC862" w:rsidR="009B7FAE" w:rsidRPr="00351EA4" w:rsidRDefault="00221C4F" w:rsidP="00803B52">
            <w:pPr>
              <w:spacing w:before="120"/>
              <w:rPr>
                <w:sz w:val="16"/>
                <w:szCs w:val="16"/>
              </w:rPr>
            </w:pPr>
            <w:r w:rsidRPr="00351EA4">
              <w:rPr>
                <w:lang w:val="fr-CH"/>
              </w:rPr>
              <w:sym w:font="Wingdings 3" w:char="F022"/>
            </w:r>
            <w:r w:rsidRPr="00351EA4">
              <w:t xml:space="preserve"> </w:t>
            </w:r>
            <w:r w:rsidR="00BA09FB" w:rsidRPr="00351EA4">
              <w:t>Infos zu</w:t>
            </w:r>
            <w:r w:rsidR="00BA09FB" w:rsidRPr="00351EA4">
              <w:rPr>
                <w:b/>
                <w:bCs/>
              </w:rPr>
              <w:t xml:space="preserve"> </w:t>
            </w:r>
            <w:proofErr w:type="spellStart"/>
            <w:r w:rsidR="00BA09FB" w:rsidRPr="00351EA4">
              <w:rPr>
                <w:b/>
                <w:bCs/>
              </w:rPr>
              <w:t>Social</w:t>
            </w:r>
            <w:proofErr w:type="spellEnd"/>
            <w:r w:rsidR="00BA09FB" w:rsidRPr="00351EA4">
              <w:rPr>
                <w:b/>
                <w:bCs/>
              </w:rPr>
              <w:t xml:space="preserve"> Media</w:t>
            </w:r>
            <w:r w:rsidR="00BA09FB" w:rsidRPr="00351EA4">
              <w:t xml:space="preserve"> und </w:t>
            </w:r>
            <w:r w:rsidR="00BA09FB" w:rsidRPr="00351EA4">
              <w:rPr>
                <w:b/>
                <w:bCs/>
              </w:rPr>
              <w:t>z</w:t>
            </w:r>
            <w:r w:rsidR="009B7FAE" w:rsidRPr="00351EA4">
              <w:rPr>
                <w:b/>
                <w:bCs/>
              </w:rPr>
              <w:t xml:space="preserve">usätzliche Adressen </w:t>
            </w:r>
            <w:proofErr w:type="gramStart"/>
            <w:r w:rsidR="009B7FAE" w:rsidRPr="00351EA4">
              <w:t xml:space="preserve">siehe </w:t>
            </w:r>
            <w:r w:rsidR="002365A5" w:rsidRPr="00351EA4">
              <w:t>:</w:t>
            </w:r>
            <w:proofErr w:type="gramEnd"/>
            <w:r w:rsidR="002365A5" w:rsidRPr="00351EA4">
              <w:t xml:space="preserve"> </w:t>
            </w:r>
            <w:hyperlink r:id="rId10" w:history="1">
              <w:r w:rsidR="002365A5" w:rsidRPr="00351EA4">
                <w:rPr>
                  <w:rStyle w:val="Hyperlink"/>
                </w:rPr>
                <w:t>amnesty.ch</w:t>
              </w:r>
            </w:hyperlink>
            <w:r w:rsidR="002365A5" w:rsidRPr="00351EA4">
              <w:t xml:space="preserve"> </w:t>
            </w:r>
            <w:r w:rsidR="002365A5" w:rsidRPr="00351EA4">
              <w:rPr>
                <w:sz w:val="32"/>
                <w:szCs w:val="32"/>
              </w:rPr>
              <w:sym w:font="Webdings" w:char="F04C"/>
            </w:r>
            <w:r w:rsidR="002365A5" w:rsidRPr="00351EA4">
              <w:rPr>
                <w:b/>
                <w:bCs/>
              </w:rPr>
              <w:t xml:space="preserve">UA </w:t>
            </w:r>
            <w:r w:rsidR="00351EA4" w:rsidRPr="00351EA4">
              <w:rPr>
                <w:b/>
                <w:bCs/>
              </w:rPr>
              <w:t>049725</w:t>
            </w:r>
          </w:p>
        </w:tc>
      </w:tr>
    </w:tbl>
    <w:p w14:paraId="698FF626" w14:textId="77777777" w:rsidR="00881147" w:rsidRPr="00351EA4" w:rsidRDefault="00881147" w:rsidP="00881147">
      <w:pPr>
        <w:rPr>
          <w:sz w:val="4"/>
          <w:lang w:val="it-CH"/>
        </w:rPr>
      </w:pPr>
    </w:p>
    <w:p w14:paraId="52E2F34F" w14:textId="77777777" w:rsidR="007D0B54" w:rsidRPr="00351EA4" w:rsidRDefault="00CF02C7" w:rsidP="00881147">
      <w:pPr>
        <w:rPr>
          <w:sz w:val="10"/>
          <w:szCs w:val="10"/>
          <w:lang w:val="it-CH"/>
        </w:rPr>
      </w:pPr>
      <w:r w:rsidRPr="00351EA4">
        <w:rPr>
          <w:sz w:val="20"/>
          <w:szCs w:val="20"/>
          <w:lang w:val="it-CH"/>
        </w:rPr>
        <w:br w:type="page"/>
      </w:r>
    </w:p>
    <w:p w14:paraId="679CFFEE" w14:textId="77777777" w:rsidR="00097F8C" w:rsidRPr="00351EA4" w:rsidRDefault="00097F8C" w:rsidP="00C67DE1">
      <w:pPr>
        <w:spacing w:line="360" w:lineRule="auto"/>
        <w:rPr>
          <w:sz w:val="20"/>
          <w:szCs w:val="20"/>
        </w:rPr>
        <w:sectPr w:rsidR="00097F8C" w:rsidRPr="00351EA4" w:rsidSect="002621D1">
          <w:footerReference w:type="first" r:id="rId11"/>
          <w:type w:val="continuous"/>
          <w:pgSz w:w="11906" w:h="16838" w:code="9"/>
          <w:pgMar w:top="426" w:right="707" w:bottom="709" w:left="709" w:header="159" w:footer="306" w:gutter="0"/>
          <w:cols w:space="720"/>
          <w:titlePg/>
        </w:sectPr>
      </w:pPr>
    </w:p>
    <w:p w14:paraId="0D132C53" w14:textId="77777777" w:rsidR="007D0B54" w:rsidRPr="00351EA4" w:rsidRDefault="007D0B54" w:rsidP="00C67DE1">
      <w:pPr>
        <w:spacing w:line="360" w:lineRule="auto"/>
        <w:rPr>
          <w:sz w:val="20"/>
          <w:szCs w:val="20"/>
        </w:rPr>
      </w:pPr>
      <w:r w:rsidRPr="00351EA4">
        <w:rPr>
          <w:sz w:val="20"/>
          <w:szCs w:val="20"/>
        </w:rPr>
        <w:lastRenderedPageBreak/>
        <w:t>________________________</w:t>
      </w:r>
    </w:p>
    <w:p w14:paraId="33981DFB" w14:textId="77777777" w:rsidR="007D0B54" w:rsidRPr="00351EA4" w:rsidRDefault="007D0B54" w:rsidP="00C67DE1">
      <w:pPr>
        <w:spacing w:line="360" w:lineRule="auto"/>
        <w:rPr>
          <w:sz w:val="20"/>
          <w:szCs w:val="20"/>
        </w:rPr>
      </w:pPr>
      <w:r w:rsidRPr="00351EA4">
        <w:rPr>
          <w:sz w:val="20"/>
          <w:szCs w:val="20"/>
        </w:rPr>
        <w:t>________________________</w:t>
      </w:r>
    </w:p>
    <w:p w14:paraId="6DC2F801" w14:textId="77777777" w:rsidR="007D0B54" w:rsidRPr="00351EA4" w:rsidRDefault="007D0B54" w:rsidP="00C67DE1">
      <w:pPr>
        <w:spacing w:line="360" w:lineRule="auto"/>
        <w:rPr>
          <w:sz w:val="20"/>
          <w:szCs w:val="20"/>
        </w:rPr>
      </w:pPr>
      <w:r w:rsidRPr="00351EA4">
        <w:rPr>
          <w:sz w:val="20"/>
          <w:szCs w:val="20"/>
        </w:rPr>
        <w:t>________________________</w:t>
      </w:r>
    </w:p>
    <w:p w14:paraId="6BB125B0" w14:textId="77777777" w:rsidR="007D0B54" w:rsidRPr="00351EA4" w:rsidRDefault="007D0B54" w:rsidP="00C67DE1">
      <w:pPr>
        <w:spacing w:line="360" w:lineRule="auto"/>
        <w:rPr>
          <w:sz w:val="20"/>
          <w:szCs w:val="20"/>
        </w:rPr>
      </w:pPr>
      <w:r w:rsidRPr="00351EA4">
        <w:rPr>
          <w:sz w:val="20"/>
          <w:szCs w:val="20"/>
        </w:rPr>
        <w:t>________________________</w:t>
      </w:r>
    </w:p>
    <w:p w14:paraId="05FFBD5D" w14:textId="77777777" w:rsidR="007D0B54" w:rsidRPr="00351EA4" w:rsidRDefault="007D0B54" w:rsidP="00C67DE1">
      <w:pPr>
        <w:rPr>
          <w:sz w:val="20"/>
          <w:szCs w:val="20"/>
        </w:rPr>
      </w:pPr>
    </w:p>
    <w:p w14:paraId="3F1045F8" w14:textId="77777777" w:rsidR="00EF5ECD" w:rsidRPr="00351EA4" w:rsidRDefault="00EF5ECD" w:rsidP="00C67DE1">
      <w:pPr>
        <w:rPr>
          <w:sz w:val="20"/>
          <w:szCs w:val="20"/>
        </w:rPr>
      </w:pPr>
    </w:p>
    <w:p w14:paraId="6CAE2BB3" w14:textId="77777777" w:rsidR="00351EA4" w:rsidRPr="00351EA4" w:rsidRDefault="00351EA4" w:rsidP="00351EA4">
      <w:pPr>
        <w:ind w:left="5670"/>
        <w:rPr>
          <w:sz w:val="20"/>
          <w:szCs w:val="20"/>
          <w:lang w:val="it-CH"/>
        </w:rPr>
      </w:pPr>
      <w:r w:rsidRPr="00351EA4">
        <w:rPr>
          <w:sz w:val="20"/>
          <w:szCs w:val="20"/>
          <w:lang w:val="it-CH"/>
        </w:rPr>
        <w:t xml:space="preserve">Head of the Bishkek city </w:t>
      </w:r>
      <w:proofErr w:type="spellStart"/>
      <w:r w:rsidRPr="00351EA4">
        <w:rPr>
          <w:sz w:val="20"/>
          <w:szCs w:val="20"/>
          <w:lang w:val="it-CH"/>
        </w:rPr>
        <w:t>prosecutor’s</w:t>
      </w:r>
      <w:proofErr w:type="spellEnd"/>
      <w:r w:rsidRPr="00351EA4">
        <w:rPr>
          <w:sz w:val="20"/>
          <w:szCs w:val="20"/>
          <w:lang w:val="it-CH"/>
        </w:rPr>
        <w:t xml:space="preserve"> office</w:t>
      </w:r>
      <w:r w:rsidRPr="00351EA4">
        <w:rPr>
          <w:sz w:val="20"/>
          <w:szCs w:val="20"/>
          <w:lang w:val="it-CH"/>
        </w:rPr>
        <w:br/>
        <w:t xml:space="preserve">Kanat </w:t>
      </w:r>
      <w:proofErr w:type="spellStart"/>
      <w:r w:rsidRPr="00351EA4">
        <w:rPr>
          <w:sz w:val="20"/>
          <w:szCs w:val="20"/>
          <w:lang w:val="it-CH"/>
        </w:rPr>
        <w:t>Jumaliyevich</w:t>
      </w:r>
      <w:proofErr w:type="spellEnd"/>
      <w:r w:rsidRPr="00351EA4">
        <w:rPr>
          <w:sz w:val="20"/>
          <w:szCs w:val="20"/>
          <w:lang w:val="it-CH"/>
        </w:rPr>
        <w:t xml:space="preserve"> </w:t>
      </w:r>
      <w:proofErr w:type="spellStart"/>
      <w:r w:rsidRPr="00351EA4">
        <w:rPr>
          <w:sz w:val="20"/>
          <w:szCs w:val="20"/>
          <w:lang w:val="it-CH"/>
        </w:rPr>
        <w:t>Nasipov</w:t>
      </w:r>
      <w:proofErr w:type="spellEnd"/>
      <w:r w:rsidRPr="00351EA4">
        <w:rPr>
          <w:sz w:val="20"/>
          <w:szCs w:val="20"/>
          <w:lang w:val="it-CH"/>
        </w:rPr>
        <w:br/>
        <w:t xml:space="preserve">T. </w:t>
      </w:r>
      <w:proofErr w:type="spellStart"/>
      <w:r w:rsidRPr="00351EA4">
        <w:rPr>
          <w:sz w:val="20"/>
          <w:szCs w:val="20"/>
          <w:lang w:val="it-CH"/>
        </w:rPr>
        <w:t>Abdymomunov</w:t>
      </w:r>
      <w:proofErr w:type="spellEnd"/>
      <w:r w:rsidRPr="00351EA4">
        <w:rPr>
          <w:sz w:val="20"/>
          <w:szCs w:val="20"/>
          <w:lang w:val="it-CH"/>
        </w:rPr>
        <w:t xml:space="preserve"> St., 276</w:t>
      </w:r>
      <w:r w:rsidRPr="00351EA4">
        <w:rPr>
          <w:sz w:val="20"/>
          <w:szCs w:val="20"/>
          <w:lang w:val="it-CH"/>
        </w:rPr>
        <w:br/>
        <w:t>Bishkek, 720033</w:t>
      </w:r>
      <w:r w:rsidRPr="00351EA4">
        <w:rPr>
          <w:sz w:val="20"/>
          <w:szCs w:val="20"/>
          <w:lang w:val="it-CH"/>
        </w:rPr>
        <w:br/>
      </w:r>
      <w:proofErr w:type="spellStart"/>
      <w:r w:rsidRPr="00351EA4">
        <w:rPr>
          <w:sz w:val="20"/>
          <w:szCs w:val="20"/>
          <w:lang w:val="it-CH"/>
        </w:rPr>
        <w:t>Kyrgyz</w:t>
      </w:r>
      <w:proofErr w:type="spellEnd"/>
      <w:r w:rsidRPr="00351EA4">
        <w:rPr>
          <w:sz w:val="20"/>
          <w:szCs w:val="20"/>
          <w:lang w:val="it-CH"/>
        </w:rPr>
        <w:t xml:space="preserve"> Republic</w:t>
      </w:r>
    </w:p>
    <w:p w14:paraId="3741BFF4" w14:textId="71F15273" w:rsidR="007D0B54" w:rsidRPr="00351EA4" w:rsidRDefault="007D0B54" w:rsidP="00C67DE1">
      <w:pPr>
        <w:spacing w:before="840" w:after="840"/>
        <w:ind w:left="5670"/>
        <w:rPr>
          <w:sz w:val="20"/>
          <w:szCs w:val="20"/>
          <w:lang w:val="it-CH"/>
        </w:rPr>
      </w:pPr>
      <w:r w:rsidRPr="00351EA4">
        <w:rPr>
          <w:sz w:val="20"/>
          <w:szCs w:val="20"/>
        </w:rPr>
        <w:t>________________________</w:t>
      </w:r>
    </w:p>
    <w:p w14:paraId="706DBB45" w14:textId="77777777" w:rsidR="007C6484" w:rsidRPr="00351EA4" w:rsidRDefault="007C6484" w:rsidP="00C67DE1">
      <w:pPr>
        <w:pStyle w:val="AbschnittAbstandimText"/>
        <w:spacing w:after="0"/>
        <w:rPr>
          <w:sz w:val="20"/>
          <w:szCs w:val="20"/>
          <w:lang w:val="it-CH"/>
        </w:rPr>
      </w:pPr>
    </w:p>
    <w:p w14:paraId="4172B026" w14:textId="2236D59C" w:rsidR="00351EA4" w:rsidRPr="00351EA4" w:rsidRDefault="00351EA4" w:rsidP="00351EA4">
      <w:pPr>
        <w:pStyle w:val="AbschnittAbstandimText"/>
        <w:rPr>
          <w:sz w:val="20"/>
          <w:szCs w:val="20"/>
        </w:rPr>
      </w:pPr>
      <w:r w:rsidRPr="00351EA4">
        <w:rPr>
          <w:sz w:val="20"/>
          <w:szCs w:val="20"/>
        </w:rPr>
        <w:t>Se</w:t>
      </w:r>
      <w:r w:rsidRPr="00351EA4">
        <w:rPr>
          <w:sz w:val="20"/>
          <w:szCs w:val="20"/>
        </w:rPr>
        <w:t>hr geehrter Herr Staatsanwalt</w:t>
      </w:r>
    </w:p>
    <w:p w14:paraId="67DC79D8" w14:textId="47CE408A" w:rsidR="00351EA4" w:rsidRPr="00351EA4" w:rsidRDefault="00351EA4" w:rsidP="00351EA4">
      <w:pPr>
        <w:pStyle w:val="AbschnittAbstandimText"/>
        <w:rPr>
          <w:b/>
          <w:bCs/>
          <w:sz w:val="20"/>
          <w:szCs w:val="20"/>
        </w:rPr>
      </w:pPr>
      <w:r w:rsidRPr="00351EA4">
        <w:rPr>
          <w:b/>
          <w:bCs/>
          <w:sz w:val="20"/>
          <w:szCs w:val="20"/>
        </w:rPr>
        <w:t>I</w:t>
      </w:r>
      <w:r w:rsidRPr="00351EA4">
        <w:rPr>
          <w:b/>
          <w:bCs/>
          <w:sz w:val="20"/>
          <w:szCs w:val="20"/>
        </w:rPr>
        <w:t xml:space="preserve">ch bin angesichts der fortgesetzten Inhaftierung der Menschenrechtsverteidigerin Rita </w:t>
      </w:r>
      <w:proofErr w:type="spellStart"/>
      <w:r w:rsidRPr="00351EA4">
        <w:rPr>
          <w:b/>
          <w:bCs/>
          <w:sz w:val="20"/>
          <w:szCs w:val="20"/>
        </w:rPr>
        <w:t>Karasartova</w:t>
      </w:r>
      <w:proofErr w:type="spellEnd"/>
      <w:r w:rsidRPr="00351EA4">
        <w:rPr>
          <w:b/>
          <w:bCs/>
          <w:sz w:val="20"/>
          <w:szCs w:val="20"/>
        </w:rPr>
        <w:t xml:space="preserve"> in gro</w:t>
      </w:r>
      <w:r w:rsidRPr="00351EA4">
        <w:rPr>
          <w:b/>
          <w:bCs/>
          <w:sz w:val="20"/>
          <w:szCs w:val="20"/>
        </w:rPr>
        <w:t>ss</w:t>
      </w:r>
      <w:r w:rsidRPr="00351EA4">
        <w:rPr>
          <w:b/>
          <w:bCs/>
          <w:sz w:val="20"/>
          <w:szCs w:val="20"/>
        </w:rPr>
        <w:t>er Sorge.</w:t>
      </w:r>
    </w:p>
    <w:p w14:paraId="103B3DB8" w14:textId="73E9DCE7" w:rsidR="00351EA4" w:rsidRPr="00351EA4" w:rsidRDefault="00351EA4" w:rsidP="00351EA4">
      <w:pPr>
        <w:pStyle w:val="AbschnittAbstandimText"/>
        <w:rPr>
          <w:sz w:val="20"/>
          <w:szCs w:val="20"/>
        </w:rPr>
      </w:pPr>
      <w:r w:rsidRPr="00351EA4">
        <w:rPr>
          <w:sz w:val="20"/>
          <w:szCs w:val="20"/>
        </w:rPr>
        <w:t xml:space="preserve">Rita </w:t>
      </w:r>
      <w:proofErr w:type="spellStart"/>
      <w:r w:rsidRPr="00351EA4">
        <w:rPr>
          <w:sz w:val="20"/>
          <w:szCs w:val="20"/>
        </w:rPr>
        <w:t>Karasartova</w:t>
      </w:r>
      <w:proofErr w:type="spellEnd"/>
      <w:r w:rsidRPr="00351EA4">
        <w:rPr>
          <w:sz w:val="20"/>
          <w:szCs w:val="20"/>
        </w:rPr>
        <w:t xml:space="preserve"> wurde am 14. April nach der Durchsuchung ihres Hauses festgenommen und befindet sich seither in Haft. Am 8. Juli 2025 wurden die Ermittlungen abgeschlossen und sie offiziell wegen der </w:t>
      </w:r>
      <w:r w:rsidRPr="00351EA4">
        <w:rPr>
          <w:rFonts w:cs="Arial"/>
          <w:lang w:val="it-CH"/>
        </w:rPr>
        <w:t>«</w:t>
      </w:r>
      <w:r w:rsidRPr="00351EA4">
        <w:rPr>
          <w:sz w:val="20"/>
          <w:szCs w:val="20"/>
        </w:rPr>
        <w:t>Organisation von Massenunruhen</w:t>
      </w:r>
      <w:r w:rsidRPr="00351EA4">
        <w:rPr>
          <w:rFonts w:cs="Arial"/>
          <w:lang w:val="it-CH"/>
        </w:rPr>
        <w:t>»</w:t>
      </w:r>
      <w:r w:rsidRPr="00351EA4">
        <w:rPr>
          <w:sz w:val="20"/>
          <w:szCs w:val="20"/>
        </w:rPr>
        <w:t xml:space="preserve"> (Paragraf 278 des Strafgesetzbuchs) und wegen </w:t>
      </w:r>
      <w:r w:rsidRPr="00351EA4">
        <w:rPr>
          <w:rFonts w:cs="Arial"/>
          <w:lang w:val="it-CH"/>
        </w:rPr>
        <w:t>«</w:t>
      </w:r>
      <w:r w:rsidRPr="00351EA4">
        <w:rPr>
          <w:sz w:val="20"/>
          <w:szCs w:val="20"/>
        </w:rPr>
        <w:t>Aufrufen zur gewaltsamen Machtergreifung</w:t>
      </w:r>
      <w:r w:rsidRPr="00351EA4">
        <w:rPr>
          <w:rFonts w:cs="Arial"/>
          <w:lang w:val="it-CH"/>
        </w:rPr>
        <w:t>»</w:t>
      </w:r>
      <w:r w:rsidRPr="00351EA4">
        <w:rPr>
          <w:sz w:val="20"/>
          <w:szCs w:val="20"/>
        </w:rPr>
        <w:t xml:space="preserve"> (Paragraf 327) angeklagt. Vermeintlich wegen sensibler politischer Informationen wurden die Unterlagen des Strafverfahrens als geheim eingestuft. Dies bedeutet, dass Medien, Öffentlichkeit und unabhängige Beobachter*innen von ihrem Verfahren ausgeschlossen sind.</w:t>
      </w:r>
    </w:p>
    <w:p w14:paraId="4BBB850C" w14:textId="57DEE325" w:rsidR="00351EA4" w:rsidRPr="00351EA4" w:rsidRDefault="00351EA4" w:rsidP="00351EA4">
      <w:pPr>
        <w:pStyle w:val="AbschnittAbstandimText"/>
        <w:rPr>
          <w:sz w:val="20"/>
          <w:szCs w:val="20"/>
        </w:rPr>
      </w:pPr>
      <w:r w:rsidRPr="00351EA4">
        <w:rPr>
          <w:sz w:val="20"/>
          <w:szCs w:val="20"/>
        </w:rPr>
        <w:t>Eine derartige Geheimhaltung verstö</w:t>
      </w:r>
      <w:r w:rsidRPr="00351EA4">
        <w:rPr>
          <w:sz w:val="20"/>
          <w:szCs w:val="20"/>
        </w:rPr>
        <w:t>ss</w:t>
      </w:r>
      <w:r w:rsidRPr="00351EA4">
        <w:rPr>
          <w:sz w:val="20"/>
          <w:szCs w:val="20"/>
        </w:rPr>
        <w:t>t gegen internationale Standards für ein faires Gerichtsverfahren, die auch das Recht auf eine öffentliche Verhandlung beinhalten (das übergeordnete Recht auf ein faires und öffentliches Verfahren durch ein zuständiges, unabhängiges, unparteiisches und auf Gesetz beruhendes Gericht ist in Artikel 14 Absatz 1 des Internationalen Pakts über bürgerliche und politische Rechte verankert). Au</w:t>
      </w:r>
      <w:r w:rsidRPr="00351EA4">
        <w:rPr>
          <w:sz w:val="20"/>
          <w:szCs w:val="20"/>
        </w:rPr>
        <w:t>ss</w:t>
      </w:r>
      <w:r w:rsidRPr="00351EA4">
        <w:rPr>
          <w:sz w:val="20"/>
          <w:szCs w:val="20"/>
        </w:rPr>
        <w:t>erdem erhöht eine Verhandlung unter Ausschluss der Öffentlichkeit die Gefahr von Verfahrensfehlern.</w:t>
      </w:r>
    </w:p>
    <w:p w14:paraId="73EC08F4" w14:textId="77A319C4" w:rsidR="00351EA4" w:rsidRPr="00351EA4" w:rsidRDefault="00351EA4" w:rsidP="00351EA4">
      <w:pPr>
        <w:pStyle w:val="AbschnittAbstandimText"/>
        <w:rPr>
          <w:sz w:val="20"/>
          <w:szCs w:val="20"/>
        </w:rPr>
      </w:pPr>
      <w:r w:rsidRPr="00351EA4">
        <w:rPr>
          <w:sz w:val="20"/>
          <w:szCs w:val="20"/>
        </w:rPr>
        <w:t xml:space="preserve">Rita </w:t>
      </w:r>
      <w:proofErr w:type="spellStart"/>
      <w:r w:rsidRPr="00351EA4">
        <w:rPr>
          <w:sz w:val="20"/>
          <w:szCs w:val="20"/>
        </w:rPr>
        <w:t>Karasartova</w:t>
      </w:r>
      <w:proofErr w:type="spellEnd"/>
      <w:r w:rsidRPr="00351EA4">
        <w:rPr>
          <w:sz w:val="20"/>
          <w:szCs w:val="20"/>
        </w:rPr>
        <w:t xml:space="preserve"> hätte gar nicht erst festgenommen werden dürfen, und wird darüber hinaus jetzt noch einem unfairen Verfahren unterzogen.</w:t>
      </w:r>
    </w:p>
    <w:p w14:paraId="4120728D" w14:textId="5D51A3FF" w:rsidR="00351EA4" w:rsidRPr="00351EA4" w:rsidRDefault="00351EA4" w:rsidP="00351EA4">
      <w:pPr>
        <w:pStyle w:val="AbschnittAbstandimText"/>
        <w:rPr>
          <w:b/>
          <w:bCs/>
          <w:sz w:val="20"/>
          <w:szCs w:val="20"/>
        </w:rPr>
      </w:pPr>
      <w:r w:rsidRPr="00351EA4">
        <w:rPr>
          <w:b/>
          <w:bCs/>
          <w:sz w:val="20"/>
          <w:szCs w:val="20"/>
        </w:rPr>
        <w:t xml:space="preserve">Hiermit bitte ich Sie eindringlich, sich an die internationalen Menschenrechtsverpflichtungen Kirgisistans zu halten und die unverzügliche Freilassung von Rita </w:t>
      </w:r>
      <w:proofErr w:type="spellStart"/>
      <w:r w:rsidRPr="00351EA4">
        <w:rPr>
          <w:b/>
          <w:bCs/>
          <w:sz w:val="20"/>
          <w:szCs w:val="20"/>
        </w:rPr>
        <w:t>Karasartova</w:t>
      </w:r>
      <w:proofErr w:type="spellEnd"/>
      <w:r w:rsidRPr="00351EA4">
        <w:rPr>
          <w:b/>
          <w:bCs/>
          <w:sz w:val="20"/>
          <w:szCs w:val="20"/>
        </w:rPr>
        <w:t xml:space="preserve"> zu veranlassen.</w:t>
      </w:r>
    </w:p>
    <w:p w14:paraId="14D75315" w14:textId="69E6AD13" w:rsidR="00351EA4" w:rsidRPr="00351EA4" w:rsidRDefault="00351EA4" w:rsidP="00351EA4">
      <w:pPr>
        <w:pStyle w:val="AbschnittAbstandimText"/>
        <w:rPr>
          <w:b/>
          <w:bCs/>
          <w:sz w:val="20"/>
          <w:szCs w:val="20"/>
        </w:rPr>
      </w:pPr>
      <w:r w:rsidRPr="00351EA4">
        <w:rPr>
          <w:b/>
          <w:bCs/>
          <w:sz w:val="20"/>
          <w:szCs w:val="20"/>
        </w:rPr>
        <w:t>Sorgen Sie bis zur Freilassung der Menschenrechtsverteidigerin dafür, dass ihr Verfahren fair, offen und frei von Verstö</w:t>
      </w:r>
      <w:r w:rsidRPr="00351EA4">
        <w:rPr>
          <w:b/>
          <w:bCs/>
          <w:sz w:val="20"/>
          <w:szCs w:val="20"/>
        </w:rPr>
        <w:t>ss</w:t>
      </w:r>
      <w:r w:rsidRPr="00351EA4">
        <w:rPr>
          <w:b/>
          <w:bCs/>
          <w:sz w:val="20"/>
          <w:szCs w:val="20"/>
        </w:rPr>
        <w:t>en stattfindet.</w:t>
      </w:r>
    </w:p>
    <w:p w14:paraId="4FCE159A" w14:textId="77777777" w:rsidR="0004184B" w:rsidRPr="00351EA4" w:rsidRDefault="0004184B" w:rsidP="00351EA4">
      <w:pPr>
        <w:pStyle w:val="AbschnittAbstandimText"/>
        <w:rPr>
          <w:sz w:val="20"/>
          <w:szCs w:val="20"/>
        </w:rPr>
      </w:pPr>
    </w:p>
    <w:p w14:paraId="301F8858" w14:textId="77777777" w:rsidR="00131D96" w:rsidRPr="00351EA4" w:rsidRDefault="00131D96" w:rsidP="00351EA4">
      <w:pPr>
        <w:pStyle w:val="AbschnittAbstandimText"/>
        <w:rPr>
          <w:sz w:val="20"/>
          <w:szCs w:val="20"/>
        </w:rPr>
      </w:pPr>
      <w:r w:rsidRPr="00351EA4">
        <w:rPr>
          <w:sz w:val="20"/>
          <w:szCs w:val="20"/>
        </w:rPr>
        <w:t>Hochachtungsvoll,</w:t>
      </w:r>
    </w:p>
    <w:p w14:paraId="44BE51D0" w14:textId="77777777" w:rsidR="007D0B54" w:rsidRPr="00351EA4" w:rsidRDefault="007D0B54" w:rsidP="00C67DE1">
      <w:pPr>
        <w:spacing w:before="360"/>
        <w:rPr>
          <w:sz w:val="20"/>
          <w:szCs w:val="20"/>
        </w:rPr>
      </w:pPr>
      <w:r w:rsidRPr="00351EA4">
        <w:rPr>
          <w:sz w:val="20"/>
          <w:szCs w:val="20"/>
        </w:rPr>
        <w:t>________________________</w:t>
      </w:r>
    </w:p>
    <w:p w14:paraId="54557B18" w14:textId="77777777" w:rsidR="00881147" w:rsidRPr="0014306C" w:rsidRDefault="00097F8C" w:rsidP="00C67DE1">
      <w:pPr>
        <w:rPr>
          <w:sz w:val="20"/>
          <w:szCs w:val="20"/>
          <w:lang w:val="fr-FR"/>
        </w:rPr>
      </w:pPr>
      <w:r w:rsidRPr="00351EA4">
        <w:rPr>
          <w:noProof/>
          <w:sz w:val="20"/>
          <w:szCs w:val="20"/>
          <w:lang w:val="fr-FR"/>
        </w:rPr>
        <mc:AlternateContent>
          <mc:Choice Requires="wps">
            <w:drawing>
              <wp:anchor distT="0" distB="0" distL="114300" distR="114300" simplePos="0" relativeHeight="251658240" behindDoc="0" locked="1" layoutInCell="0" allowOverlap="0" wp14:anchorId="5AB24735" wp14:editId="04629C8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377D" w14:textId="32A0F801" w:rsidR="00097F8C" w:rsidRPr="00351EA4" w:rsidRDefault="00097F8C" w:rsidP="00FA0F34">
                            <w:pPr>
                              <w:spacing w:after="40"/>
                              <w:ind w:left="57"/>
                              <w:rPr>
                                <w:b/>
                                <w:lang w:val="fr-FR"/>
                              </w:rPr>
                            </w:pPr>
                            <w:proofErr w:type="spellStart"/>
                            <w:r w:rsidRPr="00351EA4">
                              <w:rPr>
                                <w:b/>
                                <w:lang w:val="fr-FR"/>
                              </w:rPr>
                              <w:t>Kopie</w:t>
                            </w:r>
                            <w:proofErr w:type="spellEnd"/>
                          </w:p>
                          <w:p w14:paraId="7B7CF331" w14:textId="77777777" w:rsidR="00351EA4" w:rsidRPr="00F57A2E" w:rsidRDefault="00351EA4" w:rsidP="00351EA4">
                            <w:pPr>
                              <w:ind w:left="57"/>
                              <w:rPr>
                                <w:sz w:val="16"/>
                                <w:szCs w:val="16"/>
                                <w:lang w:val="fr-FR"/>
                              </w:rPr>
                            </w:pPr>
                            <w:r w:rsidRPr="00F57A2E">
                              <w:rPr>
                                <w:sz w:val="16"/>
                                <w:szCs w:val="16"/>
                                <w:lang w:val="fr-FR"/>
                              </w:rPr>
                              <w:t>Ambassade de la République Kirghize, Avenue Blanc 51, 3ème étage, 1202 Genève</w:t>
                            </w:r>
                          </w:p>
                          <w:p w14:paraId="452A8965" w14:textId="558A3054" w:rsidR="00CF68A0" w:rsidRPr="00CF68A0" w:rsidRDefault="00351EA4" w:rsidP="00CF68A0">
                            <w:pPr>
                              <w:ind w:left="57"/>
                              <w:rPr>
                                <w:sz w:val="16"/>
                                <w:szCs w:val="16"/>
                              </w:rPr>
                            </w:pPr>
                            <w:r w:rsidRPr="00F57A2E">
                              <w:rPr>
                                <w:sz w:val="16"/>
                                <w:szCs w:val="16"/>
                              </w:rPr>
                              <w:t xml:space="preserve">Fax: 022 707 92 21, </w:t>
                            </w:r>
                            <w:proofErr w:type="spellStart"/>
                            <w:r w:rsidRPr="00F57A2E">
                              <w:rPr>
                                <w:sz w:val="16"/>
                                <w:szCs w:val="16"/>
                              </w:rPr>
                              <w:t>E-mail</w:t>
                            </w:r>
                            <w:proofErr w:type="spellEnd"/>
                            <w:r w:rsidRPr="00F57A2E">
                              <w:rPr>
                                <w:sz w:val="16"/>
                                <w:szCs w:val="16"/>
                              </w:rPr>
                              <w:t>: kyrgymission@bluewin.ch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2473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231377D" w14:textId="32A0F801" w:rsidR="00097F8C" w:rsidRPr="00351EA4" w:rsidRDefault="00097F8C" w:rsidP="00FA0F34">
                      <w:pPr>
                        <w:spacing w:after="40"/>
                        <w:ind w:left="57"/>
                        <w:rPr>
                          <w:b/>
                          <w:lang w:val="fr-FR"/>
                        </w:rPr>
                      </w:pPr>
                      <w:proofErr w:type="spellStart"/>
                      <w:r w:rsidRPr="00351EA4">
                        <w:rPr>
                          <w:b/>
                          <w:lang w:val="fr-FR"/>
                        </w:rPr>
                        <w:t>Kopie</w:t>
                      </w:r>
                      <w:proofErr w:type="spellEnd"/>
                    </w:p>
                    <w:p w14:paraId="7B7CF331" w14:textId="77777777" w:rsidR="00351EA4" w:rsidRPr="00F57A2E" w:rsidRDefault="00351EA4" w:rsidP="00351EA4">
                      <w:pPr>
                        <w:ind w:left="57"/>
                        <w:rPr>
                          <w:sz w:val="16"/>
                          <w:szCs w:val="16"/>
                          <w:lang w:val="fr-FR"/>
                        </w:rPr>
                      </w:pPr>
                      <w:r w:rsidRPr="00F57A2E">
                        <w:rPr>
                          <w:sz w:val="16"/>
                          <w:szCs w:val="16"/>
                          <w:lang w:val="fr-FR"/>
                        </w:rPr>
                        <w:t>Ambassade de la République Kirghize, Avenue Blanc 51, 3ème étage, 1202 Genève</w:t>
                      </w:r>
                    </w:p>
                    <w:p w14:paraId="452A8965" w14:textId="558A3054" w:rsidR="00CF68A0" w:rsidRPr="00CF68A0" w:rsidRDefault="00351EA4" w:rsidP="00CF68A0">
                      <w:pPr>
                        <w:ind w:left="57"/>
                        <w:rPr>
                          <w:sz w:val="16"/>
                          <w:szCs w:val="16"/>
                        </w:rPr>
                      </w:pPr>
                      <w:r w:rsidRPr="00F57A2E">
                        <w:rPr>
                          <w:sz w:val="16"/>
                          <w:szCs w:val="16"/>
                        </w:rPr>
                        <w:t xml:space="preserve">Fax: 022 707 92 21, </w:t>
                      </w:r>
                      <w:proofErr w:type="spellStart"/>
                      <w:r w:rsidRPr="00F57A2E">
                        <w:rPr>
                          <w:sz w:val="16"/>
                          <w:szCs w:val="16"/>
                        </w:rPr>
                        <w:t>E-mail</w:t>
                      </w:r>
                      <w:proofErr w:type="spellEnd"/>
                      <w:r w:rsidRPr="00F57A2E">
                        <w:rPr>
                          <w:sz w:val="16"/>
                          <w:szCs w:val="16"/>
                        </w:rPr>
                        <w:t>: kyrgymission@bluewin.ch</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5978" w14:textId="77777777" w:rsidR="008D6665" w:rsidRPr="008702FA" w:rsidRDefault="008D6665" w:rsidP="00553907">
      <w:r w:rsidRPr="008702FA">
        <w:separator/>
      </w:r>
    </w:p>
  </w:endnote>
  <w:endnote w:type="continuationSeparator" w:id="0">
    <w:p w14:paraId="2832A9A4" w14:textId="77777777" w:rsidR="008D6665" w:rsidRPr="008702FA" w:rsidRDefault="008D666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8936"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689B9E1A"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C14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E34DABA" wp14:editId="2CB7F77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6F3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89DB7FF" wp14:editId="45A87FB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94F3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C384D4B" wp14:editId="46FA30D4">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759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8EAA" w14:textId="77777777" w:rsidR="008D6665" w:rsidRPr="008702FA" w:rsidRDefault="008D6665" w:rsidP="00553907">
      <w:r w:rsidRPr="008702FA">
        <w:separator/>
      </w:r>
    </w:p>
  </w:footnote>
  <w:footnote w:type="continuationSeparator" w:id="0">
    <w:p w14:paraId="705421FB" w14:textId="77777777" w:rsidR="008D6665" w:rsidRPr="008702FA" w:rsidRDefault="008D666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A4"/>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1EA4"/>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D666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6BB0"/>
    <w:rsid w:val="00EE7BBB"/>
    <w:rsid w:val="00EF5ECD"/>
    <w:rsid w:val="00EF60DB"/>
    <w:rsid w:val="00F05D3B"/>
    <w:rsid w:val="00F10399"/>
    <w:rsid w:val="00F1627B"/>
    <w:rsid w:val="00F2068D"/>
    <w:rsid w:val="00F52C4A"/>
    <w:rsid w:val="00F53CBA"/>
    <w:rsid w:val="00F55EB4"/>
    <w:rsid w:val="00F71E28"/>
    <w:rsid w:val="00F75BE3"/>
    <w:rsid w:val="00F81441"/>
    <w:rsid w:val="00F8277A"/>
    <w:rsid w:val="00F83286"/>
    <w:rsid w:val="00FA0F34"/>
    <w:rsid w:val="00FC317B"/>
    <w:rsid w:val="00FD10EE"/>
    <w:rsid w:val="00FD2648"/>
    <w:rsid w:val="00FE4ADA"/>
    <w:rsid w:val="00FE7E24"/>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AB095"/>
  <w15:docId w15:val="{6D9DB71E-1396-42AE-A4FD-C76E4F5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767202">
      <w:bodyDiv w:val="1"/>
      <w:marLeft w:val="0"/>
      <w:marRight w:val="0"/>
      <w:marTop w:val="0"/>
      <w:marBottom w:val="0"/>
      <w:divBdr>
        <w:top w:val="none" w:sz="0" w:space="0" w:color="auto"/>
        <w:left w:val="none" w:sz="0" w:space="0" w:color="auto"/>
        <w:bottom w:val="none" w:sz="0" w:space="0" w:color="auto"/>
        <w:right w:val="none" w:sz="0" w:space="0" w:color="auto"/>
      </w:divBdr>
    </w:div>
    <w:div w:id="94322285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hkek@prokuror.k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kyrgyzmission@bluewin.c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1065</Words>
  <Characters>6711</Characters>
  <Application>Microsoft Office Word</Application>
  <DocSecurity>0</DocSecurity>
  <Lines>55</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2025-08-08T06:57:00Z</dcterms:created>
  <dcterms:modified xsi:type="dcterms:W3CDTF">2025-08-08T06:57:00Z</dcterms:modified>
</cp:coreProperties>
</file>