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280040" w14:paraId="015D412D" w14:textId="77777777" w:rsidTr="00F52C4A">
        <w:trPr>
          <w:cantSplit/>
        </w:trPr>
        <w:tc>
          <w:tcPr>
            <w:tcW w:w="5000" w:type="pct"/>
            <w:gridSpan w:val="3"/>
            <w:noWrap/>
            <w:vAlign w:val="center"/>
          </w:tcPr>
          <w:p w14:paraId="2F4190D0" w14:textId="596F5461" w:rsidR="0030351B" w:rsidRPr="00280040" w:rsidRDefault="00CF46DF" w:rsidP="007A5FCA">
            <w:pPr>
              <w:pStyle w:val="INDEXDATUM"/>
            </w:pPr>
            <w:r w:rsidRPr="00280040">
              <w:rPr>
                <w:lang w:val="it-CH"/>
              </w:rPr>
              <w:t>MDE 30/9312/2025 - Tunisia - Date: 5 May 2025</w:t>
            </w:r>
          </w:p>
        </w:tc>
      </w:tr>
      <w:tr w:rsidR="0083606F" w:rsidRPr="00280040" w14:paraId="578B8749" w14:textId="77777777" w:rsidTr="00F52C4A">
        <w:trPr>
          <w:cantSplit/>
          <w:trHeight w:val="20"/>
        </w:trPr>
        <w:tc>
          <w:tcPr>
            <w:tcW w:w="1442" w:type="pct"/>
            <w:noWrap/>
          </w:tcPr>
          <w:p w14:paraId="474535AC" w14:textId="77777777" w:rsidR="0083606F" w:rsidRPr="00280040" w:rsidRDefault="0083606F" w:rsidP="002621D1">
            <w:pPr>
              <w:pStyle w:val="FURTHERINFO"/>
              <w:spacing w:after="120"/>
            </w:pPr>
            <w:r w:rsidRPr="00280040">
              <w:t>URGENT ACTION</w:t>
            </w:r>
          </w:p>
        </w:tc>
        <w:tc>
          <w:tcPr>
            <w:tcW w:w="1891" w:type="pct"/>
          </w:tcPr>
          <w:p w14:paraId="4528F508" w14:textId="77777777" w:rsidR="0083606F" w:rsidRPr="00280040" w:rsidRDefault="0083606F" w:rsidP="002621D1">
            <w:pPr>
              <w:pStyle w:val="URGENTACTION16P"/>
              <w:spacing w:after="120"/>
            </w:pPr>
          </w:p>
        </w:tc>
        <w:tc>
          <w:tcPr>
            <w:tcW w:w="1667" w:type="pct"/>
          </w:tcPr>
          <w:p w14:paraId="4F4CFCD0" w14:textId="3F2DFEA9" w:rsidR="0083606F" w:rsidRPr="00280040" w:rsidRDefault="0083606F" w:rsidP="002621D1">
            <w:pPr>
              <w:pStyle w:val="UA00000"/>
              <w:spacing w:after="120"/>
            </w:pPr>
            <w:r w:rsidRPr="00280040">
              <w:t>UA 0</w:t>
            </w:r>
            <w:r w:rsidR="00CF46DF" w:rsidRPr="00280040">
              <w:t>45</w:t>
            </w:r>
            <w:r w:rsidRPr="00280040">
              <w:t>/</w:t>
            </w:r>
            <w:r w:rsidR="00CF46DF" w:rsidRPr="00280040">
              <w:t>25</w:t>
            </w:r>
          </w:p>
        </w:tc>
      </w:tr>
      <w:tr w:rsidR="0030351B" w:rsidRPr="00280040" w14:paraId="7479EA81" w14:textId="77777777" w:rsidTr="00F52C4A">
        <w:trPr>
          <w:cantSplit/>
        </w:trPr>
        <w:tc>
          <w:tcPr>
            <w:tcW w:w="5000" w:type="pct"/>
            <w:gridSpan w:val="3"/>
            <w:noWrap/>
            <w:vAlign w:val="bottom"/>
          </w:tcPr>
          <w:p w14:paraId="1ED1DF8D" w14:textId="63D483C5" w:rsidR="0030351B" w:rsidRPr="00280040" w:rsidRDefault="00CF46DF" w:rsidP="0064214E">
            <w:pPr>
              <w:pStyle w:val="TITEL100"/>
              <w:rPr>
                <w:szCs w:val="32"/>
                <w:lang w:val="en-US"/>
              </w:rPr>
            </w:pPr>
            <w:r w:rsidRPr="00280040">
              <w:rPr>
                <w:lang w:val="it-CH"/>
              </w:rPr>
              <w:t>Human rights defenders unjustly held</w:t>
            </w:r>
          </w:p>
        </w:tc>
      </w:tr>
      <w:tr w:rsidR="0030351B" w:rsidRPr="00280040" w14:paraId="4A54E20C" w14:textId="77777777" w:rsidTr="00F52C4A">
        <w:trPr>
          <w:cantSplit/>
        </w:trPr>
        <w:tc>
          <w:tcPr>
            <w:tcW w:w="5000" w:type="pct"/>
            <w:gridSpan w:val="3"/>
            <w:noWrap/>
          </w:tcPr>
          <w:p w14:paraId="04263F3E" w14:textId="71F02F42" w:rsidR="0030351B" w:rsidRPr="00280040" w:rsidRDefault="00CF46DF" w:rsidP="002364C8">
            <w:pPr>
              <w:pStyle w:val="LAND"/>
            </w:pPr>
            <w:r w:rsidRPr="00280040">
              <w:rPr>
                <w:lang w:val="it-CH"/>
              </w:rPr>
              <w:t>TUNISIA</w:t>
            </w:r>
          </w:p>
        </w:tc>
      </w:tr>
    </w:tbl>
    <w:p w14:paraId="0F71642D" w14:textId="77008138" w:rsidR="00CF46DF" w:rsidRPr="00280040" w:rsidRDefault="00CF46DF" w:rsidP="00280040">
      <w:pPr>
        <w:pStyle w:val="LeadBeschreibung"/>
        <w:rPr>
          <w:lang w:val="en-GB"/>
        </w:rPr>
      </w:pPr>
      <w:r w:rsidRPr="00280040">
        <w:rPr>
          <w:lang w:val="en-GB"/>
        </w:rPr>
        <w:t xml:space="preserve">In early May 2024 Tunisian authorities arrested refugee rights defenders Mustapha </w:t>
      </w:r>
      <w:proofErr w:type="spellStart"/>
      <w:r w:rsidRPr="00280040">
        <w:rPr>
          <w:lang w:val="en-GB"/>
        </w:rPr>
        <w:t>Djemali</w:t>
      </w:r>
      <w:proofErr w:type="spellEnd"/>
      <w:r w:rsidRPr="00280040">
        <w:rPr>
          <w:lang w:val="en-GB"/>
        </w:rPr>
        <w:t xml:space="preserve"> and </w:t>
      </w:r>
      <w:proofErr w:type="spellStart"/>
      <w:r w:rsidRPr="00280040">
        <w:rPr>
          <w:lang w:val="en-GB"/>
        </w:rPr>
        <w:t>Abderrazek</w:t>
      </w:r>
      <w:proofErr w:type="spellEnd"/>
      <w:r w:rsidRPr="00280040">
        <w:rPr>
          <w:lang w:val="en-GB"/>
        </w:rPr>
        <w:t xml:space="preserve"> </w:t>
      </w:r>
      <w:proofErr w:type="spellStart"/>
      <w:r w:rsidRPr="00280040">
        <w:rPr>
          <w:lang w:val="en-GB"/>
        </w:rPr>
        <w:t>Krimi</w:t>
      </w:r>
      <w:proofErr w:type="spellEnd"/>
      <w:r w:rsidRPr="00280040">
        <w:rPr>
          <w:lang w:val="en-GB"/>
        </w:rPr>
        <w:t xml:space="preserve">, from the Tunisian Council for Refugees (CTR), a reputable local organization working in partnership with the UN Refugee </w:t>
      </w:r>
      <w:proofErr w:type="gramStart"/>
      <w:r w:rsidRPr="00280040">
        <w:rPr>
          <w:lang w:val="en-GB"/>
        </w:rPr>
        <w:t>Agency, and</w:t>
      </w:r>
      <w:proofErr w:type="gramEnd"/>
      <w:r w:rsidRPr="00280040">
        <w:rPr>
          <w:lang w:val="en-GB"/>
        </w:rPr>
        <w:t xml:space="preserve"> ordered their pre-trial detention as part of a broader crackdown on organizations supporting refugees and migrants. They questioned them solely in relation to their legitimate work defending the rights of refugees and asylum seekers. Tunisian authorities must immediately release them, drop all charges against them and ensure that human rights defenders are able to work in a safe and enabling environment without reprisal.</w:t>
      </w:r>
    </w:p>
    <w:p w14:paraId="3F67F8CB" w14:textId="10649A8F" w:rsidR="00CF46DF" w:rsidRPr="00280040" w:rsidRDefault="00CF46DF" w:rsidP="00CF46DF">
      <w:pPr>
        <w:pStyle w:val="AbschnittAbstandimText"/>
        <w:rPr>
          <w:lang w:val="en-GB"/>
        </w:rPr>
      </w:pPr>
      <w:r w:rsidRPr="00280040">
        <w:rPr>
          <w:lang w:val="en-GB"/>
        </w:rPr>
        <w:t xml:space="preserve">In early May 2024, the Tunisian government launched a clampdown against refugees and migrants and civil society organizations defending their rights. On 6 May, in public remarks, President Kais Saied at-tacked organizations working on migration, accusing them of seeking the </w:t>
      </w:r>
      <w:r w:rsidR="00280040" w:rsidRPr="00280040">
        <w:rPr>
          <w:rFonts w:cs="Arial"/>
          <w:lang w:val="it-CH"/>
        </w:rPr>
        <w:t>«</w:t>
      </w:r>
      <w:r w:rsidRPr="00280040">
        <w:rPr>
          <w:lang w:val="en-GB"/>
        </w:rPr>
        <w:t>settlement</w:t>
      </w:r>
      <w:r w:rsidR="00280040" w:rsidRPr="00280040">
        <w:rPr>
          <w:rFonts w:cs="Arial"/>
          <w:lang w:val="it-CH"/>
        </w:rPr>
        <w:t>»</w:t>
      </w:r>
      <w:r w:rsidRPr="00280040">
        <w:rPr>
          <w:lang w:val="en-GB"/>
        </w:rPr>
        <w:t xml:space="preserve"> of migrants and describing them as </w:t>
      </w:r>
      <w:r w:rsidR="00280040" w:rsidRPr="00280040">
        <w:rPr>
          <w:rFonts w:cs="Arial"/>
          <w:lang w:val="it-CH"/>
        </w:rPr>
        <w:t>«</w:t>
      </w:r>
      <w:r w:rsidRPr="00280040">
        <w:rPr>
          <w:lang w:val="en-GB"/>
        </w:rPr>
        <w:t>traitors</w:t>
      </w:r>
      <w:r w:rsidR="00280040" w:rsidRPr="00280040">
        <w:rPr>
          <w:rFonts w:cs="Arial"/>
          <w:lang w:val="it-CH"/>
        </w:rPr>
        <w:t>»</w:t>
      </w:r>
      <w:r w:rsidRPr="00280040">
        <w:rPr>
          <w:lang w:val="en-GB"/>
        </w:rPr>
        <w:t xml:space="preserve"> and </w:t>
      </w:r>
      <w:r w:rsidR="00280040" w:rsidRPr="00280040">
        <w:rPr>
          <w:rFonts w:cs="Arial"/>
          <w:lang w:val="it-CH"/>
        </w:rPr>
        <w:t>«</w:t>
      </w:r>
      <w:r w:rsidRPr="00280040">
        <w:rPr>
          <w:lang w:val="en-GB"/>
        </w:rPr>
        <w:t>[foreign] agents</w:t>
      </w:r>
      <w:r w:rsidR="00280040" w:rsidRPr="00280040">
        <w:rPr>
          <w:rFonts w:cs="Arial"/>
          <w:lang w:val="it-CH"/>
        </w:rPr>
        <w:t>»</w:t>
      </w:r>
      <w:r w:rsidRPr="00280040">
        <w:rPr>
          <w:lang w:val="en-GB"/>
        </w:rPr>
        <w:t xml:space="preserve">. He stated: </w:t>
      </w:r>
      <w:r w:rsidR="00280040" w:rsidRPr="00280040">
        <w:rPr>
          <w:rFonts w:cs="Arial"/>
          <w:lang w:val="it-CH"/>
        </w:rPr>
        <w:t>«</w:t>
      </w:r>
      <w:r w:rsidRPr="00280040">
        <w:rPr>
          <w:lang w:val="en-GB"/>
        </w:rPr>
        <w:t>There are networks inside who are connected to networks abroad... Financial transfers are received by… those who falsely claim that they are protecting [migrants], an association, you all know how they posted a tender to shelter these Africans... who are residing [in Tunisia] illegally</w:t>
      </w:r>
      <w:r w:rsidR="00280040" w:rsidRPr="00280040">
        <w:rPr>
          <w:rFonts w:cs="Arial"/>
          <w:lang w:val="it-CH"/>
        </w:rPr>
        <w:t>»</w:t>
      </w:r>
      <w:r w:rsidRPr="00280040">
        <w:rPr>
          <w:lang w:val="en-GB"/>
        </w:rPr>
        <w:t>.</w:t>
      </w:r>
    </w:p>
    <w:p w14:paraId="12C05559" w14:textId="11F86FB2" w:rsidR="00CF46DF" w:rsidRPr="00280040" w:rsidRDefault="00CF46DF" w:rsidP="00CF46DF">
      <w:pPr>
        <w:pStyle w:val="AbschnittAbstandimText"/>
        <w:rPr>
          <w:lang w:val="en-GB"/>
        </w:rPr>
      </w:pPr>
      <w:r w:rsidRPr="00280040">
        <w:rPr>
          <w:lang w:val="en-GB"/>
        </w:rPr>
        <w:t xml:space="preserve">On 7 May, a Tunis prosecutor announced the opening of an investigation against associations for </w:t>
      </w:r>
      <w:r w:rsidR="00280040" w:rsidRPr="00280040">
        <w:rPr>
          <w:rFonts w:cs="Arial"/>
          <w:lang w:val="it-CH"/>
        </w:rPr>
        <w:t>«</w:t>
      </w:r>
      <w:r w:rsidRPr="00280040">
        <w:rPr>
          <w:lang w:val="en-GB"/>
        </w:rPr>
        <w:t>abusing their mandate to provide financial support</w:t>
      </w:r>
      <w:r w:rsidR="00280040" w:rsidRPr="00280040">
        <w:rPr>
          <w:rFonts w:cs="Arial"/>
          <w:lang w:val="it-CH"/>
        </w:rPr>
        <w:t>»</w:t>
      </w:r>
      <w:r w:rsidRPr="00280040">
        <w:rPr>
          <w:lang w:val="en-GB"/>
        </w:rPr>
        <w:t xml:space="preserve"> to irregular migrants. Authorities have since summoned, arrested and investigated the heads, former staff or members of at least 15 organizations. 10 human rights defenders, NGO staff and former local municipality staff who worked with them are in arbitrary pre-trial detention for accusations of supporting irregular migrants or of financial crimes relating to legitimate NGO funding. That same month, the authorities conducted forced evictions of refugees and migrants and convicted landlords for renting apartments to irregular migrants. This crackdown represented one of the latest escalations within a wider deterioration of refugee and migrant rights since February 2023, marked by racially discriminatory practices and language. This pattern of criminalization of refugee and migrant rights defenders has also been documented in Europe and beyond.</w:t>
      </w:r>
    </w:p>
    <w:p w14:paraId="7796E363" w14:textId="4FF01967" w:rsidR="00CF46DF" w:rsidRPr="00280040" w:rsidRDefault="00CF46DF" w:rsidP="00CF46DF">
      <w:pPr>
        <w:pStyle w:val="AbschnittAbstandimText"/>
        <w:rPr>
          <w:lang w:val="en-GB"/>
        </w:rPr>
      </w:pPr>
      <w:r w:rsidRPr="00280040">
        <w:rPr>
          <w:lang w:val="en-GB"/>
        </w:rPr>
        <w:t xml:space="preserve">The Tunisian Council for Refugees (CTR), a Tunisian NGO founded in 2016, which worked with the UN-HCR and Tunisian authorities to pre-register asylum seekers and provide essential assistance to vulnerable refugees and asylum seekers, was among the first organizations targeted. Its founder Mustapha </w:t>
      </w:r>
      <w:proofErr w:type="spellStart"/>
      <w:r w:rsidRPr="00280040">
        <w:rPr>
          <w:lang w:val="en-GB"/>
        </w:rPr>
        <w:t>Djemali</w:t>
      </w:r>
      <w:proofErr w:type="spellEnd"/>
      <w:r w:rsidRPr="00280040">
        <w:rPr>
          <w:lang w:val="en-GB"/>
        </w:rPr>
        <w:t xml:space="preserve"> is a former high-level UNHCR official. On 2 May 2024, in line with local compliance requirements and as part of their regular activities, the CTR published a tender for hotels to shelter asylum seekers and refugees in precarious situations, following a request for assistance from the UNHCR and the region of Sfax. Following its publication, Tunisian media outlets and social media accounts shared screenshots of the tender claiming that civil society was conspiring for the </w:t>
      </w:r>
      <w:r w:rsidR="00280040" w:rsidRPr="00280040">
        <w:rPr>
          <w:rFonts w:cs="Arial"/>
          <w:lang w:val="it-CH"/>
        </w:rPr>
        <w:t>«</w:t>
      </w:r>
      <w:r w:rsidRPr="00280040">
        <w:rPr>
          <w:lang w:val="en-GB"/>
        </w:rPr>
        <w:t>settlement</w:t>
      </w:r>
      <w:r w:rsidR="00280040" w:rsidRPr="00280040">
        <w:rPr>
          <w:rFonts w:cs="Arial"/>
          <w:lang w:val="it-CH"/>
        </w:rPr>
        <w:t>»</w:t>
      </w:r>
      <w:r w:rsidRPr="00280040">
        <w:rPr>
          <w:lang w:val="en-GB"/>
        </w:rPr>
        <w:t xml:space="preserve"> of </w:t>
      </w:r>
      <w:r w:rsidR="00280040" w:rsidRPr="00280040">
        <w:rPr>
          <w:rFonts w:cs="Arial"/>
          <w:lang w:val="it-CH"/>
        </w:rPr>
        <w:t>«</w:t>
      </w:r>
      <w:r w:rsidRPr="00280040">
        <w:rPr>
          <w:lang w:val="en-GB"/>
        </w:rPr>
        <w:t>Africans</w:t>
      </w:r>
      <w:r w:rsidR="00280040" w:rsidRPr="00280040">
        <w:rPr>
          <w:rFonts w:cs="Arial"/>
          <w:lang w:val="it-CH"/>
        </w:rPr>
        <w:t>»</w:t>
      </w:r>
      <w:r w:rsidRPr="00280040">
        <w:rPr>
          <w:lang w:val="en-GB"/>
        </w:rPr>
        <w:t xml:space="preserve"> or </w:t>
      </w:r>
      <w:r w:rsidR="00280040" w:rsidRPr="00280040">
        <w:rPr>
          <w:rFonts w:cs="Arial"/>
          <w:lang w:val="it-CH"/>
        </w:rPr>
        <w:t>«</w:t>
      </w:r>
      <w:r w:rsidRPr="00280040">
        <w:rPr>
          <w:lang w:val="en-GB"/>
        </w:rPr>
        <w:t>illegal migrants</w:t>
      </w:r>
      <w:r w:rsidR="00280040" w:rsidRPr="00280040">
        <w:rPr>
          <w:rFonts w:cs="Arial"/>
          <w:lang w:val="it-CH"/>
        </w:rPr>
        <w:t>»</w:t>
      </w:r>
      <w:r w:rsidRPr="00280040">
        <w:rPr>
          <w:lang w:val="en-GB"/>
        </w:rPr>
        <w:t xml:space="preserve"> in Tunisia, often using xenophobic and racist language. On 3 May, the police raided the CTR office in Tunis, arrested its director Mustapha </w:t>
      </w:r>
      <w:proofErr w:type="spellStart"/>
      <w:r w:rsidRPr="00280040">
        <w:rPr>
          <w:lang w:val="en-GB"/>
        </w:rPr>
        <w:t>Djemali</w:t>
      </w:r>
      <w:proofErr w:type="spellEnd"/>
      <w:r w:rsidRPr="00280040">
        <w:rPr>
          <w:lang w:val="en-GB"/>
        </w:rPr>
        <w:t xml:space="preserve"> and placed him in custody. On 4 May, the police arrested and placed </w:t>
      </w:r>
      <w:proofErr w:type="spellStart"/>
      <w:r w:rsidRPr="00280040">
        <w:rPr>
          <w:lang w:val="en-GB"/>
        </w:rPr>
        <w:t>Abderrazek</w:t>
      </w:r>
      <w:proofErr w:type="spellEnd"/>
      <w:r w:rsidRPr="00280040">
        <w:rPr>
          <w:lang w:val="en-GB"/>
        </w:rPr>
        <w:t xml:space="preserve"> </w:t>
      </w:r>
      <w:proofErr w:type="spellStart"/>
      <w:r w:rsidRPr="00280040">
        <w:rPr>
          <w:lang w:val="en-GB"/>
        </w:rPr>
        <w:t>Krimi</w:t>
      </w:r>
      <w:proofErr w:type="spellEnd"/>
      <w:r w:rsidRPr="00280040">
        <w:rPr>
          <w:lang w:val="en-GB"/>
        </w:rPr>
        <w:t>, project manager at the CTR, in custody. Police officials interrogated the two HRDs about the CTR’s funding, the activities of the organization with regards to irregular migrants, and the call for tenders.</w:t>
      </w:r>
    </w:p>
    <w:p w14:paraId="729E45AC" w14:textId="6A5EFA58" w:rsidR="00CF46DF" w:rsidRPr="00280040" w:rsidRDefault="00CF46DF" w:rsidP="00CF46DF">
      <w:pPr>
        <w:pStyle w:val="AbschnittAbstandimText"/>
        <w:rPr>
          <w:sz w:val="16"/>
          <w:szCs w:val="16"/>
          <w:lang w:val="en-GB"/>
        </w:rPr>
      </w:pPr>
      <w:r w:rsidRPr="00280040">
        <w:rPr>
          <w:sz w:val="16"/>
          <w:szCs w:val="16"/>
          <w:lang w:val="en-GB"/>
        </w:rPr>
        <w:t xml:space="preserve">On 7 May, an investigating judge at the Tunis Court of First Instance ordered their pre-trial detention for six months pending investigation for </w:t>
      </w:r>
      <w:r w:rsidR="00280040" w:rsidRPr="00280040">
        <w:rPr>
          <w:rFonts w:cs="Arial"/>
          <w:sz w:val="16"/>
          <w:szCs w:val="16"/>
          <w:lang w:val="it-CH"/>
        </w:rPr>
        <w:t>«</w:t>
      </w:r>
      <w:r w:rsidRPr="00280040">
        <w:rPr>
          <w:sz w:val="16"/>
          <w:szCs w:val="16"/>
          <w:lang w:val="en-GB"/>
        </w:rPr>
        <w:t>forming an alliance or an organization</w:t>
      </w:r>
      <w:r w:rsidR="00280040" w:rsidRPr="00280040">
        <w:rPr>
          <w:rFonts w:cs="Arial"/>
          <w:sz w:val="16"/>
          <w:szCs w:val="16"/>
          <w:lang w:val="it-CH"/>
        </w:rPr>
        <w:t>»</w:t>
      </w:r>
      <w:r w:rsidRPr="00280040">
        <w:rPr>
          <w:sz w:val="16"/>
          <w:szCs w:val="16"/>
          <w:lang w:val="en-GB"/>
        </w:rPr>
        <w:t xml:space="preserve"> in order to </w:t>
      </w:r>
      <w:r w:rsidR="00280040" w:rsidRPr="00280040">
        <w:rPr>
          <w:rFonts w:cs="Arial"/>
          <w:sz w:val="16"/>
          <w:szCs w:val="16"/>
          <w:lang w:val="it-CH"/>
        </w:rPr>
        <w:t>«</w:t>
      </w:r>
      <w:r w:rsidRPr="00280040">
        <w:rPr>
          <w:sz w:val="16"/>
          <w:szCs w:val="16"/>
          <w:lang w:val="en-GB"/>
        </w:rPr>
        <w:t>plan, facilitate, assist, mediate, or organize by any means, even without profit, the clandestine entry of a person into Tunisian territory</w:t>
      </w:r>
      <w:r w:rsidR="00280040" w:rsidRPr="00280040">
        <w:rPr>
          <w:rFonts w:cs="Arial"/>
          <w:sz w:val="16"/>
          <w:szCs w:val="16"/>
          <w:lang w:val="it-CH"/>
        </w:rPr>
        <w:t>»</w:t>
      </w:r>
      <w:r w:rsidRPr="00280040">
        <w:rPr>
          <w:sz w:val="16"/>
          <w:szCs w:val="16"/>
          <w:lang w:val="en-GB"/>
        </w:rPr>
        <w:t xml:space="preserve"> and </w:t>
      </w:r>
      <w:r w:rsidR="00280040" w:rsidRPr="00280040">
        <w:rPr>
          <w:rFonts w:cs="Arial"/>
          <w:sz w:val="16"/>
          <w:szCs w:val="16"/>
          <w:lang w:val="it-CH"/>
        </w:rPr>
        <w:t>«</w:t>
      </w:r>
      <w:r w:rsidRPr="00280040">
        <w:rPr>
          <w:sz w:val="16"/>
          <w:szCs w:val="16"/>
          <w:lang w:val="en-GB"/>
        </w:rPr>
        <w:t>providing them with shelter</w:t>
      </w:r>
      <w:r w:rsidR="00280040" w:rsidRPr="00280040">
        <w:rPr>
          <w:rFonts w:cs="Arial"/>
          <w:sz w:val="16"/>
          <w:szCs w:val="16"/>
          <w:lang w:val="it-CH"/>
        </w:rPr>
        <w:t>»</w:t>
      </w:r>
      <w:r w:rsidRPr="00280040">
        <w:rPr>
          <w:sz w:val="16"/>
          <w:szCs w:val="16"/>
          <w:lang w:val="en-GB"/>
        </w:rPr>
        <w:t xml:space="preserve"> based on Articles 38, 39 and 41 of Law 40 of 1975 relating to Passports and Travel Documents. These charges lacking legal clarity fail to include elements of financial or material gain or exploitation which characterize human smuggling and trafficking and do not exempt human rights and humanitarian support, as required by the UN Convention on Trans-national Organized Crime and its Trafficking and Smuggling Protocols.</w:t>
      </w:r>
    </w:p>
    <w:p w14:paraId="3CE3C94D" w14:textId="7C41E96F" w:rsidR="00CF46DF" w:rsidRPr="00280040" w:rsidRDefault="00CF46DF" w:rsidP="00CF46DF">
      <w:pPr>
        <w:pStyle w:val="AbschnittAbstandimText"/>
        <w:rPr>
          <w:sz w:val="16"/>
          <w:szCs w:val="16"/>
          <w:lang w:val="en-GB"/>
        </w:rPr>
      </w:pPr>
      <w:r w:rsidRPr="00280040">
        <w:rPr>
          <w:sz w:val="16"/>
          <w:szCs w:val="16"/>
          <w:lang w:val="en-GB"/>
        </w:rPr>
        <w:t>The judge renewed their detention for four months in October 2024 and in February 2025. Under Tunisian law, it cannot be renewed a third time. The judge has rejected at least four of their lawyer’s requests for conditional release. He froze both their bank accounts and the account of the CTR pending investigation. On 18 March 2025, an expert report mandated by the judge to investigate their personal bank accounts and the account of the CTR was submitted to the court; it did not identify any irregularities. On 25 March, the judge stated during an investigation hearing session “You brought Black people into Tunisia illegally and you feed and shelter them, Tunisian history and laws will make you pay for it,” raising concerns as to his impartiality and the defendants’ right to a fair trial.</w:t>
      </w:r>
    </w:p>
    <w:p w14:paraId="09AE6585" w14:textId="07A55159" w:rsidR="00CF46DF" w:rsidRPr="00280040" w:rsidRDefault="00CF46DF" w:rsidP="00CF46DF">
      <w:pPr>
        <w:pStyle w:val="AbschnittAbstandimText"/>
        <w:rPr>
          <w:sz w:val="16"/>
          <w:szCs w:val="16"/>
          <w:lang w:val="en-GB"/>
        </w:rPr>
      </w:pPr>
      <w:r w:rsidRPr="00280040">
        <w:rPr>
          <w:sz w:val="16"/>
          <w:szCs w:val="16"/>
          <w:lang w:val="en-GB"/>
        </w:rPr>
        <w:t xml:space="preserve">Mustapha </w:t>
      </w:r>
      <w:proofErr w:type="spellStart"/>
      <w:r w:rsidRPr="00280040">
        <w:rPr>
          <w:sz w:val="16"/>
          <w:szCs w:val="16"/>
          <w:lang w:val="en-GB"/>
        </w:rPr>
        <w:t>Djemali</w:t>
      </w:r>
      <w:proofErr w:type="spellEnd"/>
      <w:r w:rsidRPr="00280040">
        <w:rPr>
          <w:sz w:val="16"/>
          <w:szCs w:val="16"/>
          <w:lang w:val="en-GB"/>
        </w:rPr>
        <w:t xml:space="preserve">, 80, suffers from Horton’s disease which requires medication without which he risks health complications. Since September 2024, prison authorities have failed to provide him with his medication despite multiple requests and have not allowed his family to bring him the medication. They have also failed to allow his family to repair his broken reading glasses. Since the start of his detention, prison authorities have failed to provide </w:t>
      </w:r>
      <w:proofErr w:type="spellStart"/>
      <w:r w:rsidRPr="00280040">
        <w:rPr>
          <w:sz w:val="16"/>
          <w:szCs w:val="16"/>
          <w:lang w:val="en-GB"/>
        </w:rPr>
        <w:t>Abderrazek</w:t>
      </w:r>
      <w:proofErr w:type="spellEnd"/>
      <w:r w:rsidRPr="00280040">
        <w:rPr>
          <w:sz w:val="16"/>
          <w:szCs w:val="16"/>
          <w:lang w:val="en-GB"/>
        </w:rPr>
        <w:t xml:space="preserve"> </w:t>
      </w:r>
      <w:proofErr w:type="spellStart"/>
      <w:r w:rsidRPr="00280040">
        <w:rPr>
          <w:sz w:val="16"/>
          <w:szCs w:val="16"/>
          <w:lang w:val="en-GB"/>
        </w:rPr>
        <w:t>Krimi</w:t>
      </w:r>
      <w:proofErr w:type="spellEnd"/>
      <w:r w:rsidRPr="00280040">
        <w:rPr>
          <w:sz w:val="16"/>
          <w:szCs w:val="16"/>
          <w:lang w:val="en-GB"/>
        </w:rPr>
        <w:t xml:space="preserve"> with a medical prescription he requires.</w:t>
      </w:r>
    </w:p>
    <w:p w14:paraId="402D6055" w14:textId="77777777" w:rsidR="005E5E5F" w:rsidRPr="00280040" w:rsidRDefault="005E5E5F" w:rsidP="00280040">
      <w:pPr>
        <w:pStyle w:val="berschrift"/>
        <w:spacing w:before="240"/>
        <w:rPr>
          <w:lang w:val="it-CH"/>
        </w:rPr>
      </w:pPr>
      <w:r w:rsidRPr="00280040">
        <w:rPr>
          <w:lang w:val="it-CH"/>
        </w:rPr>
        <w:t>TAKE ACTION</w:t>
      </w:r>
    </w:p>
    <w:p w14:paraId="27D571ED" w14:textId="77777777" w:rsidR="005E5E5F" w:rsidRPr="00280040" w:rsidRDefault="005E5E5F" w:rsidP="009468F4">
      <w:pPr>
        <w:numPr>
          <w:ilvl w:val="0"/>
          <w:numId w:val="16"/>
        </w:numPr>
        <w:ind w:left="357" w:hanging="357"/>
        <w:rPr>
          <w:color w:val="000000"/>
          <w:lang w:val="en-GB"/>
        </w:rPr>
      </w:pPr>
      <w:r w:rsidRPr="00280040">
        <w:rPr>
          <w:color w:val="000000"/>
          <w:lang w:val="en-GB"/>
        </w:rPr>
        <w:t xml:space="preserve">Write an appeal in your own words or use the </w:t>
      </w:r>
      <w:r w:rsidRPr="00280040">
        <w:rPr>
          <w:b/>
          <w:color w:val="000000"/>
          <w:lang w:val="en-GB"/>
        </w:rPr>
        <w:t>model letter</w:t>
      </w:r>
      <w:r w:rsidRPr="00280040">
        <w:rPr>
          <w:bCs/>
          <w:color w:val="000000"/>
          <w:lang w:val="en-GB"/>
        </w:rPr>
        <w:t xml:space="preserve"> on</w:t>
      </w:r>
      <w:r w:rsidRPr="00280040">
        <w:rPr>
          <w:b/>
          <w:color w:val="000000"/>
          <w:lang w:val="en-GB"/>
        </w:rPr>
        <w:t xml:space="preserve"> </w:t>
      </w:r>
      <w:r w:rsidR="00923F24" w:rsidRPr="00280040">
        <w:rPr>
          <w:b/>
          <w:color w:val="000000"/>
          <w:lang w:val="en-GB"/>
        </w:rPr>
        <w:t>page 2</w:t>
      </w:r>
      <w:r w:rsidRPr="00280040">
        <w:rPr>
          <w:rFonts w:cs="Arial"/>
          <w:bCs/>
          <w:color w:val="000000"/>
          <w:lang w:val="en-GB"/>
        </w:rPr>
        <w:t>.</w:t>
      </w:r>
    </w:p>
    <w:p w14:paraId="42804ACB" w14:textId="06F7956D" w:rsidR="005E5E5F" w:rsidRPr="00280040" w:rsidRDefault="005E5E5F" w:rsidP="00D63E43">
      <w:pPr>
        <w:numPr>
          <w:ilvl w:val="0"/>
          <w:numId w:val="16"/>
        </w:numPr>
        <w:ind w:left="357" w:hanging="357"/>
        <w:rPr>
          <w:lang w:val="en-GB"/>
        </w:rPr>
      </w:pPr>
      <w:r w:rsidRPr="00280040">
        <w:rPr>
          <w:lang w:val="en-GB"/>
        </w:rPr>
        <w:t xml:space="preserve">Please </w:t>
      </w:r>
      <w:proofErr w:type="gramStart"/>
      <w:r w:rsidRPr="00280040">
        <w:rPr>
          <w:lang w:val="en-GB"/>
        </w:rPr>
        <w:t>take action</w:t>
      </w:r>
      <w:proofErr w:type="gramEnd"/>
      <w:r w:rsidRPr="00280040">
        <w:rPr>
          <w:lang w:val="en-GB"/>
        </w:rPr>
        <w:t xml:space="preserve"> before</w:t>
      </w:r>
      <w:r w:rsidRPr="00280040">
        <w:rPr>
          <w:b/>
          <w:lang w:val="en-GB"/>
        </w:rPr>
        <w:t xml:space="preserve"> </w:t>
      </w:r>
      <w:r w:rsidR="00CF46DF" w:rsidRPr="00280040">
        <w:rPr>
          <w:b/>
          <w:bCs/>
          <w:u w:val="single"/>
          <w:lang w:val="it-CH"/>
        </w:rPr>
        <w:t>10 November</w:t>
      </w:r>
      <w:r w:rsidR="00CF46DF" w:rsidRPr="00280040">
        <w:rPr>
          <w:lang w:val="it-CH"/>
        </w:rPr>
        <w:t xml:space="preserve"> </w:t>
      </w:r>
      <w:r w:rsidRPr="00280040">
        <w:rPr>
          <w:lang w:val="en-GB"/>
        </w:rPr>
        <w:t>20</w:t>
      </w:r>
      <w:r w:rsidR="00D01184" w:rsidRPr="00280040">
        <w:rPr>
          <w:lang w:val="en-GB"/>
        </w:rPr>
        <w:t>2</w:t>
      </w:r>
      <w:r w:rsidR="00CF46DF" w:rsidRPr="00280040">
        <w:rPr>
          <w:lang w:val="en-GB"/>
        </w:rPr>
        <w:t>5</w:t>
      </w:r>
      <w:r w:rsidRPr="00280040">
        <w:rPr>
          <w:lang w:val="en-GB"/>
        </w:rPr>
        <w:t>.</w:t>
      </w:r>
    </w:p>
    <w:p w14:paraId="4EC22257" w14:textId="5A1313F1" w:rsidR="00AE31DB" w:rsidRPr="00280040" w:rsidRDefault="005E5E5F" w:rsidP="002364C8">
      <w:pPr>
        <w:numPr>
          <w:ilvl w:val="0"/>
          <w:numId w:val="16"/>
        </w:numPr>
        <w:spacing w:after="80"/>
        <w:ind w:left="357" w:hanging="357"/>
        <w:rPr>
          <w:lang w:val="en-US"/>
        </w:rPr>
      </w:pPr>
      <w:r w:rsidRPr="00280040">
        <w:rPr>
          <w:lang w:val="en-GB"/>
        </w:rPr>
        <w:t>Preferred language:</w:t>
      </w:r>
      <w:r w:rsidRPr="00280040">
        <w:rPr>
          <w:rFonts w:cs="Arial"/>
          <w:b/>
          <w:lang w:val="en-GB"/>
        </w:rPr>
        <w:t xml:space="preserve"> </w:t>
      </w:r>
      <w:proofErr w:type="spellStart"/>
      <w:r w:rsidR="00CF46DF" w:rsidRPr="00280040">
        <w:rPr>
          <w:b/>
          <w:bCs/>
          <w:lang w:val="it-CH"/>
        </w:rPr>
        <w:t>Arabic</w:t>
      </w:r>
      <w:proofErr w:type="spellEnd"/>
      <w:r w:rsidR="00CF46DF" w:rsidRPr="00280040">
        <w:rPr>
          <w:b/>
          <w:bCs/>
          <w:lang w:val="it-CH"/>
        </w:rPr>
        <w:t>, French</w:t>
      </w:r>
      <w:r w:rsidR="00CF46DF" w:rsidRPr="00280040">
        <w:rPr>
          <w:b/>
          <w:bCs/>
          <w:lang w:val="it-CH"/>
        </w:rPr>
        <w:t>,</w:t>
      </w:r>
      <w:r w:rsidR="00CF46DF" w:rsidRPr="00280040">
        <w:rPr>
          <w:b/>
          <w:bCs/>
          <w:lang w:val="it-CH"/>
        </w:rPr>
        <w:t xml:space="preserve"> English</w:t>
      </w:r>
      <w:r w:rsidRPr="00280040">
        <w:rPr>
          <w:lang w:val="it-CH"/>
        </w:rPr>
        <w:t xml:space="preserve">. </w:t>
      </w:r>
      <w:proofErr w:type="spellStart"/>
      <w:r w:rsidRPr="00280040">
        <w:rPr>
          <w:lang w:val="it-CH"/>
        </w:rPr>
        <w:t>You</w:t>
      </w:r>
      <w:proofErr w:type="spellEnd"/>
      <w:r w:rsidRPr="00280040">
        <w:rPr>
          <w:lang w:val="it-CH"/>
        </w:rPr>
        <w:t xml:space="preserve"> can </w:t>
      </w:r>
      <w:proofErr w:type="spellStart"/>
      <w:r w:rsidRPr="00280040">
        <w:rPr>
          <w:lang w:val="it-CH"/>
        </w:rPr>
        <w:t>also</w:t>
      </w:r>
      <w:proofErr w:type="spellEnd"/>
      <w:r w:rsidRPr="00280040">
        <w:rPr>
          <w:lang w:val="it-CH"/>
        </w:rPr>
        <w:t xml:space="preserve"> </w:t>
      </w:r>
      <w:proofErr w:type="spellStart"/>
      <w:r w:rsidRPr="00280040">
        <w:rPr>
          <w:lang w:val="it-CH"/>
        </w:rPr>
        <w:t>write</w:t>
      </w:r>
      <w:proofErr w:type="spellEnd"/>
      <w:r w:rsidRPr="00280040">
        <w:rPr>
          <w:lang w:val="it-CH"/>
        </w:rPr>
        <w:t xml:space="preserve"> in </w:t>
      </w:r>
      <w:proofErr w:type="spellStart"/>
      <w:r w:rsidRPr="00280040">
        <w:rPr>
          <w:lang w:val="it-CH"/>
        </w:rPr>
        <w:t>your</w:t>
      </w:r>
      <w:proofErr w:type="spellEnd"/>
      <w:r w:rsidRPr="00280040">
        <w:rPr>
          <w:lang w:val="it-CH"/>
        </w:rPr>
        <w:t xml:space="preserve"> </w:t>
      </w:r>
      <w:proofErr w:type="spellStart"/>
      <w:r w:rsidRPr="00280040">
        <w:rPr>
          <w:lang w:val="it-CH"/>
        </w:rPr>
        <w:t>own</w:t>
      </w:r>
      <w:proofErr w:type="spellEnd"/>
      <w:r w:rsidRPr="00280040">
        <w:rPr>
          <w:lang w:val="it-CH"/>
        </w:rPr>
        <w:t xml:space="preserve"> </w:t>
      </w:r>
      <w:proofErr w:type="spellStart"/>
      <w:r w:rsidRPr="00280040">
        <w:rPr>
          <w:lang w:val="it-CH"/>
        </w:rPr>
        <w:t>language</w:t>
      </w:r>
      <w:proofErr w:type="spellEnd"/>
      <w:r w:rsidRPr="00280040">
        <w:rPr>
          <w:lang w:val="it-CH"/>
        </w:rPr>
        <w:t>.</w:t>
      </w:r>
    </w:p>
    <w:p w14:paraId="08AC4038" w14:textId="77777777" w:rsidR="00571037" w:rsidRPr="00280040" w:rsidRDefault="00571037" w:rsidP="00571037">
      <w:pPr>
        <w:numPr>
          <w:ilvl w:val="0"/>
          <w:numId w:val="16"/>
        </w:numPr>
        <w:ind w:left="357" w:hanging="357"/>
        <w:rPr>
          <w:sz w:val="12"/>
          <w:szCs w:val="16"/>
          <w:lang w:val="fr-FR"/>
        </w:rPr>
      </w:pPr>
      <w:r w:rsidRPr="00280040">
        <w:rPr>
          <w:b/>
          <w:sz w:val="12"/>
          <w:szCs w:val="16"/>
          <w:lang w:val="en-US"/>
        </w:rPr>
        <w:t>INFO POSTAGE</w:t>
      </w:r>
      <w:r w:rsidRPr="00280040">
        <w:rPr>
          <w:sz w:val="12"/>
          <w:szCs w:val="16"/>
          <w:lang w:val="en-US"/>
        </w:rPr>
        <w:t xml:space="preserve">: Post delivery is possible to almost all countries. Please check at the Swiss Post whether letters are currently being delivered to the destination country. </w:t>
      </w:r>
      <w:r w:rsidRPr="00280040">
        <w:rPr>
          <w:sz w:val="12"/>
          <w:szCs w:val="16"/>
          <w:lang w:val="en-US"/>
        </w:rPr>
        <w:br/>
        <w:t xml:space="preserve">If not, please </w:t>
      </w:r>
      <w:proofErr w:type="gramStart"/>
      <w:r w:rsidRPr="00280040">
        <w:rPr>
          <w:sz w:val="12"/>
          <w:szCs w:val="16"/>
          <w:lang w:val="en-US"/>
        </w:rPr>
        <w:t>send</w:t>
      </w:r>
      <w:proofErr w:type="gramEnd"/>
      <w:r w:rsidRPr="00280040">
        <w:rPr>
          <w:sz w:val="12"/>
          <w:szCs w:val="16"/>
          <w:lang w:val="en-US"/>
        </w:rPr>
        <w:t xml:space="preserve"> by email, fax or social media and/or via the embassy with the request for </w:t>
      </w:r>
      <w:proofErr w:type="gramStart"/>
      <w:r w:rsidRPr="00280040">
        <w:rPr>
          <w:sz w:val="12"/>
          <w:szCs w:val="16"/>
          <w:lang w:val="en-US"/>
        </w:rPr>
        <w:t>forwarding</w:t>
      </w:r>
      <w:proofErr w:type="gramEnd"/>
      <w:r w:rsidRPr="00280040">
        <w:rPr>
          <w:sz w:val="12"/>
          <w:szCs w:val="16"/>
          <w:lang w:val="en-US"/>
        </w:rPr>
        <w:t xml:space="preserve"> to the named person. </w:t>
      </w:r>
      <w:proofErr w:type="spellStart"/>
      <w:r w:rsidRPr="00280040">
        <w:rPr>
          <w:sz w:val="12"/>
          <w:szCs w:val="16"/>
          <w:lang w:val="fr-FR"/>
        </w:rPr>
        <w:t>Thank</w:t>
      </w:r>
      <w:proofErr w:type="spellEnd"/>
      <w:r w:rsidRPr="00280040">
        <w:rPr>
          <w:sz w:val="12"/>
          <w:szCs w:val="16"/>
          <w:lang w:val="fr-FR"/>
        </w:rPr>
        <w:t xml:space="preserve"> </w:t>
      </w:r>
      <w:proofErr w:type="spellStart"/>
      <w:r w:rsidRPr="00280040">
        <w:rPr>
          <w:sz w:val="12"/>
          <w:szCs w:val="16"/>
          <w:lang w:val="fr-FR"/>
        </w:rPr>
        <w:t>you</w:t>
      </w:r>
      <w:proofErr w:type="spellEnd"/>
      <w:r w:rsidRPr="00280040">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280040" w14:paraId="08891655" w14:textId="77777777" w:rsidTr="002621D1">
        <w:trPr>
          <w:cantSplit/>
          <w:trHeight w:val="53"/>
        </w:trPr>
        <w:tc>
          <w:tcPr>
            <w:tcW w:w="2838" w:type="pct"/>
            <w:noWrap/>
            <w:hideMark/>
          </w:tcPr>
          <w:p w14:paraId="53286B4D" w14:textId="77777777" w:rsidR="005E5E5F" w:rsidRPr="00280040" w:rsidRDefault="005E5E5F" w:rsidP="009468F4">
            <w:pPr>
              <w:pStyle w:val="berschrift"/>
              <w:rPr>
                <w:lang w:val="en-GB"/>
              </w:rPr>
            </w:pPr>
            <w:r w:rsidRPr="00280040">
              <w:rPr>
                <w:lang w:val="it-CH"/>
              </w:rPr>
              <w:t>APPEALS TO</w:t>
            </w:r>
          </w:p>
        </w:tc>
        <w:tc>
          <w:tcPr>
            <w:tcW w:w="2162" w:type="pct"/>
            <w:hideMark/>
          </w:tcPr>
          <w:p w14:paraId="50A94356" w14:textId="77777777" w:rsidR="005E5E5F" w:rsidRPr="00280040" w:rsidRDefault="005E5E5F" w:rsidP="009468F4">
            <w:pPr>
              <w:pStyle w:val="berschrift"/>
              <w:rPr>
                <w:lang w:val="en-GB"/>
              </w:rPr>
            </w:pPr>
            <w:r w:rsidRPr="00280040">
              <w:rPr>
                <w:lang w:val="it-CH"/>
              </w:rPr>
              <w:t>COPIES TO</w:t>
            </w:r>
          </w:p>
        </w:tc>
      </w:tr>
      <w:tr w:rsidR="005E5E5F" w:rsidRPr="00280040" w14:paraId="04CB6E19" w14:textId="77777777" w:rsidTr="002621D1">
        <w:trPr>
          <w:cantSplit/>
          <w:trHeight w:val="53"/>
        </w:trPr>
        <w:tc>
          <w:tcPr>
            <w:tcW w:w="2838" w:type="pct"/>
            <w:noWrap/>
            <w:hideMark/>
          </w:tcPr>
          <w:p w14:paraId="79C96B09" w14:textId="77777777" w:rsidR="00CF46DF" w:rsidRPr="00280040" w:rsidRDefault="00CF46DF" w:rsidP="00CF46DF">
            <w:pPr>
              <w:pStyle w:val="Adressen"/>
            </w:pPr>
            <w:proofErr w:type="spellStart"/>
            <w:r w:rsidRPr="00280040">
              <w:t>President</w:t>
            </w:r>
            <w:proofErr w:type="spellEnd"/>
            <w:r w:rsidRPr="00280040">
              <w:t xml:space="preserve"> of the Republic </w:t>
            </w:r>
            <w:proofErr w:type="spellStart"/>
            <w:r w:rsidRPr="00280040">
              <w:t>Kais</w:t>
            </w:r>
            <w:proofErr w:type="spellEnd"/>
            <w:r w:rsidRPr="00280040">
              <w:t xml:space="preserve"> </w:t>
            </w:r>
            <w:proofErr w:type="spellStart"/>
            <w:r w:rsidRPr="00280040">
              <w:t>Saied</w:t>
            </w:r>
            <w:proofErr w:type="spellEnd"/>
          </w:p>
          <w:p w14:paraId="3F1C2165" w14:textId="77777777" w:rsidR="00CF46DF" w:rsidRPr="00280040" w:rsidRDefault="00CF46DF" w:rsidP="00CF46DF">
            <w:pPr>
              <w:pStyle w:val="Adressen"/>
              <w:rPr>
                <w:sz w:val="14"/>
                <w:szCs w:val="14"/>
              </w:rPr>
            </w:pPr>
            <w:proofErr w:type="spellStart"/>
            <w:r w:rsidRPr="00280040">
              <w:rPr>
                <w:sz w:val="14"/>
                <w:szCs w:val="14"/>
              </w:rPr>
              <w:t>Route</w:t>
            </w:r>
            <w:proofErr w:type="spellEnd"/>
            <w:r w:rsidRPr="00280040">
              <w:rPr>
                <w:sz w:val="14"/>
                <w:szCs w:val="14"/>
              </w:rPr>
              <w:t xml:space="preserve"> de la </w:t>
            </w:r>
            <w:proofErr w:type="spellStart"/>
            <w:r w:rsidRPr="00280040">
              <w:rPr>
                <w:sz w:val="14"/>
                <w:szCs w:val="14"/>
              </w:rPr>
              <w:t>Goulette</w:t>
            </w:r>
            <w:proofErr w:type="spellEnd"/>
            <w:r w:rsidRPr="00280040">
              <w:rPr>
                <w:sz w:val="14"/>
                <w:szCs w:val="14"/>
              </w:rPr>
              <w:t xml:space="preserve">, Site </w:t>
            </w:r>
            <w:proofErr w:type="spellStart"/>
            <w:r w:rsidRPr="00280040">
              <w:rPr>
                <w:sz w:val="14"/>
                <w:szCs w:val="14"/>
              </w:rPr>
              <w:t>archéologique</w:t>
            </w:r>
            <w:proofErr w:type="spellEnd"/>
            <w:r w:rsidRPr="00280040">
              <w:rPr>
                <w:sz w:val="14"/>
                <w:szCs w:val="14"/>
              </w:rPr>
              <w:t xml:space="preserve"> de </w:t>
            </w:r>
            <w:proofErr w:type="spellStart"/>
            <w:r w:rsidRPr="00280040">
              <w:rPr>
                <w:sz w:val="14"/>
                <w:szCs w:val="14"/>
              </w:rPr>
              <w:t>Carthage</w:t>
            </w:r>
            <w:proofErr w:type="spellEnd"/>
            <w:r w:rsidRPr="00280040">
              <w:rPr>
                <w:sz w:val="14"/>
                <w:szCs w:val="14"/>
              </w:rPr>
              <w:t xml:space="preserve">, </w:t>
            </w:r>
            <w:proofErr w:type="spellStart"/>
            <w:r w:rsidRPr="00280040">
              <w:rPr>
                <w:sz w:val="14"/>
                <w:szCs w:val="14"/>
              </w:rPr>
              <w:t>Tunisie</w:t>
            </w:r>
            <w:proofErr w:type="spellEnd"/>
          </w:p>
          <w:p w14:paraId="3539F38A" w14:textId="77777777" w:rsidR="00CF46DF" w:rsidRPr="00280040" w:rsidRDefault="00CF46DF" w:rsidP="00CF46DF">
            <w:pPr>
              <w:spacing w:after="40"/>
              <w:rPr>
                <w:sz w:val="20"/>
                <w:szCs w:val="20"/>
                <w:lang w:val="en-US"/>
              </w:rPr>
            </w:pPr>
            <w:r w:rsidRPr="00280040">
              <w:rPr>
                <w:b/>
                <w:bCs/>
                <w:u w:val="single"/>
                <w:lang w:val="en-US"/>
              </w:rPr>
              <w:t>Best way to reach the target</w:t>
            </w:r>
            <w:r w:rsidRPr="00280040">
              <w:rPr>
                <w:sz w:val="20"/>
                <w:szCs w:val="20"/>
                <w:lang w:val="en-US"/>
              </w:rPr>
              <w:t>:</w:t>
            </w:r>
          </w:p>
          <w:p w14:paraId="0E2A776D" w14:textId="0D67EB38" w:rsidR="005E5E5F" w:rsidRPr="00280040" w:rsidRDefault="00CF46DF" w:rsidP="00CF46DF">
            <w:pPr>
              <w:rPr>
                <w:b/>
                <w:bCs/>
                <w:lang w:val="en-US"/>
              </w:rPr>
            </w:pPr>
            <w:r w:rsidRPr="00280040">
              <w:rPr>
                <w:b/>
                <w:bCs/>
                <w:lang w:val="en-US"/>
              </w:rPr>
              <w:t xml:space="preserve">Facebook: </w:t>
            </w:r>
            <w:hyperlink r:id="rId8" w:history="1">
              <w:r w:rsidRPr="00280040">
                <w:rPr>
                  <w:rStyle w:val="Hyperlink"/>
                  <w:b/>
                  <w:bCs/>
                  <w:lang w:val="en-US"/>
                </w:rPr>
                <w:t>https://www.facebook.com/Presidence.tn/</w:t>
              </w:r>
            </w:hyperlink>
            <w:r w:rsidRPr="00280040">
              <w:rPr>
                <w:b/>
                <w:bCs/>
                <w:lang w:val="en-US"/>
              </w:rPr>
              <w:t xml:space="preserve"> </w:t>
            </w:r>
            <w:r w:rsidRPr="00280040">
              <w:rPr>
                <w:b/>
                <w:bCs/>
                <w:lang w:val="en-US"/>
              </w:rPr>
              <w:br/>
              <w:t>Twitter: @TnPresidency</w:t>
            </w:r>
            <w:r w:rsidRPr="00280040">
              <w:rPr>
                <w:b/>
                <w:bCs/>
                <w:lang w:val="en-US"/>
              </w:rPr>
              <w:br/>
              <w:t xml:space="preserve">Email: </w:t>
            </w:r>
            <w:hyperlink r:id="rId9" w:history="1">
              <w:r w:rsidRPr="00280040">
                <w:rPr>
                  <w:rStyle w:val="Hyperlink"/>
                  <w:b/>
                  <w:bCs/>
                  <w:lang w:val="en-US"/>
                </w:rPr>
                <w:t>contact@carthage.tn</w:t>
              </w:r>
            </w:hyperlink>
          </w:p>
        </w:tc>
        <w:tc>
          <w:tcPr>
            <w:tcW w:w="2162" w:type="pct"/>
            <w:hideMark/>
          </w:tcPr>
          <w:p w14:paraId="1B6661EB" w14:textId="77777777" w:rsidR="00CF46DF" w:rsidRPr="00280040" w:rsidRDefault="00CF46DF" w:rsidP="00CF46DF">
            <w:pPr>
              <w:pStyle w:val="Adressen"/>
            </w:pPr>
            <w:proofErr w:type="spellStart"/>
            <w:r w:rsidRPr="00280040">
              <w:t>Botschaft</w:t>
            </w:r>
            <w:proofErr w:type="spellEnd"/>
            <w:r w:rsidRPr="00280040">
              <w:t xml:space="preserve"> von </w:t>
            </w:r>
            <w:proofErr w:type="spellStart"/>
            <w:r w:rsidRPr="00280040">
              <w:t>Tunesien</w:t>
            </w:r>
            <w:proofErr w:type="spellEnd"/>
            <w:r w:rsidRPr="00280040">
              <w:t xml:space="preserve"> / </w:t>
            </w:r>
            <w:proofErr w:type="spellStart"/>
            <w:r w:rsidRPr="00280040">
              <w:t>Ambassade</w:t>
            </w:r>
            <w:proofErr w:type="spellEnd"/>
            <w:r w:rsidRPr="00280040">
              <w:t xml:space="preserve"> de </w:t>
            </w:r>
            <w:proofErr w:type="spellStart"/>
            <w:r w:rsidRPr="00280040">
              <w:t>Tunisie</w:t>
            </w:r>
            <w:proofErr w:type="spellEnd"/>
            <w:r w:rsidRPr="00280040">
              <w:br/>
            </w:r>
            <w:proofErr w:type="spellStart"/>
            <w:r w:rsidRPr="00280040">
              <w:t>Kirchenfeldstrasse</w:t>
            </w:r>
            <w:proofErr w:type="spellEnd"/>
            <w:r w:rsidRPr="00280040">
              <w:t xml:space="preserve"> 63</w:t>
            </w:r>
            <w:r w:rsidRPr="00280040">
              <w:br/>
              <w:t>3005 Bern</w:t>
            </w:r>
          </w:p>
          <w:p w14:paraId="0E343B16" w14:textId="6ECE73AA" w:rsidR="005E5E5F" w:rsidRPr="00280040" w:rsidRDefault="00CF46DF" w:rsidP="00CF46DF">
            <w:r w:rsidRPr="00280040">
              <w:t>Fax: 031 351 04 45</w:t>
            </w:r>
            <w:r w:rsidRPr="00280040">
              <w:br/>
              <w:t xml:space="preserve">E-Mail: </w:t>
            </w:r>
            <w:hyperlink r:id="rId10" w:history="1">
              <w:r w:rsidRPr="00280040">
                <w:rPr>
                  <w:rStyle w:val="Hyperlink"/>
                </w:rPr>
                <w:t>at.berne@diplomatie.gov.tn</w:t>
              </w:r>
            </w:hyperlink>
          </w:p>
        </w:tc>
      </w:tr>
      <w:tr w:rsidR="009B7FAE" w:rsidRPr="00280040" w14:paraId="6644CFA3" w14:textId="77777777" w:rsidTr="002621D1">
        <w:trPr>
          <w:cantSplit/>
          <w:trHeight w:val="53"/>
        </w:trPr>
        <w:tc>
          <w:tcPr>
            <w:tcW w:w="5000" w:type="pct"/>
            <w:gridSpan w:val="2"/>
            <w:noWrap/>
          </w:tcPr>
          <w:p w14:paraId="0B4B63EA" w14:textId="033FEB41" w:rsidR="009B7FAE" w:rsidRPr="00280040" w:rsidRDefault="00B71BDF" w:rsidP="00803B52">
            <w:pPr>
              <w:spacing w:before="120"/>
              <w:rPr>
                <w:lang w:val="en-US"/>
              </w:rPr>
            </w:pPr>
            <w:r w:rsidRPr="00280040">
              <w:rPr>
                <w:lang w:val="fr-CH"/>
              </w:rPr>
              <w:sym w:font="Wingdings 3" w:char="F022"/>
            </w:r>
            <w:r w:rsidRPr="00280040">
              <w:rPr>
                <w:lang w:val="en-US"/>
              </w:rPr>
              <w:t xml:space="preserve"> </w:t>
            </w:r>
            <w:r w:rsidR="00BA09FB" w:rsidRPr="00280040">
              <w:rPr>
                <w:b/>
                <w:bCs/>
                <w:lang w:val="en-US"/>
              </w:rPr>
              <w:t>Social media guidance</w:t>
            </w:r>
            <w:r w:rsidR="00BA09FB" w:rsidRPr="00280040">
              <w:rPr>
                <w:lang w:val="en-US"/>
              </w:rPr>
              <w:t xml:space="preserve"> and </w:t>
            </w:r>
            <w:r w:rsidR="00BA09FB" w:rsidRPr="00280040">
              <w:rPr>
                <w:b/>
                <w:bCs/>
                <w:lang w:val="en-US"/>
              </w:rPr>
              <w:t>a</w:t>
            </w:r>
            <w:r w:rsidR="00AA745E" w:rsidRPr="00280040">
              <w:rPr>
                <w:b/>
                <w:bCs/>
                <w:lang w:val="en-US"/>
              </w:rPr>
              <w:t>ddit</w:t>
            </w:r>
            <w:r w:rsidR="00280040" w:rsidRPr="00280040">
              <w:rPr>
                <w:b/>
                <w:bCs/>
                <w:lang w:val="en-US"/>
              </w:rPr>
              <w:t>i</w:t>
            </w:r>
            <w:r w:rsidR="00AA745E" w:rsidRPr="00280040">
              <w:rPr>
                <w:b/>
                <w:bCs/>
                <w:lang w:val="en-US"/>
              </w:rPr>
              <w:t>onal targets</w:t>
            </w:r>
            <w:r w:rsidR="00AA745E" w:rsidRPr="00280040">
              <w:rPr>
                <w:lang w:val="en-US"/>
              </w:rPr>
              <w:t xml:space="preserve"> see online</w:t>
            </w:r>
            <w:r w:rsidR="002365A5" w:rsidRPr="00280040">
              <w:rPr>
                <w:lang w:val="en-US"/>
              </w:rPr>
              <w:t xml:space="preserve">: </w:t>
            </w:r>
            <w:hyperlink r:id="rId11" w:history="1">
              <w:r w:rsidR="002365A5" w:rsidRPr="00280040">
                <w:rPr>
                  <w:rStyle w:val="Hyperlink"/>
                  <w:lang w:val="en-US"/>
                </w:rPr>
                <w:t>amnesty.ch</w:t>
              </w:r>
            </w:hyperlink>
            <w:r w:rsidR="002365A5" w:rsidRPr="00280040">
              <w:rPr>
                <w:lang w:val="en-US"/>
              </w:rPr>
              <w:t xml:space="preserve"> </w:t>
            </w:r>
            <w:r w:rsidR="00A52BF5" w:rsidRPr="00280040">
              <w:rPr>
                <w:sz w:val="32"/>
                <w:szCs w:val="32"/>
              </w:rPr>
              <w:sym w:font="Webdings" w:char="F04C"/>
            </w:r>
            <w:r w:rsidR="002365A5" w:rsidRPr="00280040">
              <w:rPr>
                <w:b/>
                <w:bCs/>
                <w:lang w:val="en-US"/>
              </w:rPr>
              <w:t xml:space="preserve">UA </w:t>
            </w:r>
            <w:r w:rsidR="00CF46DF" w:rsidRPr="00280040">
              <w:rPr>
                <w:b/>
                <w:bCs/>
                <w:lang w:val="en-US"/>
              </w:rPr>
              <w:t>045/25</w:t>
            </w:r>
          </w:p>
        </w:tc>
      </w:tr>
    </w:tbl>
    <w:p w14:paraId="64F6F628" w14:textId="77777777" w:rsidR="00881147" w:rsidRPr="00280040" w:rsidRDefault="00881147" w:rsidP="00881147">
      <w:pPr>
        <w:rPr>
          <w:sz w:val="4"/>
          <w:lang w:val="it-CH"/>
        </w:rPr>
      </w:pPr>
    </w:p>
    <w:p w14:paraId="714E5430" w14:textId="77777777" w:rsidR="007D0B54" w:rsidRPr="00280040" w:rsidRDefault="00CF02C7" w:rsidP="00881147">
      <w:pPr>
        <w:rPr>
          <w:sz w:val="10"/>
          <w:szCs w:val="10"/>
          <w:lang w:val="it-CH"/>
        </w:rPr>
      </w:pPr>
      <w:r w:rsidRPr="00280040">
        <w:rPr>
          <w:sz w:val="20"/>
          <w:szCs w:val="20"/>
          <w:lang w:val="it-CH"/>
        </w:rPr>
        <w:br w:type="page"/>
      </w:r>
    </w:p>
    <w:p w14:paraId="6500B8B6" w14:textId="77777777" w:rsidR="00097F8C" w:rsidRPr="00280040" w:rsidRDefault="00097F8C" w:rsidP="00C67DE1">
      <w:pPr>
        <w:spacing w:line="360" w:lineRule="auto"/>
        <w:rPr>
          <w:sz w:val="20"/>
          <w:szCs w:val="20"/>
          <w:lang w:val="en-US"/>
        </w:rPr>
        <w:sectPr w:rsidR="00097F8C" w:rsidRPr="00280040" w:rsidSect="002621D1">
          <w:footerReference w:type="first" r:id="rId12"/>
          <w:type w:val="continuous"/>
          <w:pgSz w:w="11906" w:h="16838" w:code="9"/>
          <w:pgMar w:top="426" w:right="707" w:bottom="709" w:left="709" w:header="159" w:footer="306" w:gutter="0"/>
          <w:cols w:space="720"/>
          <w:titlePg/>
        </w:sectPr>
      </w:pPr>
    </w:p>
    <w:p w14:paraId="67BB00F2" w14:textId="77777777" w:rsidR="007D0B54" w:rsidRPr="00280040" w:rsidRDefault="007D0B54" w:rsidP="00C67DE1">
      <w:pPr>
        <w:spacing w:line="360" w:lineRule="auto"/>
        <w:rPr>
          <w:sz w:val="20"/>
          <w:szCs w:val="20"/>
        </w:rPr>
      </w:pPr>
      <w:r w:rsidRPr="00280040">
        <w:rPr>
          <w:sz w:val="20"/>
          <w:szCs w:val="20"/>
        </w:rPr>
        <w:lastRenderedPageBreak/>
        <w:t>________________________</w:t>
      </w:r>
    </w:p>
    <w:p w14:paraId="0C203429" w14:textId="77777777" w:rsidR="007D0B54" w:rsidRPr="00280040" w:rsidRDefault="007D0B54" w:rsidP="00C67DE1">
      <w:pPr>
        <w:spacing w:line="360" w:lineRule="auto"/>
        <w:rPr>
          <w:sz w:val="20"/>
          <w:szCs w:val="20"/>
        </w:rPr>
      </w:pPr>
      <w:r w:rsidRPr="00280040">
        <w:rPr>
          <w:sz w:val="20"/>
          <w:szCs w:val="20"/>
        </w:rPr>
        <w:t>________________________</w:t>
      </w:r>
    </w:p>
    <w:p w14:paraId="4A7DC01E" w14:textId="77777777" w:rsidR="007D0B54" w:rsidRPr="00280040" w:rsidRDefault="007D0B54" w:rsidP="00C67DE1">
      <w:pPr>
        <w:spacing w:line="360" w:lineRule="auto"/>
        <w:rPr>
          <w:sz w:val="20"/>
          <w:szCs w:val="20"/>
        </w:rPr>
      </w:pPr>
      <w:r w:rsidRPr="00280040">
        <w:rPr>
          <w:sz w:val="20"/>
          <w:szCs w:val="20"/>
        </w:rPr>
        <w:t>________________________</w:t>
      </w:r>
    </w:p>
    <w:p w14:paraId="554013B7" w14:textId="77777777" w:rsidR="007D0B54" w:rsidRPr="00280040" w:rsidRDefault="007D0B54" w:rsidP="00C67DE1">
      <w:pPr>
        <w:spacing w:line="360" w:lineRule="auto"/>
        <w:rPr>
          <w:sz w:val="20"/>
          <w:szCs w:val="20"/>
        </w:rPr>
      </w:pPr>
      <w:r w:rsidRPr="00280040">
        <w:rPr>
          <w:sz w:val="20"/>
          <w:szCs w:val="20"/>
        </w:rPr>
        <w:t>________________________</w:t>
      </w:r>
    </w:p>
    <w:p w14:paraId="16414500" w14:textId="77777777" w:rsidR="007D0B54" w:rsidRPr="00280040" w:rsidRDefault="007D0B54" w:rsidP="00C67DE1">
      <w:pPr>
        <w:rPr>
          <w:sz w:val="20"/>
          <w:szCs w:val="20"/>
        </w:rPr>
      </w:pPr>
    </w:p>
    <w:p w14:paraId="6100CB98" w14:textId="77777777" w:rsidR="00EF5ECD" w:rsidRPr="00280040" w:rsidRDefault="00EF5ECD" w:rsidP="00C67DE1">
      <w:pPr>
        <w:rPr>
          <w:sz w:val="20"/>
          <w:szCs w:val="20"/>
        </w:rPr>
      </w:pPr>
    </w:p>
    <w:p w14:paraId="4F1C6129" w14:textId="77777777" w:rsidR="00280040" w:rsidRPr="00280040" w:rsidRDefault="00280040" w:rsidP="00280040">
      <w:pPr>
        <w:ind w:left="5670"/>
        <w:rPr>
          <w:sz w:val="20"/>
          <w:szCs w:val="20"/>
          <w:lang w:val="it-CH"/>
        </w:rPr>
      </w:pPr>
      <w:proofErr w:type="spellStart"/>
      <w:r w:rsidRPr="00280040">
        <w:rPr>
          <w:sz w:val="20"/>
          <w:szCs w:val="20"/>
          <w:lang w:val="it-CH"/>
        </w:rPr>
        <w:t>President</w:t>
      </w:r>
      <w:proofErr w:type="spellEnd"/>
      <w:r w:rsidRPr="00280040">
        <w:rPr>
          <w:sz w:val="20"/>
          <w:szCs w:val="20"/>
          <w:lang w:val="it-CH"/>
        </w:rPr>
        <w:t xml:space="preserve"> of the Republic</w:t>
      </w:r>
    </w:p>
    <w:p w14:paraId="0EC83B4A" w14:textId="77777777" w:rsidR="00280040" w:rsidRPr="00280040" w:rsidRDefault="00280040" w:rsidP="00280040">
      <w:pPr>
        <w:spacing w:after="40"/>
        <w:ind w:left="5670"/>
        <w:rPr>
          <w:sz w:val="20"/>
          <w:szCs w:val="20"/>
          <w:lang w:val="it-CH"/>
        </w:rPr>
      </w:pPr>
      <w:proofErr w:type="spellStart"/>
      <w:r w:rsidRPr="00280040">
        <w:rPr>
          <w:sz w:val="20"/>
          <w:szCs w:val="20"/>
          <w:lang w:val="it-CH"/>
        </w:rPr>
        <w:t>Kais</w:t>
      </w:r>
      <w:proofErr w:type="spellEnd"/>
      <w:r w:rsidRPr="00280040">
        <w:rPr>
          <w:sz w:val="20"/>
          <w:szCs w:val="20"/>
          <w:lang w:val="it-CH"/>
        </w:rPr>
        <w:t xml:space="preserve"> </w:t>
      </w:r>
      <w:proofErr w:type="spellStart"/>
      <w:r w:rsidRPr="00280040">
        <w:rPr>
          <w:sz w:val="20"/>
          <w:szCs w:val="20"/>
          <w:lang w:val="it-CH"/>
        </w:rPr>
        <w:t>Saied</w:t>
      </w:r>
      <w:proofErr w:type="spellEnd"/>
    </w:p>
    <w:p w14:paraId="32972DBF" w14:textId="77777777" w:rsidR="00280040" w:rsidRPr="00280040" w:rsidRDefault="00280040" w:rsidP="00280040">
      <w:pPr>
        <w:ind w:left="5670"/>
        <w:rPr>
          <w:sz w:val="16"/>
          <w:szCs w:val="16"/>
          <w:lang w:val="it-CH"/>
        </w:rPr>
      </w:pPr>
      <w:proofErr w:type="spellStart"/>
      <w:r w:rsidRPr="00280040">
        <w:rPr>
          <w:sz w:val="16"/>
          <w:szCs w:val="16"/>
          <w:lang w:val="it-CH"/>
        </w:rPr>
        <w:t>Route</w:t>
      </w:r>
      <w:proofErr w:type="spellEnd"/>
      <w:r w:rsidRPr="00280040">
        <w:rPr>
          <w:sz w:val="16"/>
          <w:szCs w:val="16"/>
          <w:lang w:val="it-CH"/>
        </w:rPr>
        <w:t xml:space="preserve"> de la </w:t>
      </w:r>
      <w:proofErr w:type="spellStart"/>
      <w:r w:rsidRPr="00280040">
        <w:rPr>
          <w:sz w:val="16"/>
          <w:szCs w:val="16"/>
          <w:lang w:val="it-CH"/>
        </w:rPr>
        <w:t>Goulette</w:t>
      </w:r>
      <w:proofErr w:type="spellEnd"/>
      <w:r w:rsidRPr="00280040">
        <w:rPr>
          <w:sz w:val="16"/>
          <w:szCs w:val="16"/>
          <w:lang w:val="it-CH"/>
        </w:rPr>
        <w:t xml:space="preserve">, Site </w:t>
      </w:r>
      <w:proofErr w:type="spellStart"/>
      <w:r w:rsidRPr="00280040">
        <w:rPr>
          <w:sz w:val="16"/>
          <w:szCs w:val="16"/>
          <w:lang w:val="it-CH"/>
        </w:rPr>
        <w:t>archéologique</w:t>
      </w:r>
      <w:proofErr w:type="spellEnd"/>
      <w:r w:rsidRPr="00280040">
        <w:rPr>
          <w:sz w:val="16"/>
          <w:szCs w:val="16"/>
          <w:lang w:val="it-CH"/>
        </w:rPr>
        <w:t xml:space="preserve"> de </w:t>
      </w:r>
      <w:proofErr w:type="spellStart"/>
      <w:r w:rsidRPr="00280040">
        <w:rPr>
          <w:sz w:val="16"/>
          <w:szCs w:val="16"/>
          <w:lang w:val="it-CH"/>
        </w:rPr>
        <w:t>Carthage</w:t>
      </w:r>
      <w:proofErr w:type="spellEnd"/>
    </w:p>
    <w:p w14:paraId="6CC2C423" w14:textId="77777777" w:rsidR="00280040" w:rsidRPr="00280040" w:rsidRDefault="00280040" w:rsidP="00280040">
      <w:pPr>
        <w:spacing w:after="60"/>
        <w:ind w:left="5670"/>
        <w:rPr>
          <w:sz w:val="16"/>
          <w:szCs w:val="16"/>
          <w:lang w:val="it-CH"/>
        </w:rPr>
      </w:pPr>
      <w:proofErr w:type="spellStart"/>
      <w:r w:rsidRPr="00280040">
        <w:rPr>
          <w:sz w:val="16"/>
          <w:szCs w:val="16"/>
          <w:lang w:val="it-CH"/>
        </w:rPr>
        <w:t>Tunisie</w:t>
      </w:r>
      <w:proofErr w:type="spellEnd"/>
    </w:p>
    <w:p w14:paraId="06EB650F" w14:textId="77777777" w:rsidR="00280040" w:rsidRPr="00280040" w:rsidRDefault="00280040" w:rsidP="00280040">
      <w:pPr>
        <w:ind w:left="5670"/>
        <w:rPr>
          <w:sz w:val="20"/>
          <w:szCs w:val="20"/>
          <w:lang w:val="it-CH"/>
        </w:rPr>
      </w:pPr>
      <w:r w:rsidRPr="00280040">
        <w:rPr>
          <w:b/>
          <w:bCs/>
          <w:sz w:val="20"/>
          <w:szCs w:val="20"/>
        </w:rPr>
        <w:t xml:space="preserve">Facebook: </w:t>
      </w:r>
      <w:hyperlink r:id="rId13" w:history="1">
        <w:r w:rsidRPr="00280040">
          <w:rPr>
            <w:rStyle w:val="Hyperlink"/>
            <w:b/>
            <w:bCs/>
            <w:sz w:val="20"/>
            <w:szCs w:val="20"/>
          </w:rPr>
          <w:t>https://www.facebook.com/Presidence.tn/</w:t>
        </w:r>
      </w:hyperlink>
      <w:r w:rsidRPr="00280040">
        <w:rPr>
          <w:b/>
          <w:bCs/>
          <w:sz w:val="20"/>
          <w:szCs w:val="20"/>
        </w:rPr>
        <w:br/>
        <w:t>Twitter/X: @TnPresidency</w:t>
      </w:r>
      <w:r w:rsidRPr="00280040">
        <w:rPr>
          <w:b/>
          <w:bCs/>
          <w:sz w:val="20"/>
          <w:szCs w:val="20"/>
        </w:rPr>
        <w:br/>
      </w:r>
      <w:proofErr w:type="gramStart"/>
      <w:r w:rsidRPr="00280040">
        <w:rPr>
          <w:b/>
          <w:bCs/>
          <w:sz w:val="20"/>
          <w:szCs w:val="20"/>
        </w:rPr>
        <w:t>Email</w:t>
      </w:r>
      <w:proofErr w:type="gramEnd"/>
      <w:r w:rsidRPr="00280040">
        <w:rPr>
          <w:b/>
          <w:bCs/>
          <w:sz w:val="20"/>
          <w:szCs w:val="20"/>
        </w:rPr>
        <w:t xml:space="preserve">: </w:t>
      </w:r>
      <w:hyperlink r:id="rId14" w:history="1">
        <w:r w:rsidRPr="00280040">
          <w:rPr>
            <w:rStyle w:val="Hyperlink"/>
            <w:b/>
            <w:bCs/>
            <w:sz w:val="20"/>
            <w:szCs w:val="20"/>
          </w:rPr>
          <w:t>contact@carthage.tn</w:t>
        </w:r>
      </w:hyperlink>
    </w:p>
    <w:p w14:paraId="3690253F" w14:textId="22D5DE1C" w:rsidR="007D0B54" w:rsidRPr="00280040" w:rsidRDefault="007D0B54" w:rsidP="00C67DE1">
      <w:pPr>
        <w:spacing w:before="840" w:after="840"/>
        <w:ind w:left="5670"/>
        <w:rPr>
          <w:sz w:val="20"/>
          <w:szCs w:val="20"/>
          <w:lang w:val="it-CH"/>
        </w:rPr>
      </w:pPr>
      <w:r w:rsidRPr="00280040">
        <w:rPr>
          <w:sz w:val="20"/>
          <w:szCs w:val="20"/>
        </w:rPr>
        <w:t>________________________</w:t>
      </w:r>
    </w:p>
    <w:p w14:paraId="52F1B86E" w14:textId="77777777" w:rsidR="007C6484" w:rsidRPr="00280040" w:rsidRDefault="007C6484" w:rsidP="00C67DE1">
      <w:pPr>
        <w:pStyle w:val="AbschnittAbstandimText"/>
        <w:spacing w:after="0"/>
        <w:rPr>
          <w:sz w:val="20"/>
          <w:szCs w:val="20"/>
          <w:lang w:val="it-CH"/>
        </w:rPr>
      </w:pPr>
    </w:p>
    <w:p w14:paraId="422F8C77" w14:textId="77777777" w:rsidR="00CF46DF" w:rsidRPr="00280040" w:rsidRDefault="00CF46DF" w:rsidP="00CF46DF">
      <w:pPr>
        <w:pStyle w:val="AbschnittAbstandimText"/>
        <w:rPr>
          <w:sz w:val="20"/>
          <w:szCs w:val="20"/>
          <w:lang w:val="en-GB"/>
        </w:rPr>
      </w:pPr>
      <w:r w:rsidRPr="00280040">
        <w:rPr>
          <w:sz w:val="20"/>
          <w:szCs w:val="20"/>
          <w:lang w:val="en-GB"/>
        </w:rPr>
        <w:t>Your Excellency,</w:t>
      </w:r>
    </w:p>
    <w:p w14:paraId="08F4224F" w14:textId="2BC4AB5E" w:rsidR="00CF46DF" w:rsidRPr="00280040" w:rsidRDefault="00CF46DF" w:rsidP="00CF46DF">
      <w:pPr>
        <w:pStyle w:val="AbschnittAbstandimText"/>
        <w:rPr>
          <w:sz w:val="20"/>
          <w:szCs w:val="20"/>
          <w:lang w:val="en-GB"/>
        </w:rPr>
      </w:pPr>
      <w:r w:rsidRPr="00280040">
        <w:rPr>
          <w:b/>
          <w:bCs/>
          <w:sz w:val="20"/>
          <w:szCs w:val="20"/>
          <w:lang w:val="en-GB"/>
        </w:rPr>
        <w:t xml:space="preserve">I write to you to express my grave concern over the prolonged detention of human rights defenders Mustapha </w:t>
      </w:r>
      <w:proofErr w:type="spellStart"/>
      <w:r w:rsidRPr="00280040">
        <w:rPr>
          <w:b/>
          <w:bCs/>
          <w:sz w:val="20"/>
          <w:szCs w:val="20"/>
          <w:lang w:val="en-GB"/>
        </w:rPr>
        <w:t>Djemali</w:t>
      </w:r>
      <w:proofErr w:type="spellEnd"/>
      <w:r w:rsidRPr="00280040">
        <w:rPr>
          <w:b/>
          <w:bCs/>
          <w:sz w:val="20"/>
          <w:szCs w:val="20"/>
          <w:lang w:val="en-GB"/>
        </w:rPr>
        <w:t xml:space="preserve"> and </w:t>
      </w:r>
      <w:proofErr w:type="spellStart"/>
      <w:r w:rsidRPr="00280040">
        <w:rPr>
          <w:b/>
          <w:bCs/>
          <w:sz w:val="20"/>
          <w:szCs w:val="20"/>
          <w:lang w:val="en-GB"/>
        </w:rPr>
        <w:t>Abderrazek</w:t>
      </w:r>
      <w:proofErr w:type="spellEnd"/>
      <w:r w:rsidRPr="00280040">
        <w:rPr>
          <w:b/>
          <w:bCs/>
          <w:sz w:val="20"/>
          <w:szCs w:val="20"/>
          <w:lang w:val="en-GB"/>
        </w:rPr>
        <w:t xml:space="preserve"> </w:t>
      </w:r>
      <w:proofErr w:type="spellStart"/>
      <w:r w:rsidRPr="00280040">
        <w:rPr>
          <w:b/>
          <w:bCs/>
          <w:sz w:val="20"/>
          <w:szCs w:val="20"/>
          <w:lang w:val="en-GB"/>
        </w:rPr>
        <w:t>Krimi</w:t>
      </w:r>
      <w:proofErr w:type="spellEnd"/>
      <w:r w:rsidRPr="00280040">
        <w:rPr>
          <w:sz w:val="20"/>
          <w:szCs w:val="20"/>
          <w:lang w:val="en-GB"/>
        </w:rPr>
        <w:t xml:space="preserve">. On 7 May 2024, a Tunis investigative judge placed them in pre-trial detention pending investigation for </w:t>
      </w:r>
      <w:r w:rsidR="00280040" w:rsidRPr="00280040">
        <w:rPr>
          <w:rFonts w:cs="Arial"/>
          <w:lang w:val="it-CH"/>
        </w:rPr>
        <w:t>«</w:t>
      </w:r>
      <w:r w:rsidRPr="00280040">
        <w:rPr>
          <w:sz w:val="20"/>
          <w:szCs w:val="20"/>
          <w:lang w:val="en-GB"/>
        </w:rPr>
        <w:t>assisting the clandestine entry</w:t>
      </w:r>
      <w:r w:rsidR="00280040" w:rsidRPr="00280040">
        <w:rPr>
          <w:rFonts w:cs="Arial"/>
          <w:lang w:val="it-CH"/>
        </w:rPr>
        <w:t>»</w:t>
      </w:r>
      <w:r w:rsidRPr="00280040">
        <w:rPr>
          <w:sz w:val="20"/>
          <w:szCs w:val="20"/>
          <w:lang w:val="en-GB"/>
        </w:rPr>
        <w:t xml:space="preserve"> of foreign nationals and </w:t>
      </w:r>
      <w:r w:rsidR="00280040" w:rsidRPr="00280040">
        <w:rPr>
          <w:rFonts w:cs="Arial"/>
          <w:lang w:val="it-CH"/>
        </w:rPr>
        <w:t>«</w:t>
      </w:r>
      <w:r w:rsidRPr="00280040">
        <w:rPr>
          <w:sz w:val="20"/>
          <w:szCs w:val="20"/>
          <w:lang w:val="en-GB"/>
        </w:rPr>
        <w:t>providing [them] shelter</w:t>
      </w:r>
      <w:r w:rsidR="00280040" w:rsidRPr="00280040">
        <w:rPr>
          <w:rFonts w:cs="Arial"/>
          <w:lang w:val="it-CH"/>
        </w:rPr>
        <w:t>»</w:t>
      </w:r>
      <w:r w:rsidRPr="00280040">
        <w:rPr>
          <w:sz w:val="20"/>
          <w:szCs w:val="20"/>
          <w:lang w:val="en-GB"/>
        </w:rPr>
        <w:t xml:space="preserve"> and has since renewed their pre-trial detention orders twice.</w:t>
      </w:r>
    </w:p>
    <w:p w14:paraId="3B9E345F" w14:textId="702D2F0B" w:rsidR="00CF46DF" w:rsidRPr="00280040" w:rsidRDefault="00CF46DF" w:rsidP="00CF46DF">
      <w:pPr>
        <w:pStyle w:val="AbschnittAbstandimText"/>
        <w:rPr>
          <w:sz w:val="20"/>
          <w:szCs w:val="20"/>
          <w:lang w:val="en-GB"/>
        </w:rPr>
      </w:pPr>
      <w:r w:rsidRPr="00280040">
        <w:rPr>
          <w:sz w:val="20"/>
          <w:szCs w:val="20"/>
          <w:lang w:val="en-GB"/>
        </w:rPr>
        <w:t xml:space="preserve">The charges are solely based on their legitimate work at the Tunisian Council of Refugees (Conseil </w:t>
      </w:r>
      <w:proofErr w:type="spellStart"/>
      <w:r w:rsidRPr="00280040">
        <w:rPr>
          <w:sz w:val="20"/>
          <w:szCs w:val="20"/>
          <w:lang w:val="en-GB"/>
        </w:rPr>
        <w:t>Tunisien</w:t>
      </w:r>
      <w:proofErr w:type="spellEnd"/>
      <w:r w:rsidRPr="00280040">
        <w:rPr>
          <w:sz w:val="20"/>
          <w:szCs w:val="20"/>
          <w:lang w:val="en-GB"/>
        </w:rPr>
        <w:t xml:space="preserve"> pour les </w:t>
      </w:r>
      <w:proofErr w:type="spellStart"/>
      <w:r w:rsidRPr="00280040">
        <w:rPr>
          <w:sz w:val="20"/>
          <w:szCs w:val="20"/>
          <w:lang w:val="en-GB"/>
        </w:rPr>
        <w:t>Refugies</w:t>
      </w:r>
      <w:proofErr w:type="spellEnd"/>
      <w:r w:rsidRPr="00280040">
        <w:rPr>
          <w:sz w:val="20"/>
          <w:szCs w:val="20"/>
          <w:lang w:val="en-GB"/>
        </w:rPr>
        <w:t xml:space="preserve"> – CTR), a Tunisian NGO that worked with the Tunisian authorities and the UN Refugee Agency (UNHCR) to pre-register asylum seekers and provide essential assistance. Their detention is arbitrary as defending refugee and migrant rights, irrespective of their legal status, including by providing shelter, is not a legitimate offense under international law and should never be equated with human smuggling or trafficking, in line with the UN Convention on Transnational Organized Crime and its Trafficking and Smuggling Protocols ratified by Tunisia. The authorities are abusing these provisions to criminalize human rights and humanitarian work, constituting undue interferences with the rights of human rights defenders, as set out by the UN Declaration on Human Rights Defenders, and with the right to freedom of association under the International Covenant on Civil and Political Rights ratified by Tunisia.</w:t>
      </w:r>
    </w:p>
    <w:p w14:paraId="60C1C103" w14:textId="1BF2AE61" w:rsidR="00CF46DF" w:rsidRPr="00280040" w:rsidRDefault="00CF46DF" w:rsidP="00CF46DF">
      <w:pPr>
        <w:pStyle w:val="AbschnittAbstandimText"/>
        <w:rPr>
          <w:sz w:val="20"/>
          <w:szCs w:val="20"/>
          <w:lang w:val="en-GB"/>
        </w:rPr>
      </w:pPr>
      <w:r w:rsidRPr="00280040">
        <w:rPr>
          <w:sz w:val="20"/>
          <w:szCs w:val="20"/>
          <w:lang w:val="en-GB"/>
        </w:rPr>
        <w:t>Tunisia is a party to the 1951 Refugee Convention which gives refugees the right to identity and travel documents; work, housing, education and relief; and protection from sanction for irregular entry. Following their arrest, the CTR suspended its activities, triggering critical disruptions in access to asylum procedures and basic services including health assistance, shelter and child protection.</w:t>
      </w:r>
    </w:p>
    <w:p w14:paraId="6DEFDE57" w14:textId="77777777" w:rsidR="00CF46DF" w:rsidRPr="00280040" w:rsidRDefault="00CF46DF" w:rsidP="00CF46DF">
      <w:pPr>
        <w:pStyle w:val="AbschnittAbstandimText"/>
        <w:rPr>
          <w:sz w:val="20"/>
          <w:szCs w:val="20"/>
          <w:lang w:val="en-GB"/>
        </w:rPr>
      </w:pPr>
      <w:r w:rsidRPr="00280040">
        <w:rPr>
          <w:sz w:val="20"/>
          <w:szCs w:val="20"/>
          <w:lang w:val="en-GB"/>
        </w:rPr>
        <w:t>Authorities have failed to provide them with medications without which they risk health complications.</w:t>
      </w:r>
    </w:p>
    <w:p w14:paraId="5BB983F1" w14:textId="48188F69" w:rsidR="00CF46DF" w:rsidRPr="00280040" w:rsidRDefault="00CF46DF" w:rsidP="00CF46DF">
      <w:pPr>
        <w:pStyle w:val="AbschnittAbstandimText"/>
        <w:rPr>
          <w:b/>
          <w:bCs/>
          <w:sz w:val="20"/>
          <w:szCs w:val="20"/>
          <w:lang w:val="en-GB"/>
        </w:rPr>
      </w:pPr>
      <w:r w:rsidRPr="00280040">
        <w:rPr>
          <w:b/>
          <w:bCs/>
          <w:sz w:val="20"/>
          <w:szCs w:val="20"/>
          <w:lang w:val="en-GB"/>
        </w:rPr>
        <w:t xml:space="preserve">I urge you to ensure that authorities drop all charges against Mustapha </w:t>
      </w:r>
      <w:proofErr w:type="spellStart"/>
      <w:r w:rsidRPr="00280040">
        <w:rPr>
          <w:b/>
          <w:bCs/>
          <w:sz w:val="20"/>
          <w:szCs w:val="20"/>
          <w:lang w:val="en-GB"/>
        </w:rPr>
        <w:t>Djemali</w:t>
      </w:r>
      <w:proofErr w:type="spellEnd"/>
      <w:r w:rsidRPr="00280040">
        <w:rPr>
          <w:b/>
          <w:bCs/>
          <w:sz w:val="20"/>
          <w:szCs w:val="20"/>
          <w:lang w:val="en-GB"/>
        </w:rPr>
        <w:t xml:space="preserve"> and </w:t>
      </w:r>
      <w:proofErr w:type="spellStart"/>
      <w:r w:rsidRPr="00280040">
        <w:rPr>
          <w:b/>
          <w:bCs/>
          <w:sz w:val="20"/>
          <w:szCs w:val="20"/>
          <w:lang w:val="en-GB"/>
        </w:rPr>
        <w:t>Abderrazek</w:t>
      </w:r>
      <w:proofErr w:type="spellEnd"/>
      <w:r w:rsidRPr="00280040">
        <w:rPr>
          <w:b/>
          <w:bCs/>
          <w:sz w:val="20"/>
          <w:szCs w:val="20"/>
          <w:lang w:val="en-GB"/>
        </w:rPr>
        <w:t xml:space="preserve"> </w:t>
      </w:r>
      <w:proofErr w:type="spellStart"/>
      <w:r w:rsidRPr="00280040">
        <w:rPr>
          <w:b/>
          <w:bCs/>
          <w:sz w:val="20"/>
          <w:szCs w:val="20"/>
          <w:lang w:val="en-GB"/>
        </w:rPr>
        <w:t>Krimi</w:t>
      </w:r>
      <w:proofErr w:type="spellEnd"/>
      <w:r w:rsidRPr="00280040">
        <w:rPr>
          <w:b/>
          <w:bCs/>
          <w:sz w:val="20"/>
          <w:szCs w:val="20"/>
          <w:lang w:val="en-GB"/>
        </w:rPr>
        <w:t xml:space="preserve"> and immediately release them. Pending this, I urge you to ensure that authorities provide them with access to the medication they require urgently. I also call on your government to cease targeted arrests of human rights defenders and allow them to operate in a safe and enabling environment without reprisals.</w:t>
      </w:r>
    </w:p>
    <w:p w14:paraId="77079A00" w14:textId="77777777" w:rsidR="00CF46DF" w:rsidRPr="00280040" w:rsidRDefault="00CF46DF" w:rsidP="00CF46DF">
      <w:pPr>
        <w:pStyle w:val="AbschnittAbstandimText"/>
        <w:rPr>
          <w:sz w:val="20"/>
          <w:szCs w:val="20"/>
          <w:lang w:val="en-GB"/>
        </w:rPr>
      </w:pPr>
    </w:p>
    <w:p w14:paraId="79ABEFF4" w14:textId="77777777" w:rsidR="00CF46DF" w:rsidRPr="00280040" w:rsidRDefault="00CF46DF" w:rsidP="00CF46DF">
      <w:pPr>
        <w:pStyle w:val="AbschnittAbstandimText"/>
        <w:rPr>
          <w:sz w:val="20"/>
          <w:szCs w:val="20"/>
          <w:lang w:val="en-GB"/>
        </w:rPr>
      </w:pPr>
      <w:r w:rsidRPr="00280040">
        <w:rPr>
          <w:sz w:val="20"/>
          <w:szCs w:val="20"/>
          <w:lang w:val="en-GB"/>
        </w:rPr>
        <w:t>Yours sincerely,</w:t>
      </w:r>
    </w:p>
    <w:p w14:paraId="0DDBD852" w14:textId="77777777" w:rsidR="007D0B54" w:rsidRPr="00280040" w:rsidRDefault="007D0B54" w:rsidP="00C67DE1">
      <w:pPr>
        <w:spacing w:before="360"/>
        <w:rPr>
          <w:sz w:val="20"/>
          <w:szCs w:val="20"/>
        </w:rPr>
      </w:pPr>
      <w:r w:rsidRPr="00280040">
        <w:rPr>
          <w:sz w:val="20"/>
          <w:szCs w:val="20"/>
        </w:rPr>
        <w:t>________________________</w:t>
      </w:r>
    </w:p>
    <w:p w14:paraId="4606769D" w14:textId="77777777" w:rsidR="00881147" w:rsidRPr="0014306C" w:rsidRDefault="00097F8C" w:rsidP="00C67DE1">
      <w:pPr>
        <w:rPr>
          <w:sz w:val="20"/>
          <w:szCs w:val="20"/>
          <w:lang w:val="fr-FR"/>
        </w:rPr>
      </w:pPr>
      <w:r w:rsidRPr="00280040">
        <w:rPr>
          <w:noProof/>
          <w:sz w:val="20"/>
          <w:szCs w:val="20"/>
          <w:lang w:val="fr-FR"/>
        </w:rPr>
        <mc:AlternateContent>
          <mc:Choice Requires="wps">
            <w:drawing>
              <wp:anchor distT="0" distB="0" distL="114300" distR="114300" simplePos="0" relativeHeight="251658240" behindDoc="0" locked="1" layoutInCell="0" allowOverlap="0" wp14:anchorId="52544994" wp14:editId="0697975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426EE" w14:textId="40A59E89" w:rsidR="00097F8C" w:rsidRPr="002222A4" w:rsidRDefault="00F71E28" w:rsidP="00FA0F34">
                            <w:pPr>
                              <w:spacing w:after="40"/>
                              <w:ind w:left="57"/>
                              <w:rPr>
                                <w:b/>
                              </w:rPr>
                            </w:pPr>
                            <w:proofErr w:type="spellStart"/>
                            <w:r w:rsidRPr="00CF46DF">
                              <w:rPr>
                                <w:b/>
                              </w:rPr>
                              <w:t>Copie</w:t>
                            </w:r>
                            <w:proofErr w:type="spellEnd"/>
                          </w:p>
                          <w:p w14:paraId="27D1690A" w14:textId="77777777" w:rsidR="00CF46DF" w:rsidRDefault="00CF46DF" w:rsidP="00CF46DF">
                            <w:pPr>
                              <w:ind w:left="57"/>
                              <w:rPr>
                                <w:sz w:val="16"/>
                                <w:szCs w:val="16"/>
                              </w:rPr>
                            </w:pPr>
                            <w:r>
                              <w:rPr>
                                <w:sz w:val="16"/>
                                <w:szCs w:val="16"/>
                              </w:rPr>
                              <w:t xml:space="preserve">Botschaft von Tunesien / Ambassade de </w:t>
                            </w:r>
                            <w:proofErr w:type="spellStart"/>
                            <w:r>
                              <w:rPr>
                                <w:sz w:val="16"/>
                                <w:szCs w:val="16"/>
                              </w:rPr>
                              <w:t>Tunisie</w:t>
                            </w:r>
                            <w:proofErr w:type="spellEnd"/>
                            <w:r>
                              <w:rPr>
                                <w:sz w:val="16"/>
                                <w:szCs w:val="16"/>
                              </w:rPr>
                              <w:t>, Kirchenfeldstrasse 63, 3005 Bern</w:t>
                            </w:r>
                          </w:p>
                          <w:p w14:paraId="47462E7D" w14:textId="341001DE" w:rsidR="00CF68A0" w:rsidRPr="00CF68A0" w:rsidRDefault="00CF46DF" w:rsidP="00CF68A0">
                            <w:pPr>
                              <w:ind w:left="57"/>
                              <w:rPr>
                                <w:sz w:val="16"/>
                                <w:szCs w:val="16"/>
                              </w:rPr>
                            </w:pPr>
                            <w:r>
                              <w:rPr>
                                <w:sz w:val="16"/>
                                <w:szCs w:val="16"/>
                              </w:rPr>
                              <w:t>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44994"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1B426EE" w14:textId="40A59E89" w:rsidR="00097F8C" w:rsidRPr="002222A4" w:rsidRDefault="00F71E28" w:rsidP="00FA0F34">
                      <w:pPr>
                        <w:spacing w:after="40"/>
                        <w:ind w:left="57"/>
                        <w:rPr>
                          <w:b/>
                        </w:rPr>
                      </w:pPr>
                      <w:proofErr w:type="spellStart"/>
                      <w:r w:rsidRPr="00CF46DF">
                        <w:rPr>
                          <w:b/>
                        </w:rPr>
                        <w:t>Copie</w:t>
                      </w:r>
                      <w:proofErr w:type="spellEnd"/>
                    </w:p>
                    <w:p w14:paraId="27D1690A" w14:textId="77777777" w:rsidR="00CF46DF" w:rsidRDefault="00CF46DF" w:rsidP="00CF46DF">
                      <w:pPr>
                        <w:ind w:left="57"/>
                        <w:rPr>
                          <w:sz w:val="16"/>
                          <w:szCs w:val="16"/>
                        </w:rPr>
                      </w:pPr>
                      <w:r>
                        <w:rPr>
                          <w:sz w:val="16"/>
                          <w:szCs w:val="16"/>
                        </w:rPr>
                        <w:t xml:space="preserve">Botschaft von Tunesien / Ambassade de </w:t>
                      </w:r>
                      <w:proofErr w:type="spellStart"/>
                      <w:r>
                        <w:rPr>
                          <w:sz w:val="16"/>
                          <w:szCs w:val="16"/>
                        </w:rPr>
                        <w:t>Tunisie</w:t>
                      </w:r>
                      <w:proofErr w:type="spellEnd"/>
                      <w:r>
                        <w:rPr>
                          <w:sz w:val="16"/>
                          <w:szCs w:val="16"/>
                        </w:rPr>
                        <w:t>, Kirchenfeldstrasse 63, 3005 Bern</w:t>
                      </w:r>
                    </w:p>
                    <w:p w14:paraId="47462E7D" w14:textId="341001DE" w:rsidR="00CF68A0" w:rsidRPr="00CF68A0" w:rsidRDefault="00CF46DF" w:rsidP="00CF68A0">
                      <w:pPr>
                        <w:ind w:left="57"/>
                        <w:rPr>
                          <w:sz w:val="16"/>
                          <w:szCs w:val="16"/>
                        </w:rPr>
                      </w:pPr>
                      <w:r>
                        <w:rPr>
                          <w:sz w:val="16"/>
                          <w:szCs w:val="16"/>
                        </w:rPr>
                        <w:t>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15"/>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0EDA" w14:textId="77777777" w:rsidR="008E08DE" w:rsidRPr="008702FA" w:rsidRDefault="008E08DE" w:rsidP="00553907">
      <w:r w:rsidRPr="008702FA">
        <w:separator/>
      </w:r>
    </w:p>
  </w:endnote>
  <w:endnote w:type="continuationSeparator" w:id="0">
    <w:p w14:paraId="57754713" w14:textId="77777777" w:rsidR="008E08DE" w:rsidRPr="008702FA" w:rsidRDefault="008E08DE"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BB31"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210B280F"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F48F"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0E72B50" wp14:editId="3F754D7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FD5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228B66E" wp14:editId="3EEB58C0">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4DF5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5B89FD4" wp14:editId="76D87F4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F4C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1D85" w14:textId="77777777" w:rsidR="008E08DE" w:rsidRPr="008702FA" w:rsidRDefault="008E08DE" w:rsidP="00553907">
      <w:r w:rsidRPr="008702FA">
        <w:separator/>
      </w:r>
    </w:p>
  </w:footnote>
  <w:footnote w:type="continuationSeparator" w:id="0">
    <w:p w14:paraId="04DFB391" w14:textId="77777777" w:rsidR="008E08DE" w:rsidRPr="008702FA" w:rsidRDefault="008E08DE"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DF"/>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040"/>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2512"/>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08DE"/>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25F6"/>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46DF"/>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C866E"/>
  <w15:docId w15:val="{8A4B159F-7F00-470E-B1CC-5F814ACB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esidence.tn/" TargetMode="External"/><Relationship Id="rId13" Type="http://schemas.openxmlformats.org/officeDocument/2006/relationships/hyperlink" Target="https://www.facebook.com/Presidence.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t.berne@diplomatie.gov.tn" TargetMode="External"/><Relationship Id="rId4" Type="http://schemas.openxmlformats.org/officeDocument/2006/relationships/settings" Target="settings.xml"/><Relationship Id="rId9" Type="http://schemas.openxmlformats.org/officeDocument/2006/relationships/hyperlink" Target="mailto:contact@carthage.tn" TargetMode="External"/><Relationship Id="rId14" Type="http://schemas.openxmlformats.org/officeDocument/2006/relationships/hyperlink" Target="mailto:contact@carthage.t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1346</Words>
  <Characters>8483</Characters>
  <Application>Microsoft Office Word</Application>
  <DocSecurity>0</DocSecurity>
  <Lines>70</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2025-05-06T06:53:00Z</dcterms:created>
  <dcterms:modified xsi:type="dcterms:W3CDTF">2025-05-06T07:12:00Z</dcterms:modified>
</cp:coreProperties>
</file>