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12ED7" w14:textId="77777777" w:rsidR="007D0B54" w:rsidRPr="005634CC" w:rsidRDefault="007D0B54" w:rsidP="00C67DE1">
      <w:pPr>
        <w:spacing w:line="360" w:lineRule="auto"/>
        <w:rPr>
          <w:sz w:val="20"/>
          <w:szCs w:val="20"/>
        </w:rPr>
      </w:pPr>
      <w:r w:rsidRPr="005634CC">
        <w:rPr>
          <w:sz w:val="20"/>
          <w:szCs w:val="20"/>
        </w:rPr>
        <w:t>________________________</w:t>
      </w:r>
    </w:p>
    <w:p w14:paraId="384EE76A" w14:textId="77777777" w:rsidR="007D0B54" w:rsidRPr="005634CC" w:rsidRDefault="007D0B54" w:rsidP="00C67DE1">
      <w:pPr>
        <w:spacing w:line="360" w:lineRule="auto"/>
        <w:rPr>
          <w:sz w:val="20"/>
          <w:szCs w:val="20"/>
        </w:rPr>
      </w:pPr>
      <w:r w:rsidRPr="005634CC">
        <w:rPr>
          <w:sz w:val="20"/>
          <w:szCs w:val="20"/>
        </w:rPr>
        <w:t>________________________</w:t>
      </w:r>
    </w:p>
    <w:p w14:paraId="4610AA58" w14:textId="77777777" w:rsidR="007D0B54" w:rsidRPr="005634CC" w:rsidRDefault="007D0B54" w:rsidP="00C67DE1">
      <w:pPr>
        <w:spacing w:line="360" w:lineRule="auto"/>
        <w:rPr>
          <w:sz w:val="20"/>
          <w:szCs w:val="20"/>
        </w:rPr>
      </w:pPr>
      <w:r w:rsidRPr="005634CC">
        <w:rPr>
          <w:sz w:val="20"/>
          <w:szCs w:val="20"/>
        </w:rPr>
        <w:t>________________________</w:t>
      </w:r>
    </w:p>
    <w:p w14:paraId="0863CDD6" w14:textId="77777777" w:rsidR="007D0B54" w:rsidRPr="005634CC" w:rsidRDefault="007D0B54" w:rsidP="00C67DE1">
      <w:pPr>
        <w:spacing w:line="360" w:lineRule="auto"/>
        <w:rPr>
          <w:sz w:val="20"/>
          <w:szCs w:val="20"/>
        </w:rPr>
      </w:pPr>
      <w:r w:rsidRPr="005634CC">
        <w:rPr>
          <w:sz w:val="20"/>
          <w:szCs w:val="20"/>
        </w:rPr>
        <w:t>________________________</w:t>
      </w:r>
    </w:p>
    <w:p w14:paraId="77DC3260" w14:textId="77777777" w:rsidR="007D0B54" w:rsidRPr="005634CC" w:rsidRDefault="007D0B54" w:rsidP="00C67DE1">
      <w:pPr>
        <w:rPr>
          <w:sz w:val="20"/>
          <w:szCs w:val="20"/>
        </w:rPr>
      </w:pPr>
    </w:p>
    <w:p w14:paraId="55859073" w14:textId="77777777" w:rsidR="00EF5ECD" w:rsidRPr="005634CC" w:rsidRDefault="00EF5ECD" w:rsidP="00C67DE1">
      <w:pPr>
        <w:rPr>
          <w:sz w:val="20"/>
          <w:szCs w:val="20"/>
        </w:rPr>
      </w:pPr>
    </w:p>
    <w:p w14:paraId="458897E8" w14:textId="77777777" w:rsidR="00E26B2F" w:rsidRPr="005634CC" w:rsidRDefault="00E26B2F" w:rsidP="00E26B2F">
      <w:pPr>
        <w:ind w:left="5670"/>
        <w:rPr>
          <w:sz w:val="20"/>
          <w:szCs w:val="20"/>
          <w:lang w:val="it-CH"/>
        </w:rPr>
      </w:pPr>
      <w:r w:rsidRPr="005634CC">
        <w:rPr>
          <w:sz w:val="20"/>
          <w:szCs w:val="20"/>
          <w:lang w:val="it-CH"/>
        </w:rPr>
        <w:t>Secretary Kristi Noem</w:t>
      </w:r>
      <w:r w:rsidRPr="005634CC">
        <w:rPr>
          <w:sz w:val="20"/>
          <w:szCs w:val="20"/>
          <w:lang w:val="it-CH"/>
        </w:rPr>
        <w:br/>
        <w:t>Department of Homeland Security</w:t>
      </w:r>
      <w:r w:rsidRPr="005634CC">
        <w:rPr>
          <w:sz w:val="20"/>
          <w:szCs w:val="20"/>
          <w:lang w:val="it-CH"/>
        </w:rPr>
        <w:br/>
        <w:t>300 7th St, SW</w:t>
      </w:r>
      <w:r w:rsidRPr="005634CC">
        <w:rPr>
          <w:sz w:val="20"/>
          <w:szCs w:val="20"/>
          <w:lang w:val="it-CH"/>
        </w:rPr>
        <w:br/>
        <w:t>Washington, DC 20024</w:t>
      </w:r>
      <w:r w:rsidRPr="005634CC">
        <w:rPr>
          <w:sz w:val="20"/>
          <w:szCs w:val="20"/>
          <w:lang w:val="it-CH"/>
        </w:rPr>
        <w:br/>
        <w:t>USA</w:t>
      </w:r>
    </w:p>
    <w:p w14:paraId="23E6B61E" w14:textId="377367CA" w:rsidR="007D0B54" w:rsidRPr="005634CC" w:rsidRDefault="007D0B54" w:rsidP="00C67DE1">
      <w:pPr>
        <w:spacing w:before="840" w:after="840"/>
        <w:ind w:left="5670"/>
        <w:rPr>
          <w:sz w:val="20"/>
          <w:szCs w:val="20"/>
          <w:lang w:val="it-CH"/>
        </w:rPr>
      </w:pPr>
      <w:r w:rsidRPr="005634CC">
        <w:rPr>
          <w:sz w:val="20"/>
          <w:szCs w:val="20"/>
        </w:rPr>
        <w:t>________________________</w:t>
      </w:r>
    </w:p>
    <w:p w14:paraId="64E57174" w14:textId="77777777" w:rsidR="007C6484" w:rsidRPr="005634CC" w:rsidRDefault="007C6484" w:rsidP="00C67DE1">
      <w:pPr>
        <w:pStyle w:val="AbschnittAbstandimText"/>
        <w:spacing w:after="0"/>
        <w:rPr>
          <w:sz w:val="20"/>
          <w:szCs w:val="20"/>
          <w:lang w:val="it-CH"/>
        </w:rPr>
      </w:pPr>
    </w:p>
    <w:p w14:paraId="20484D50" w14:textId="61618A38" w:rsidR="00C47F30" w:rsidRPr="005634CC" w:rsidRDefault="00C47F30" w:rsidP="00C47F30">
      <w:pPr>
        <w:pStyle w:val="AbschnittAbstandimText"/>
        <w:rPr>
          <w:sz w:val="20"/>
          <w:szCs w:val="20"/>
        </w:rPr>
      </w:pPr>
      <w:r w:rsidRPr="005634CC">
        <w:rPr>
          <w:sz w:val="20"/>
          <w:szCs w:val="20"/>
        </w:rPr>
        <w:t>Sehr geehrte Frau Ministerin</w:t>
      </w:r>
    </w:p>
    <w:p w14:paraId="10CAB0BC" w14:textId="39ECFB1D" w:rsidR="00C47F30" w:rsidRPr="005634CC" w:rsidRDefault="00C47F30" w:rsidP="00C47F30">
      <w:pPr>
        <w:pStyle w:val="AbschnittAbstandimText"/>
        <w:rPr>
          <w:sz w:val="20"/>
          <w:szCs w:val="20"/>
        </w:rPr>
      </w:pPr>
      <w:r w:rsidRPr="005634CC">
        <w:rPr>
          <w:b/>
          <w:bCs/>
          <w:sz w:val="20"/>
          <w:szCs w:val="20"/>
        </w:rPr>
        <w:t>Am 8. März wurde Mahmoud Khalil von Angehörigen der US-Einwanderungsbehörde rechtswidrig festgenommen und willkürlich inhaftiert</w:t>
      </w:r>
      <w:r w:rsidRPr="005634CC">
        <w:rPr>
          <w:sz w:val="20"/>
          <w:szCs w:val="20"/>
        </w:rPr>
        <w:t>. Der palästinensische Aktivist und Absolvent der New Yorker Columbia University war wegen seiner Rolle als Organisator von Studierendenprotesten an seiner Universität ins Visier der Behörden geraten. Diese entzogen ihm seine Aufenthaltsgenehmigung für die USA und leiteten ein Abschiebeverfahren ein. Gegen mindestens neun weitere Studierende soll wegen ihrer Rolle bei Protesten ähnlich vorgegangen worden sein. Mindestens 1</w:t>
      </w:r>
      <w:r w:rsidR="00D57CC6">
        <w:rPr>
          <w:sz w:val="20"/>
          <w:szCs w:val="20"/>
        </w:rPr>
        <w:t>'</w:t>
      </w:r>
      <w:r w:rsidRPr="005634CC">
        <w:rPr>
          <w:sz w:val="20"/>
          <w:szCs w:val="20"/>
        </w:rPr>
        <w:t>300</w:t>
      </w:r>
      <w:r w:rsidR="00D57CC6">
        <w:rPr>
          <w:sz w:val="20"/>
          <w:szCs w:val="20"/>
        </w:rPr>
        <w:t xml:space="preserve"> </w:t>
      </w:r>
      <w:r w:rsidRPr="005634CC">
        <w:rPr>
          <w:sz w:val="20"/>
          <w:szCs w:val="20"/>
        </w:rPr>
        <w:t>weiteren wurde anscheinend mit vagen Begründungen das Visum entzogen.</w:t>
      </w:r>
    </w:p>
    <w:p w14:paraId="4AEAD864" w14:textId="31CCE1C5" w:rsidR="00C47F30" w:rsidRPr="005634CC" w:rsidRDefault="00C47F30" w:rsidP="00C47F30">
      <w:pPr>
        <w:pStyle w:val="AbschnittAbstandimText"/>
        <w:rPr>
          <w:b/>
          <w:bCs/>
          <w:sz w:val="20"/>
          <w:szCs w:val="20"/>
        </w:rPr>
      </w:pPr>
      <w:r w:rsidRPr="005634CC">
        <w:rPr>
          <w:b/>
          <w:bCs/>
          <w:sz w:val="20"/>
          <w:szCs w:val="20"/>
        </w:rPr>
        <w:t>Ich fordere Sie auf, den ungerechtfertigten Entzug der Visa und des Aufenthaltsstatus der betroffenen Studierenden und anderer Besucher*innen des Landes einzustellen. Lassen Sie alle inhaftierten Studierenden frei, stoppen Sie geplante Abschiebungen und stellen Sie die gezielte Verfolgung von Studierenden wegen der Ausübung ihrer Menschenrechte durch den Entzug ihres Aufenthaltsstatus ein.</w:t>
      </w:r>
      <w:r w:rsidR="005634CC">
        <w:rPr>
          <w:b/>
          <w:bCs/>
          <w:sz w:val="20"/>
          <w:szCs w:val="20"/>
        </w:rPr>
        <w:t xml:space="preserve"> </w:t>
      </w:r>
      <w:r w:rsidRPr="005634CC">
        <w:rPr>
          <w:b/>
          <w:bCs/>
          <w:sz w:val="20"/>
          <w:szCs w:val="20"/>
        </w:rPr>
        <w:t>Ihre Rechte auf freie Meinungsäu</w:t>
      </w:r>
      <w:r w:rsidR="00287150" w:rsidRPr="005634CC">
        <w:rPr>
          <w:b/>
          <w:bCs/>
          <w:sz w:val="20"/>
          <w:szCs w:val="20"/>
        </w:rPr>
        <w:t>ss</w:t>
      </w:r>
      <w:r w:rsidRPr="005634CC">
        <w:rPr>
          <w:b/>
          <w:bCs/>
          <w:sz w:val="20"/>
          <w:szCs w:val="20"/>
        </w:rPr>
        <w:t>erung, friedliche Versammlung, ein ordnungsgemä</w:t>
      </w:r>
      <w:r w:rsidR="00287150" w:rsidRPr="005634CC">
        <w:rPr>
          <w:b/>
          <w:bCs/>
          <w:sz w:val="20"/>
          <w:szCs w:val="20"/>
        </w:rPr>
        <w:t>ss</w:t>
      </w:r>
      <w:r w:rsidRPr="005634CC">
        <w:rPr>
          <w:b/>
          <w:bCs/>
          <w:sz w:val="20"/>
          <w:szCs w:val="20"/>
        </w:rPr>
        <w:t>es Verfahren und auf die Freiheit von Diskriminierung müssen respektiert werden.</w:t>
      </w:r>
    </w:p>
    <w:p w14:paraId="24ADAF10" w14:textId="77777777" w:rsidR="0004184B" w:rsidRPr="005634CC" w:rsidRDefault="0004184B" w:rsidP="00C47F30">
      <w:pPr>
        <w:pStyle w:val="AbschnittAbstandimText"/>
        <w:rPr>
          <w:sz w:val="20"/>
          <w:szCs w:val="20"/>
        </w:rPr>
      </w:pPr>
    </w:p>
    <w:p w14:paraId="3621C58A" w14:textId="77777777" w:rsidR="00131D96" w:rsidRPr="005634CC" w:rsidRDefault="00131D96" w:rsidP="00C47F30">
      <w:pPr>
        <w:pStyle w:val="AbschnittAbstandimText"/>
        <w:rPr>
          <w:sz w:val="20"/>
          <w:szCs w:val="20"/>
        </w:rPr>
      </w:pPr>
      <w:r w:rsidRPr="005634CC">
        <w:rPr>
          <w:sz w:val="20"/>
          <w:szCs w:val="20"/>
        </w:rPr>
        <w:t>Hochachtungsvoll,</w:t>
      </w:r>
    </w:p>
    <w:p w14:paraId="48A418F9" w14:textId="77777777" w:rsidR="007D0B54" w:rsidRPr="005634CC" w:rsidRDefault="007D0B54" w:rsidP="00C67DE1">
      <w:pPr>
        <w:spacing w:before="360"/>
        <w:rPr>
          <w:sz w:val="20"/>
          <w:szCs w:val="20"/>
        </w:rPr>
      </w:pPr>
      <w:r w:rsidRPr="005634CC">
        <w:rPr>
          <w:sz w:val="20"/>
          <w:szCs w:val="20"/>
        </w:rPr>
        <w:t>________________________</w:t>
      </w:r>
    </w:p>
    <w:p w14:paraId="5A5EDA21" w14:textId="77777777" w:rsidR="00881147" w:rsidRPr="0014306C" w:rsidRDefault="00097F8C" w:rsidP="00C67DE1">
      <w:pPr>
        <w:rPr>
          <w:sz w:val="20"/>
          <w:szCs w:val="20"/>
          <w:lang w:val="fr-FR"/>
        </w:rPr>
      </w:pPr>
      <w:r w:rsidRPr="005634CC">
        <w:rPr>
          <w:noProof/>
          <w:sz w:val="20"/>
          <w:szCs w:val="20"/>
          <w:lang w:val="fr-FR"/>
        </w:rPr>
        <mc:AlternateContent>
          <mc:Choice Requires="wps">
            <w:drawing>
              <wp:anchor distT="0" distB="0" distL="114300" distR="114300" simplePos="0" relativeHeight="251658240" behindDoc="0" locked="1" layoutInCell="0" allowOverlap="0" wp14:anchorId="67F8E0FB" wp14:editId="0B4E62B6">
                <wp:simplePos x="0" y="0"/>
                <wp:positionH relativeFrom="page">
                  <wp:posOffset>554990</wp:posOffset>
                </wp:positionH>
                <wp:positionV relativeFrom="page">
                  <wp:posOffset>9637395</wp:posOffset>
                </wp:positionV>
                <wp:extent cx="6502400" cy="624205"/>
                <wp:effectExtent l="0" t="0" r="12700" b="4445"/>
                <wp:wrapTopAndBottom/>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2400" cy="624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6FC6BC" w14:textId="3614EABD" w:rsidR="00097F8C" w:rsidRPr="002222A4" w:rsidRDefault="00097F8C" w:rsidP="00FA0F34">
                            <w:pPr>
                              <w:spacing w:after="40"/>
                              <w:ind w:left="57"/>
                              <w:rPr>
                                <w:b/>
                              </w:rPr>
                            </w:pPr>
                            <w:r w:rsidRPr="00287150">
                              <w:rPr>
                                <w:b/>
                              </w:rPr>
                              <w:t>Kopie</w:t>
                            </w:r>
                          </w:p>
                          <w:p w14:paraId="74281999" w14:textId="4EED69B3" w:rsidR="00CF68A0" w:rsidRPr="00287150" w:rsidRDefault="00287150" w:rsidP="00CF68A0">
                            <w:pPr>
                              <w:ind w:left="57"/>
                              <w:rPr>
                                <w:rFonts w:cs="Arial"/>
                                <w:sz w:val="16"/>
                                <w:szCs w:val="16"/>
                              </w:rPr>
                            </w:pPr>
                            <w:r w:rsidRPr="00287150">
                              <w:rPr>
                                <w:rFonts w:cs="Arial"/>
                                <w:sz w:val="16"/>
                                <w:szCs w:val="16"/>
                              </w:rPr>
                              <w:t>Botschaft der Vereinigten Staaten von Amerika, Sulgeneckstrasse 19, Postfach 3259, 3001 Bern</w:t>
                            </w:r>
                          </w:p>
                          <w:p w14:paraId="73D7EEA0" w14:textId="05E4F255" w:rsidR="00287150" w:rsidRPr="00287150" w:rsidRDefault="00287150" w:rsidP="00CF68A0">
                            <w:pPr>
                              <w:ind w:left="57"/>
                              <w:rPr>
                                <w:sz w:val="14"/>
                                <w:szCs w:val="14"/>
                              </w:rPr>
                            </w:pPr>
                            <w:r w:rsidRPr="00287150">
                              <w:rPr>
                                <w:rFonts w:cs="Arial"/>
                                <w:sz w:val="16"/>
                                <w:szCs w:val="16"/>
                              </w:rPr>
                              <w:t xml:space="preserve">Fax: 031 357 73 20, </w:t>
                            </w:r>
                            <w:r>
                              <w:rPr>
                                <w:sz w:val="16"/>
                                <w:szCs w:val="16"/>
                              </w:rPr>
                              <w:t>E-Mail: bernPA@state.gov ; bern-protocol@state.gov / Twitter/X: /USEmbassyBern / FB: /USBotschaftBern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F8E0FB" id="_x0000_t202" coordsize="21600,21600" o:spt="202" path="m,l,21600r21600,l21600,xe">
                <v:stroke joinstyle="miter"/>
                <v:path gradientshapeok="t" o:connecttype="rect"/>
              </v:shapetype>
              <v:shape id="Textfeld 4" o:spid="_x0000_s1026" type="#_x0000_t202" style="position:absolute;margin-left:43.7pt;margin-top:758.85pt;width:512pt;height:49.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" o:allowincell="f" o:allowoverlap="f" filled="f" stroked="f">
                <v:textbox inset="0,0,0,0">
                  <w:txbxContent>
                    <w:p w14:paraId="6D6FC6BC" w14:textId="3614EABD" w:rsidR="00097F8C" w:rsidRPr="002222A4" w:rsidRDefault="00097F8C" w:rsidP="00FA0F34">
                      <w:pPr>
                        <w:spacing w:after="40"/>
                        <w:ind w:left="57"/>
                        <w:rPr>
                          <w:b/>
                        </w:rPr>
                      </w:pPr>
                      <w:r w:rsidRPr="00287150">
                        <w:rPr>
                          <w:b/>
                        </w:rPr>
                        <w:t>Kopie</w:t>
                      </w:r>
                    </w:p>
                    <w:p w14:paraId="74281999" w14:textId="4EED69B3" w:rsidR="00CF68A0" w:rsidRPr="00287150" w:rsidRDefault="00287150" w:rsidP="00CF68A0">
                      <w:pPr>
                        <w:ind w:left="57"/>
                        <w:rPr>
                          <w:rFonts w:cs="Arial"/>
                          <w:sz w:val="16"/>
                          <w:szCs w:val="16"/>
                        </w:rPr>
                      </w:pPr>
                      <w:r w:rsidRPr="00287150">
                        <w:rPr>
                          <w:rFonts w:cs="Arial"/>
                          <w:sz w:val="16"/>
                          <w:szCs w:val="16"/>
                        </w:rPr>
                        <w:t>Botschaft der Vereinigten Staaten von Amerika</w:t>
                      </w:r>
                      <w:r w:rsidRPr="00287150">
                        <w:rPr>
                          <w:rFonts w:cs="Arial"/>
                          <w:sz w:val="16"/>
                          <w:szCs w:val="16"/>
                        </w:rPr>
                        <w:t xml:space="preserve">, </w:t>
                      </w:r>
                      <w:proofErr w:type="spellStart"/>
                      <w:r w:rsidRPr="00287150">
                        <w:rPr>
                          <w:rFonts w:cs="Arial"/>
                          <w:sz w:val="16"/>
                          <w:szCs w:val="16"/>
                        </w:rPr>
                        <w:t>Sulgeneckstrasse</w:t>
                      </w:r>
                      <w:proofErr w:type="spellEnd"/>
                      <w:r w:rsidRPr="00287150">
                        <w:rPr>
                          <w:rFonts w:cs="Arial"/>
                          <w:sz w:val="16"/>
                          <w:szCs w:val="16"/>
                        </w:rPr>
                        <w:t xml:space="preserve"> 19, Postfach 3259, 3001 Bern</w:t>
                      </w:r>
                    </w:p>
                    <w:p w14:paraId="73D7EEA0" w14:textId="05E4F255" w:rsidR="00287150" w:rsidRPr="00287150" w:rsidRDefault="00287150" w:rsidP="00CF68A0">
                      <w:pPr>
                        <w:ind w:left="57"/>
                        <w:rPr>
                          <w:sz w:val="14"/>
                          <w:szCs w:val="14"/>
                        </w:rPr>
                      </w:pPr>
                      <w:r w:rsidRPr="00287150">
                        <w:rPr>
                          <w:rFonts w:cs="Arial"/>
                          <w:sz w:val="16"/>
                          <w:szCs w:val="16"/>
                        </w:rPr>
                        <w:t>Fax: 031 357 73 20</w:t>
                      </w:r>
                      <w:r w:rsidRPr="00287150">
                        <w:rPr>
                          <w:rFonts w:cs="Arial"/>
                          <w:sz w:val="16"/>
                          <w:szCs w:val="16"/>
                        </w:rPr>
                        <w:t xml:space="preserve">, </w:t>
                      </w:r>
                      <w:r>
                        <w:rPr>
                          <w:sz w:val="16"/>
                          <w:szCs w:val="16"/>
                        </w:rPr>
                        <w:t xml:space="preserve">E-Mail: </w:t>
                      </w:r>
                      <w:proofErr w:type="gramStart"/>
                      <w:r>
                        <w:rPr>
                          <w:sz w:val="16"/>
                          <w:szCs w:val="16"/>
                        </w:rPr>
                        <w:t>bern</w:t>
                      </w:r>
                      <w:r>
                        <w:rPr>
                          <w:sz w:val="16"/>
                          <w:szCs w:val="16"/>
                        </w:rPr>
                        <w:t>PA</w:t>
                      </w:r>
                      <w:r>
                        <w:rPr>
                          <w:sz w:val="16"/>
                          <w:szCs w:val="16"/>
                        </w:rPr>
                        <w:t>@state.gov ;</w:t>
                      </w:r>
                      <w:proofErr w:type="gramEnd"/>
                      <w:r>
                        <w:rPr>
                          <w:sz w:val="16"/>
                          <w:szCs w:val="16"/>
                        </w:rPr>
                        <w:t xml:space="preserve"> bern-protocol@state.gov / Twitter/X: /</w:t>
                      </w:r>
                      <w:proofErr w:type="spellStart"/>
                      <w:r>
                        <w:rPr>
                          <w:sz w:val="16"/>
                          <w:szCs w:val="16"/>
                        </w:rPr>
                        <w:t>USEmbassyBern</w:t>
                      </w:r>
                      <w:proofErr w:type="spellEnd"/>
                      <w:r>
                        <w:rPr>
                          <w:sz w:val="16"/>
                          <w:szCs w:val="16"/>
                        </w:rPr>
                        <w:t xml:space="preserve"> / FB: /</w:t>
                      </w:r>
                      <w:proofErr w:type="spellStart"/>
                      <w:r>
                        <w:rPr>
                          <w:sz w:val="16"/>
                          <w:szCs w:val="16"/>
                        </w:rPr>
                        <w:t>USBotschaftBern</w:t>
                      </w:r>
                      <w:proofErr w:type="spellEnd"/>
                    </w:p>
                  </w:txbxContent>
                </v:textbox>
                <w10:wrap type="topAndBottom" anchorx="page" anchory="page"/>
                <w10:anchorlock/>
              </v:shape>
            </w:pict>
          </mc:Fallback>
        </mc:AlternateContent>
      </w:r>
    </w:p>
    <w:sectPr w:rsidR="00881147" w:rsidRPr="0014306C" w:rsidSect="00097F8C">
      <w:footerReference w:type="first" r:id="rId8"/>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50E8B" w14:textId="77777777" w:rsidR="009C4307" w:rsidRPr="008702FA" w:rsidRDefault="009C4307" w:rsidP="00553907">
      <w:r w:rsidRPr="008702FA">
        <w:separator/>
      </w:r>
    </w:p>
  </w:endnote>
  <w:endnote w:type="continuationSeparator" w:id="0">
    <w:p w14:paraId="69B7ACD9" w14:textId="77777777" w:rsidR="009C4307" w:rsidRPr="008702FA" w:rsidRDefault="009C4307"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DBAA3"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45E038AD" wp14:editId="45EB1BFD">
              <wp:simplePos x="0" y="0"/>
              <wp:positionH relativeFrom="page">
                <wp:posOffset>215900</wp:posOffset>
              </wp:positionH>
              <wp:positionV relativeFrom="page">
                <wp:posOffset>5328920</wp:posOffset>
              </wp:positionV>
              <wp:extent cx="108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739021"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5.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679D9C43" wp14:editId="2480B100">
              <wp:simplePos x="0" y="0"/>
              <wp:positionH relativeFrom="page">
                <wp:posOffset>215900</wp:posOffset>
              </wp:positionH>
              <wp:positionV relativeFrom="page">
                <wp:posOffset>3780790</wp:posOffset>
              </wp:positionV>
              <wp:extent cx="108000" cy="1270"/>
              <wp:effectExtent l="0" t="0" r="25400"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DFAB46"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5.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78130DBC" wp14:editId="0E02E31B">
              <wp:simplePos x="0" y="0"/>
              <wp:positionH relativeFrom="page">
                <wp:posOffset>215900</wp:posOffset>
              </wp:positionH>
              <wp:positionV relativeFrom="page">
                <wp:posOffset>7560945</wp:posOffset>
              </wp:positionV>
              <wp:extent cx="108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9BE783"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5.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BAB18" w14:textId="77777777" w:rsidR="009C4307" w:rsidRPr="008702FA" w:rsidRDefault="009C4307" w:rsidP="00553907">
      <w:r w:rsidRPr="008702FA">
        <w:separator/>
      </w:r>
    </w:p>
  </w:footnote>
  <w:footnote w:type="continuationSeparator" w:id="0">
    <w:p w14:paraId="384E7DA3" w14:textId="77777777" w:rsidR="009C4307" w:rsidRPr="008702FA" w:rsidRDefault="009C4307" w:rsidP="00553907">
      <w:r w:rsidRPr="008702F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4"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1"/>
  </w:num>
  <w:num w:numId="12" w16cid:durableId="242029019">
    <w:abstractNumId w:val="15"/>
  </w:num>
  <w:num w:numId="13" w16cid:durableId="1492525617">
    <w:abstractNumId w:val="16"/>
  </w:num>
  <w:num w:numId="14" w16cid:durableId="756831718">
    <w:abstractNumId w:val="12"/>
  </w:num>
  <w:num w:numId="15" w16cid:durableId="204292793">
    <w:abstractNumId w:val="13"/>
  </w:num>
  <w:num w:numId="16" w16cid:durableId="9868568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4"/>
  </w:num>
  <w:num w:numId="18" w16cid:durableId="109108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7"/>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F30"/>
    <w:rsid w:val="0003368C"/>
    <w:rsid w:val="00040CB3"/>
    <w:rsid w:val="0004184B"/>
    <w:rsid w:val="000539E4"/>
    <w:rsid w:val="00060346"/>
    <w:rsid w:val="00063A0F"/>
    <w:rsid w:val="00063E0D"/>
    <w:rsid w:val="0006618D"/>
    <w:rsid w:val="000766D3"/>
    <w:rsid w:val="00096B5E"/>
    <w:rsid w:val="00097F8C"/>
    <w:rsid w:val="000A3F58"/>
    <w:rsid w:val="000A5832"/>
    <w:rsid w:val="000A7261"/>
    <w:rsid w:val="000D05AF"/>
    <w:rsid w:val="000D1E1A"/>
    <w:rsid w:val="000D63CF"/>
    <w:rsid w:val="000F4D43"/>
    <w:rsid w:val="000F7417"/>
    <w:rsid w:val="00101383"/>
    <w:rsid w:val="001120D0"/>
    <w:rsid w:val="00131D96"/>
    <w:rsid w:val="00132CBD"/>
    <w:rsid w:val="0014306C"/>
    <w:rsid w:val="0015194A"/>
    <w:rsid w:val="00153DC7"/>
    <w:rsid w:val="00177C80"/>
    <w:rsid w:val="001875E1"/>
    <w:rsid w:val="001B3F86"/>
    <w:rsid w:val="001C772B"/>
    <w:rsid w:val="001D501A"/>
    <w:rsid w:val="001D581F"/>
    <w:rsid w:val="001D740D"/>
    <w:rsid w:val="001E7B98"/>
    <w:rsid w:val="00204A77"/>
    <w:rsid w:val="00221C4F"/>
    <w:rsid w:val="002222A4"/>
    <w:rsid w:val="00223947"/>
    <w:rsid w:val="00226CD5"/>
    <w:rsid w:val="00234D23"/>
    <w:rsid w:val="002364C8"/>
    <w:rsid w:val="002365A5"/>
    <w:rsid w:val="00241D51"/>
    <w:rsid w:val="0024492B"/>
    <w:rsid w:val="00256D0B"/>
    <w:rsid w:val="00257F6F"/>
    <w:rsid w:val="002609C7"/>
    <w:rsid w:val="002621D1"/>
    <w:rsid w:val="002669E0"/>
    <w:rsid w:val="002713BA"/>
    <w:rsid w:val="002757C2"/>
    <w:rsid w:val="00275983"/>
    <w:rsid w:val="0028076B"/>
    <w:rsid w:val="00287150"/>
    <w:rsid w:val="00287B15"/>
    <w:rsid w:val="00290002"/>
    <w:rsid w:val="002B13A7"/>
    <w:rsid w:val="002D37D6"/>
    <w:rsid w:val="002D382D"/>
    <w:rsid w:val="002D7070"/>
    <w:rsid w:val="002E53AD"/>
    <w:rsid w:val="002E6431"/>
    <w:rsid w:val="0030351B"/>
    <w:rsid w:val="003053CD"/>
    <w:rsid w:val="00307491"/>
    <w:rsid w:val="00312368"/>
    <w:rsid w:val="0032219D"/>
    <w:rsid w:val="00330C3E"/>
    <w:rsid w:val="0033126D"/>
    <w:rsid w:val="00344EA9"/>
    <w:rsid w:val="00370680"/>
    <w:rsid w:val="00396E52"/>
    <w:rsid w:val="003A5D8D"/>
    <w:rsid w:val="003A690E"/>
    <w:rsid w:val="003B2797"/>
    <w:rsid w:val="003B2A73"/>
    <w:rsid w:val="003B5D3C"/>
    <w:rsid w:val="003C018F"/>
    <w:rsid w:val="003C09E1"/>
    <w:rsid w:val="003C1313"/>
    <w:rsid w:val="003C36F5"/>
    <w:rsid w:val="003C5274"/>
    <w:rsid w:val="003E0FA8"/>
    <w:rsid w:val="003E77CB"/>
    <w:rsid w:val="003F2034"/>
    <w:rsid w:val="003F2ECF"/>
    <w:rsid w:val="003F36F5"/>
    <w:rsid w:val="004003E1"/>
    <w:rsid w:val="00413811"/>
    <w:rsid w:val="00446E7B"/>
    <w:rsid w:val="00457CAB"/>
    <w:rsid w:val="00467AEE"/>
    <w:rsid w:val="004777BB"/>
    <w:rsid w:val="00492ED1"/>
    <w:rsid w:val="00495EA2"/>
    <w:rsid w:val="004B1665"/>
    <w:rsid w:val="004B2C97"/>
    <w:rsid w:val="004B31F9"/>
    <w:rsid w:val="004B7173"/>
    <w:rsid w:val="004D5E6C"/>
    <w:rsid w:val="004F3441"/>
    <w:rsid w:val="00501D9D"/>
    <w:rsid w:val="0050504D"/>
    <w:rsid w:val="005063E1"/>
    <w:rsid w:val="00506E6C"/>
    <w:rsid w:val="005213A8"/>
    <w:rsid w:val="00524BF6"/>
    <w:rsid w:val="0052649A"/>
    <w:rsid w:val="005271F1"/>
    <w:rsid w:val="00545675"/>
    <w:rsid w:val="00553907"/>
    <w:rsid w:val="005549FC"/>
    <w:rsid w:val="005634CC"/>
    <w:rsid w:val="00571037"/>
    <w:rsid w:val="005864A0"/>
    <w:rsid w:val="00595256"/>
    <w:rsid w:val="00595975"/>
    <w:rsid w:val="005A12CB"/>
    <w:rsid w:val="005A4E73"/>
    <w:rsid w:val="005A6EFD"/>
    <w:rsid w:val="005B2BBF"/>
    <w:rsid w:val="005D6620"/>
    <w:rsid w:val="005E5E5F"/>
    <w:rsid w:val="005F6587"/>
    <w:rsid w:val="00600B0C"/>
    <w:rsid w:val="00602146"/>
    <w:rsid w:val="006058AB"/>
    <w:rsid w:val="006245CB"/>
    <w:rsid w:val="006273DE"/>
    <w:rsid w:val="0064214E"/>
    <w:rsid w:val="006424C4"/>
    <w:rsid w:val="0065282F"/>
    <w:rsid w:val="00652B76"/>
    <w:rsid w:val="00656171"/>
    <w:rsid w:val="006672F2"/>
    <w:rsid w:val="00667F88"/>
    <w:rsid w:val="0067639B"/>
    <w:rsid w:val="006817FA"/>
    <w:rsid w:val="00682249"/>
    <w:rsid w:val="006973E5"/>
    <w:rsid w:val="006B566F"/>
    <w:rsid w:val="006C4A39"/>
    <w:rsid w:val="006D01ED"/>
    <w:rsid w:val="006D21AC"/>
    <w:rsid w:val="006D75A8"/>
    <w:rsid w:val="006E09CE"/>
    <w:rsid w:val="006E2C30"/>
    <w:rsid w:val="006E410F"/>
    <w:rsid w:val="006E4C4B"/>
    <w:rsid w:val="00715E83"/>
    <w:rsid w:val="00720F40"/>
    <w:rsid w:val="00723B23"/>
    <w:rsid w:val="00725708"/>
    <w:rsid w:val="007274F8"/>
    <w:rsid w:val="00730483"/>
    <w:rsid w:val="00735E44"/>
    <w:rsid w:val="00744757"/>
    <w:rsid w:val="0074515B"/>
    <w:rsid w:val="007469CD"/>
    <w:rsid w:val="007518F6"/>
    <w:rsid w:val="007533AB"/>
    <w:rsid w:val="00757FC4"/>
    <w:rsid w:val="00775B82"/>
    <w:rsid w:val="00781539"/>
    <w:rsid w:val="00797F7D"/>
    <w:rsid w:val="007A3A48"/>
    <w:rsid w:val="007A5FCA"/>
    <w:rsid w:val="007B0939"/>
    <w:rsid w:val="007B2679"/>
    <w:rsid w:val="007C0588"/>
    <w:rsid w:val="007C6484"/>
    <w:rsid w:val="007C6E1A"/>
    <w:rsid w:val="007C7DA1"/>
    <w:rsid w:val="007D0B54"/>
    <w:rsid w:val="007E1F4F"/>
    <w:rsid w:val="007E6B0B"/>
    <w:rsid w:val="00802998"/>
    <w:rsid w:val="00803B52"/>
    <w:rsid w:val="00805F8A"/>
    <w:rsid w:val="00830ED0"/>
    <w:rsid w:val="00833EE2"/>
    <w:rsid w:val="008352FB"/>
    <w:rsid w:val="0083606F"/>
    <w:rsid w:val="00857378"/>
    <w:rsid w:val="00864C07"/>
    <w:rsid w:val="008702FA"/>
    <w:rsid w:val="008724DF"/>
    <w:rsid w:val="008759B9"/>
    <w:rsid w:val="00881147"/>
    <w:rsid w:val="00882304"/>
    <w:rsid w:val="00896192"/>
    <w:rsid w:val="008A7079"/>
    <w:rsid w:val="008C4AAB"/>
    <w:rsid w:val="008C5556"/>
    <w:rsid w:val="008C5E8D"/>
    <w:rsid w:val="008C657A"/>
    <w:rsid w:val="008D3115"/>
    <w:rsid w:val="008E3D88"/>
    <w:rsid w:val="008E4D1A"/>
    <w:rsid w:val="008F43DD"/>
    <w:rsid w:val="008F551C"/>
    <w:rsid w:val="009220FC"/>
    <w:rsid w:val="00923F24"/>
    <w:rsid w:val="0092750D"/>
    <w:rsid w:val="00927CA1"/>
    <w:rsid w:val="00935696"/>
    <w:rsid w:val="009421DF"/>
    <w:rsid w:val="009468F4"/>
    <w:rsid w:val="00947320"/>
    <w:rsid w:val="00960361"/>
    <w:rsid w:val="00961DE3"/>
    <w:rsid w:val="00963A31"/>
    <w:rsid w:val="009649FC"/>
    <w:rsid w:val="0096755E"/>
    <w:rsid w:val="009677F5"/>
    <w:rsid w:val="00992171"/>
    <w:rsid w:val="009A1BC3"/>
    <w:rsid w:val="009B27B5"/>
    <w:rsid w:val="009B43C4"/>
    <w:rsid w:val="009B6BDE"/>
    <w:rsid w:val="009B7FAE"/>
    <w:rsid w:val="009C4307"/>
    <w:rsid w:val="009C6B5C"/>
    <w:rsid w:val="009D2734"/>
    <w:rsid w:val="009F3A50"/>
    <w:rsid w:val="00A0153A"/>
    <w:rsid w:val="00A2298E"/>
    <w:rsid w:val="00A31307"/>
    <w:rsid w:val="00A321FC"/>
    <w:rsid w:val="00A3454C"/>
    <w:rsid w:val="00A446F1"/>
    <w:rsid w:val="00A508EE"/>
    <w:rsid w:val="00A52BF5"/>
    <w:rsid w:val="00A55416"/>
    <w:rsid w:val="00A652B0"/>
    <w:rsid w:val="00A67A27"/>
    <w:rsid w:val="00A715BE"/>
    <w:rsid w:val="00A7491C"/>
    <w:rsid w:val="00A82B68"/>
    <w:rsid w:val="00AA45DF"/>
    <w:rsid w:val="00AA6A16"/>
    <w:rsid w:val="00AA745E"/>
    <w:rsid w:val="00AB1AA9"/>
    <w:rsid w:val="00AB42F5"/>
    <w:rsid w:val="00AB6B51"/>
    <w:rsid w:val="00AD72ED"/>
    <w:rsid w:val="00AE31DB"/>
    <w:rsid w:val="00AE7279"/>
    <w:rsid w:val="00AF1281"/>
    <w:rsid w:val="00B01A70"/>
    <w:rsid w:val="00B075FB"/>
    <w:rsid w:val="00B07E14"/>
    <w:rsid w:val="00B1349E"/>
    <w:rsid w:val="00B17C03"/>
    <w:rsid w:val="00B2036D"/>
    <w:rsid w:val="00B223DA"/>
    <w:rsid w:val="00B27E64"/>
    <w:rsid w:val="00B50C93"/>
    <w:rsid w:val="00B55F5A"/>
    <w:rsid w:val="00B63FB5"/>
    <w:rsid w:val="00B6623D"/>
    <w:rsid w:val="00B71BDF"/>
    <w:rsid w:val="00B72134"/>
    <w:rsid w:val="00B73E40"/>
    <w:rsid w:val="00B842F2"/>
    <w:rsid w:val="00B963A5"/>
    <w:rsid w:val="00B96C57"/>
    <w:rsid w:val="00BA09FB"/>
    <w:rsid w:val="00BA19C7"/>
    <w:rsid w:val="00BA7CCC"/>
    <w:rsid w:val="00BB6DA0"/>
    <w:rsid w:val="00BB71E3"/>
    <w:rsid w:val="00BB7F1D"/>
    <w:rsid w:val="00BE012A"/>
    <w:rsid w:val="00BE4F99"/>
    <w:rsid w:val="00BE5032"/>
    <w:rsid w:val="00BF4DB1"/>
    <w:rsid w:val="00BF58D1"/>
    <w:rsid w:val="00C03BB2"/>
    <w:rsid w:val="00C16265"/>
    <w:rsid w:val="00C21AB7"/>
    <w:rsid w:val="00C2311C"/>
    <w:rsid w:val="00C231D3"/>
    <w:rsid w:val="00C25283"/>
    <w:rsid w:val="00C254E7"/>
    <w:rsid w:val="00C2774F"/>
    <w:rsid w:val="00C333F9"/>
    <w:rsid w:val="00C345E7"/>
    <w:rsid w:val="00C47F30"/>
    <w:rsid w:val="00C564C0"/>
    <w:rsid w:val="00C67DE1"/>
    <w:rsid w:val="00C71FD1"/>
    <w:rsid w:val="00CA2B0D"/>
    <w:rsid w:val="00CB13D8"/>
    <w:rsid w:val="00CB6C1A"/>
    <w:rsid w:val="00CC49E1"/>
    <w:rsid w:val="00CD4CA4"/>
    <w:rsid w:val="00CF02C7"/>
    <w:rsid w:val="00CF1EEF"/>
    <w:rsid w:val="00CF5765"/>
    <w:rsid w:val="00CF68A0"/>
    <w:rsid w:val="00D01184"/>
    <w:rsid w:val="00D02561"/>
    <w:rsid w:val="00D045EB"/>
    <w:rsid w:val="00D079ED"/>
    <w:rsid w:val="00D1684B"/>
    <w:rsid w:val="00D16E83"/>
    <w:rsid w:val="00D174CA"/>
    <w:rsid w:val="00D2055E"/>
    <w:rsid w:val="00D26ECA"/>
    <w:rsid w:val="00D30494"/>
    <w:rsid w:val="00D37A73"/>
    <w:rsid w:val="00D44BDF"/>
    <w:rsid w:val="00D45287"/>
    <w:rsid w:val="00D575FA"/>
    <w:rsid w:val="00D57CC6"/>
    <w:rsid w:val="00D63E43"/>
    <w:rsid w:val="00D72DA4"/>
    <w:rsid w:val="00DA3179"/>
    <w:rsid w:val="00DC23A2"/>
    <w:rsid w:val="00DC79FE"/>
    <w:rsid w:val="00DE2B6C"/>
    <w:rsid w:val="00DF30CB"/>
    <w:rsid w:val="00DF5E3F"/>
    <w:rsid w:val="00DF632B"/>
    <w:rsid w:val="00E219C6"/>
    <w:rsid w:val="00E26B2F"/>
    <w:rsid w:val="00E30F81"/>
    <w:rsid w:val="00E32E86"/>
    <w:rsid w:val="00E364BD"/>
    <w:rsid w:val="00E454FD"/>
    <w:rsid w:val="00E67C49"/>
    <w:rsid w:val="00E77FBE"/>
    <w:rsid w:val="00E9135B"/>
    <w:rsid w:val="00EA3170"/>
    <w:rsid w:val="00EB1CE1"/>
    <w:rsid w:val="00EB3B4B"/>
    <w:rsid w:val="00ED15F2"/>
    <w:rsid w:val="00ED680D"/>
    <w:rsid w:val="00EE05FA"/>
    <w:rsid w:val="00EE1DA6"/>
    <w:rsid w:val="00EE3746"/>
    <w:rsid w:val="00EE50E2"/>
    <w:rsid w:val="00EE7BBB"/>
    <w:rsid w:val="00EF5ECD"/>
    <w:rsid w:val="00F05D3B"/>
    <w:rsid w:val="00F10399"/>
    <w:rsid w:val="00F1627B"/>
    <w:rsid w:val="00F52C4A"/>
    <w:rsid w:val="00F53CBA"/>
    <w:rsid w:val="00F55EB4"/>
    <w:rsid w:val="00F7129B"/>
    <w:rsid w:val="00F71E28"/>
    <w:rsid w:val="00F75BE3"/>
    <w:rsid w:val="00F81441"/>
    <w:rsid w:val="00F8277A"/>
    <w:rsid w:val="00F83286"/>
    <w:rsid w:val="00FA0F34"/>
    <w:rsid w:val="00FC317B"/>
    <w:rsid w:val="00FD10EE"/>
    <w:rsid w:val="00FD2648"/>
    <w:rsid w:val="00FE4ADA"/>
    <w:rsid w:val="00FF1F25"/>
    <w:rsid w:val="00FF23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C412DD"/>
  <w15:docId w15:val="{C50B46DD-FC6E-4C51-BC4D-ABC4F2CB9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7A5FCA"/>
    <w:pPr>
      <w:tabs>
        <w:tab w:val="center" w:pos="4536"/>
        <w:tab w:val="right" w:pos="9072"/>
      </w:tabs>
      <w:spacing w:after="80"/>
      <w:jc w:val="right"/>
    </w:pPr>
    <w:rPr>
      <w:rFonts w:ascii="Arial Narrow" w:hAnsi="Arial Narrow"/>
      <w:caps/>
      <w:sz w:val="14"/>
    </w:rPr>
  </w:style>
  <w:style w:type="paragraph" w:customStyle="1" w:styleId="TITEL100">
    <w:name w:val="TITEL 100%"/>
    <w:basedOn w:val="Standard"/>
    <w:autoRedefine/>
    <w:rsid w:val="0064214E"/>
    <w:pPr>
      <w:spacing w:after="120"/>
      <w:ind w:left="-112"/>
    </w:pPr>
    <w:rPr>
      <w:rFonts w:ascii="Arial Narrow" w:hAnsi="Arial Narrow"/>
      <w:b/>
      <w:caps/>
      <w:sz w:val="40"/>
      <w:szCs w:val="56"/>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2364C8"/>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uiPriority w:val="99"/>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408849">
      <w:bodyDiv w:val="1"/>
      <w:marLeft w:val="0"/>
      <w:marRight w:val="0"/>
      <w:marTop w:val="0"/>
      <w:marBottom w:val="0"/>
      <w:divBdr>
        <w:top w:val="none" w:sz="0" w:space="0" w:color="auto"/>
        <w:left w:val="none" w:sz="0" w:space="0" w:color="auto"/>
        <w:bottom w:val="none" w:sz="0" w:space="0" w:color="auto"/>
        <w:right w:val="none" w:sz="0" w:space="0" w:color="auto"/>
      </w:divBdr>
    </w:div>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 w:id="2019844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cenzo\Desktop\UA_VORLAGE_amnesty-ch_ne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UA_VORLAGE_amnesty-ch_neu</Template>
  <TotalTime>0</TotalTime>
  <Pages>1</Pages>
  <Words>175</Words>
  <Characters>1308</Characters>
  <Application>Microsoft Office Word</Application>
  <DocSecurity>0</DocSecurity>
  <Lines>10</Lines>
  <Paragraphs>2</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Vincenzo</dc:creator>
  <cp:lastModifiedBy>Cornelia Treuthardt</cp:lastModifiedBy>
  <cp:revision>5</cp:revision>
  <cp:lastPrinted>1899-12-31T23:00:00Z</cp:lastPrinted>
  <dcterms:created xsi:type="dcterms:W3CDTF">2025-04-24T06:18:00Z</dcterms:created>
  <dcterms:modified xsi:type="dcterms:W3CDTF">2025-04-24T08:49:00Z</dcterms:modified>
</cp:coreProperties>
</file>