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3CF2" w14:textId="77777777" w:rsidR="007D0B54" w:rsidRPr="00A35ADD" w:rsidRDefault="007D0B54" w:rsidP="00C67DE1">
      <w:pPr>
        <w:spacing w:line="360" w:lineRule="auto"/>
        <w:rPr>
          <w:sz w:val="20"/>
          <w:szCs w:val="20"/>
        </w:rPr>
      </w:pPr>
      <w:r w:rsidRPr="00A35ADD">
        <w:rPr>
          <w:sz w:val="20"/>
          <w:szCs w:val="20"/>
        </w:rPr>
        <w:t>________________________</w:t>
      </w:r>
    </w:p>
    <w:p w14:paraId="4F29DF6A" w14:textId="77777777" w:rsidR="007D0B54" w:rsidRPr="00A35ADD" w:rsidRDefault="007D0B54" w:rsidP="00C67DE1">
      <w:pPr>
        <w:spacing w:line="360" w:lineRule="auto"/>
        <w:rPr>
          <w:sz w:val="20"/>
          <w:szCs w:val="20"/>
        </w:rPr>
      </w:pPr>
      <w:r w:rsidRPr="00A35ADD">
        <w:rPr>
          <w:sz w:val="20"/>
          <w:szCs w:val="20"/>
        </w:rPr>
        <w:t>________________________</w:t>
      </w:r>
    </w:p>
    <w:p w14:paraId="146CB4A3" w14:textId="77777777" w:rsidR="007D0B54" w:rsidRPr="00A35ADD" w:rsidRDefault="007D0B54" w:rsidP="00C67DE1">
      <w:pPr>
        <w:spacing w:line="360" w:lineRule="auto"/>
        <w:rPr>
          <w:sz w:val="20"/>
          <w:szCs w:val="20"/>
        </w:rPr>
      </w:pPr>
      <w:r w:rsidRPr="00A35ADD">
        <w:rPr>
          <w:sz w:val="20"/>
          <w:szCs w:val="20"/>
        </w:rPr>
        <w:t>________________________</w:t>
      </w:r>
    </w:p>
    <w:p w14:paraId="295A7D80" w14:textId="77777777" w:rsidR="007D0B54" w:rsidRPr="00A35ADD" w:rsidRDefault="007D0B54" w:rsidP="00C67DE1">
      <w:pPr>
        <w:spacing w:line="360" w:lineRule="auto"/>
        <w:rPr>
          <w:sz w:val="20"/>
          <w:szCs w:val="20"/>
        </w:rPr>
      </w:pPr>
      <w:r w:rsidRPr="00A35ADD">
        <w:rPr>
          <w:sz w:val="20"/>
          <w:szCs w:val="20"/>
        </w:rPr>
        <w:t>________________________</w:t>
      </w:r>
    </w:p>
    <w:p w14:paraId="0F8D5864" w14:textId="77777777" w:rsidR="007D0B54" w:rsidRPr="00A35ADD" w:rsidRDefault="007D0B54" w:rsidP="00C67DE1">
      <w:pPr>
        <w:rPr>
          <w:sz w:val="20"/>
          <w:szCs w:val="20"/>
        </w:rPr>
      </w:pPr>
    </w:p>
    <w:p w14:paraId="3C84B358" w14:textId="77777777" w:rsidR="00EF5ECD" w:rsidRPr="00A35ADD" w:rsidRDefault="00EF5ECD" w:rsidP="00C67DE1">
      <w:pPr>
        <w:rPr>
          <w:sz w:val="20"/>
          <w:szCs w:val="20"/>
        </w:rPr>
      </w:pPr>
    </w:p>
    <w:p w14:paraId="49E10797" w14:textId="4EC44419" w:rsidR="007D0B54" w:rsidRPr="00A35ADD" w:rsidRDefault="008C1911" w:rsidP="00C67DE1">
      <w:pPr>
        <w:ind w:left="5670"/>
        <w:rPr>
          <w:sz w:val="20"/>
          <w:szCs w:val="20"/>
          <w:lang w:val="it-CH"/>
        </w:rPr>
      </w:pPr>
      <w:r w:rsidRPr="00A35ADD">
        <w:rPr>
          <w:sz w:val="20"/>
          <w:szCs w:val="20"/>
          <w:lang w:val="it-CH"/>
        </w:rPr>
        <w:t>Tatiana Moskalkova</w:t>
      </w:r>
      <w:r w:rsidRPr="00A35ADD">
        <w:rPr>
          <w:sz w:val="20"/>
          <w:szCs w:val="20"/>
          <w:lang w:val="it-CH"/>
        </w:rPr>
        <w:br/>
        <w:t>Human Rights Commissioner</w:t>
      </w:r>
      <w:r w:rsidRPr="00A35ADD">
        <w:rPr>
          <w:sz w:val="20"/>
          <w:szCs w:val="20"/>
          <w:lang w:val="it-CH"/>
        </w:rPr>
        <w:br/>
        <w:t>Smolensky Boulevard, 19с2</w:t>
      </w:r>
      <w:r w:rsidRPr="00A35ADD">
        <w:rPr>
          <w:sz w:val="20"/>
          <w:szCs w:val="20"/>
          <w:lang w:val="it-CH"/>
        </w:rPr>
        <w:br/>
        <w:t>119121 Moscow</w:t>
      </w:r>
      <w:r w:rsidRPr="00A35ADD">
        <w:rPr>
          <w:sz w:val="20"/>
          <w:szCs w:val="20"/>
          <w:lang w:val="it-CH"/>
        </w:rPr>
        <w:br/>
        <w:t>Russian Federation</w:t>
      </w:r>
    </w:p>
    <w:p w14:paraId="1A8FB1DA" w14:textId="0E1D0746" w:rsidR="007D0B54" w:rsidRPr="00A35ADD" w:rsidRDefault="007D0B54" w:rsidP="00C67DE1">
      <w:pPr>
        <w:spacing w:before="840" w:after="840"/>
        <w:ind w:left="5670"/>
        <w:rPr>
          <w:sz w:val="20"/>
          <w:szCs w:val="20"/>
          <w:lang w:val="it-CH"/>
        </w:rPr>
      </w:pPr>
      <w:r w:rsidRPr="00A35ADD">
        <w:rPr>
          <w:sz w:val="20"/>
          <w:szCs w:val="20"/>
        </w:rPr>
        <w:t>________________________</w:t>
      </w:r>
    </w:p>
    <w:p w14:paraId="15A6BEB5" w14:textId="77777777" w:rsidR="007C6484" w:rsidRPr="00A35ADD" w:rsidRDefault="007C6484" w:rsidP="00C67DE1">
      <w:pPr>
        <w:pStyle w:val="AbschnittAbstandimText"/>
        <w:spacing w:after="0"/>
        <w:rPr>
          <w:sz w:val="20"/>
          <w:szCs w:val="20"/>
          <w:lang w:val="it-CH"/>
        </w:rPr>
      </w:pPr>
    </w:p>
    <w:p w14:paraId="1AC97F09" w14:textId="77777777" w:rsidR="004F3781" w:rsidRPr="00A35ADD" w:rsidRDefault="004F3781" w:rsidP="004F3781">
      <w:pPr>
        <w:pStyle w:val="AbschnittAbstandimText"/>
        <w:rPr>
          <w:sz w:val="20"/>
          <w:szCs w:val="20"/>
          <w:lang w:val="en-GB"/>
        </w:rPr>
      </w:pPr>
      <w:r w:rsidRPr="00A35ADD">
        <w:rPr>
          <w:sz w:val="20"/>
          <w:szCs w:val="20"/>
          <w:lang w:val="en-GB"/>
        </w:rPr>
        <w:t>Dear Human Rights Commissioner,</w:t>
      </w:r>
    </w:p>
    <w:p w14:paraId="3F1B42A1" w14:textId="05F90135" w:rsidR="004F3781" w:rsidRPr="00A35ADD" w:rsidRDefault="004F3781" w:rsidP="004F3781">
      <w:pPr>
        <w:pStyle w:val="AbschnittAbstandimText"/>
        <w:rPr>
          <w:sz w:val="20"/>
          <w:szCs w:val="20"/>
          <w:lang w:val="en-GB"/>
        </w:rPr>
      </w:pPr>
      <w:r w:rsidRPr="00A35ADD">
        <w:rPr>
          <w:b/>
          <w:bCs/>
          <w:sz w:val="20"/>
          <w:szCs w:val="20"/>
          <w:lang w:val="en-GB"/>
        </w:rPr>
        <w:t>I am writing to express my grave concern with the case of a seriously ill and wounded Ukrainian POW combat medic Artem Kolomiiets</w:t>
      </w:r>
      <w:r w:rsidRPr="00A35ADD">
        <w:rPr>
          <w:sz w:val="20"/>
          <w:szCs w:val="20"/>
          <w:lang w:val="en-GB"/>
        </w:rPr>
        <w:t>. He was captured in May 2022 in Mariupol, and his captivity was confirmed by ICRC. He is held incommunicado in Perm, tortured and subjected to other forms of ill-treatment that caused his health condition grave deterioration and now puts his life at risk according to the recent testimonies of former POWs. At the time of his capture, Artem had severe spine damage, a torn knee meniscus. No proper treatment was provided for his wounds. In captivity, his health deteriorated further due to torture and other ill-treatment and he suffered critical weight loss, severe spine dam-age, developed asthma, and stomach and duodenal ulcers.</w:t>
      </w:r>
    </w:p>
    <w:p w14:paraId="13D7E379" w14:textId="515D5E57" w:rsidR="004F3781" w:rsidRPr="00A35ADD" w:rsidRDefault="004F3781" w:rsidP="004F3781">
      <w:pPr>
        <w:pStyle w:val="AbschnittAbstandimText"/>
        <w:rPr>
          <w:b/>
          <w:bCs/>
          <w:sz w:val="20"/>
          <w:szCs w:val="20"/>
          <w:lang w:val="en-GB"/>
        </w:rPr>
      </w:pPr>
      <w:r w:rsidRPr="00A35ADD">
        <w:rPr>
          <w:sz w:val="20"/>
          <w:szCs w:val="20"/>
          <w:lang w:val="en-GB"/>
        </w:rPr>
        <w:t xml:space="preserve">All POWs who are gravely wounded or gravely sick, or whose mental or physical well-being is endangered by captivity must be repatriated to Ukraine or accommodated in neutral country. </w:t>
      </w:r>
      <w:r w:rsidRPr="00A35ADD">
        <w:rPr>
          <w:b/>
          <w:bCs/>
          <w:sz w:val="20"/>
          <w:szCs w:val="20"/>
          <w:lang w:val="en-GB"/>
        </w:rPr>
        <w:t>I urge you to take all steps within your authority to ensure that Artem Kolomiiets:</w:t>
      </w:r>
    </w:p>
    <w:p w14:paraId="5C3E4949" w14:textId="77777777" w:rsidR="004F3781" w:rsidRPr="00A35ADD" w:rsidRDefault="004F3781" w:rsidP="004F3781">
      <w:pPr>
        <w:pStyle w:val="AbschnittAbstandimText"/>
        <w:numPr>
          <w:ilvl w:val="0"/>
          <w:numId w:val="19"/>
        </w:numPr>
        <w:rPr>
          <w:b/>
          <w:bCs/>
          <w:sz w:val="20"/>
          <w:szCs w:val="20"/>
          <w:lang w:val="en-GB"/>
        </w:rPr>
      </w:pPr>
      <w:r w:rsidRPr="00A35ADD">
        <w:rPr>
          <w:b/>
          <w:bCs/>
          <w:sz w:val="20"/>
          <w:szCs w:val="20"/>
          <w:lang w:val="en-GB"/>
        </w:rPr>
        <w:t>is released from captivity on health grounds;</w:t>
      </w:r>
    </w:p>
    <w:p w14:paraId="5C8E556D" w14:textId="77777777" w:rsidR="004F3781" w:rsidRPr="00A35ADD" w:rsidRDefault="004F3781" w:rsidP="004F3781">
      <w:pPr>
        <w:pStyle w:val="AbschnittAbstandimText"/>
        <w:numPr>
          <w:ilvl w:val="0"/>
          <w:numId w:val="19"/>
        </w:numPr>
        <w:rPr>
          <w:sz w:val="20"/>
          <w:szCs w:val="20"/>
          <w:lang w:val="en-GB"/>
        </w:rPr>
      </w:pPr>
      <w:r w:rsidRPr="00A35ADD">
        <w:rPr>
          <w:b/>
          <w:bCs/>
          <w:sz w:val="20"/>
          <w:szCs w:val="20"/>
          <w:lang w:val="en-GB"/>
        </w:rPr>
        <w:t>pending his release, is treated humanely, provided with adequate healthcare, and guaranteed the right to correspondence</w:t>
      </w:r>
      <w:r w:rsidRPr="00A35ADD">
        <w:rPr>
          <w:sz w:val="20"/>
          <w:szCs w:val="20"/>
          <w:lang w:val="en-GB"/>
        </w:rPr>
        <w:t>.</w:t>
      </w:r>
    </w:p>
    <w:p w14:paraId="5420EC5E" w14:textId="77777777" w:rsidR="004F3781" w:rsidRPr="00A35ADD" w:rsidRDefault="004F3781" w:rsidP="004F3781">
      <w:pPr>
        <w:pStyle w:val="AbschnittAbstandimText"/>
        <w:rPr>
          <w:sz w:val="20"/>
          <w:szCs w:val="20"/>
          <w:lang w:val="en-GB"/>
        </w:rPr>
      </w:pPr>
    </w:p>
    <w:p w14:paraId="5B70239E" w14:textId="77777777" w:rsidR="004F3781" w:rsidRPr="00A35ADD" w:rsidRDefault="004F3781" w:rsidP="004F3781">
      <w:pPr>
        <w:pStyle w:val="AbschnittAbstandimText"/>
        <w:rPr>
          <w:sz w:val="20"/>
          <w:szCs w:val="20"/>
          <w:lang w:val="en-GB"/>
        </w:rPr>
      </w:pPr>
      <w:r w:rsidRPr="00A35ADD">
        <w:rPr>
          <w:sz w:val="20"/>
          <w:szCs w:val="20"/>
          <w:lang w:val="en-GB"/>
        </w:rPr>
        <w:t xml:space="preserve">Yours sincerely, </w:t>
      </w:r>
    </w:p>
    <w:p w14:paraId="7F199579" w14:textId="77777777" w:rsidR="007D0B54" w:rsidRPr="00A35ADD" w:rsidRDefault="007D0B54" w:rsidP="00C67DE1">
      <w:pPr>
        <w:spacing w:before="360"/>
        <w:rPr>
          <w:sz w:val="20"/>
          <w:szCs w:val="20"/>
        </w:rPr>
      </w:pPr>
      <w:r w:rsidRPr="00A35ADD">
        <w:rPr>
          <w:sz w:val="20"/>
          <w:szCs w:val="20"/>
        </w:rPr>
        <w:t>________________________</w:t>
      </w:r>
    </w:p>
    <w:p w14:paraId="13883347" w14:textId="77777777" w:rsidR="00881147" w:rsidRPr="0014306C" w:rsidRDefault="00097F8C" w:rsidP="00C67DE1">
      <w:pPr>
        <w:rPr>
          <w:sz w:val="20"/>
          <w:szCs w:val="20"/>
          <w:lang w:val="fr-FR"/>
        </w:rPr>
      </w:pPr>
      <w:r w:rsidRPr="00A35ADD">
        <w:rPr>
          <w:noProof/>
          <w:sz w:val="20"/>
          <w:szCs w:val="20"/>
          <w:lang w:val="fr-FR"/>
        </w:rPr>
        <mc:AlternateContent>
          <mc:Choice Requires="wps">
            <w:drawing>
              <wp:anchor distT="0" distB="0" distL="114300" distR="114300" simplePos="0" relativeHeight="251658240" behindDoc="0" locked="1" layoutInCell="0" allowOverlap="0" wp14:anchorId="262D9275" wp14:editId="3D5857E3">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83C09" w14:textId="065432B1" w:rsidR="00097F8C" w:rsidRPr="008C1911" w:rsidRDefault="00F71E28" w:rsidP="00FA0F34">
                            <w:pPr>
                              <w:spacing w:after="40"/>
                              <w:ind w:left="57"/>
                              <w:rPr>
                                <w:b/>
                              </w:rPr>
                            </w:pPr>
                            <w:r w:rsidRPr="008C1911">
                              <w:rPr>
                                <w:b/>
                              </w:rPr>
                              <w:t>Copie</w:t>
                            </w:r>
                          </w:p>
                          <w:p w14:paraId="6AE36A16" w14:textId="77777777" w:rsidR="008C1911" w:rsidRPr="008C1911" w:rsidRDefault="008C1911" w:rsidP="008C1911">
                            <w:pPr>
                              <w:ind w:left="57"/>
                              <w:rPr>
                                <w:sz w:val="16"/>
                                <w:szCs w:val="16"/>
                              </w:rPr>
                            </w:pPr>
                            <w:r w:rsidRPr="008C1911">
                              <w:rPr>
                                <w:sz w:val="16"/>
                                <w:szCs w:val="16"/>
                              </w:rPr>
                              <w:t>Botschaft der Russischen Föderation, Brunnadernrain 37, 3006 Bern</w:t>
                            </w:r>
                          </w:p>
                          <w:p w14:paraId="5823D2FA" w14:textId="601E38D8" w:rsidR="00CF68A0" w:rsidRPr="00CF68A0" w:rsidRDefault="008C1911" w:rsidP="00CF68A0">
                            <w:pPr>
                              <w:ind w:left="57"/>
                              <w:rPr>
                                <w:sz w:val="16"/>
                                <w:szCs w:val="16"/>
                              </w:rPr>
                            </w:pPr>
                            <w:r w:rsidRPr="008C1911">
                              <w:rPr>
                                <w:sz w:val="16"/>
                                <w:szCs w:val="16"/>
                              </w:rPr>
                              <w:t>Fax: 031 352 55 95 / E-Mail: rusbotschaft@bluewin.ch / FB: /RusEmbSwiss / Twitter/X: /RusEmbSwiss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D9275"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2F83C09" w14:textId="065432B1" w:rsidR="00097F8C" w:rsidRPr="008C1911" w:rsidRDefault="00F71E28" w:rsidP="00FA0F34">
                      <w:pPr>
                        <w:spacing w:after="40"/>
                        <w:ind w:left="57"/>
                        <w:rPr>
                          <w:b/>
                        </w:rPr>
                      </w:pPr>
                      <w:r w:rsidRPr="008C1911">
                        <w:rPr>
                          <w:b/>
                        </w:rPr>
                        <w:t>Copie</w:t>
                      </w:r>
                    </w:p>
                    <w:p w14:paraId="6AE36A16" w14:textId="77777777" w:rsidR="008C1911" w:rsidRPr="008C1911" w:rsidRDefault="008C1911" w:rsidP="008C1911">
                      <w:pPr>
                        <w:ind w:left="57"/>
                        <w:rPr>
                          <w:sz w:val="16"/>
                          <w:szCs w:val="16"/>
                        </w:rPr>
                      </w:pPr>
                      <w:r w:rsidRPr="008C1911">
                        <w:rPr>
                          <w:sz w:val="16"/>
                          <w:szCs w:val="16"/>
                        </w:rPr>
                        <w:t>Botschaft der Russischen Föderation, Brunnadernrain 37, 3006 Bern</w:t>
                      </w:r>
                    </w:p>
                    <w:p w14:paraId="5823D2FA" w14:textId="601E38D8" w:rsidR="00CF68A0" w:rsidRPr="00CF68A0" w:rsidRDefault="008C1911" w:rsidP="00CF68A0">
                      <w:pPr>
                        <w:ind w:left="57"/>
                        <w:rPr>
                          <w:sz w:val="16"/>
                          <w:szCs w:val="16"/>
                        </w:rPr>
                      </w:pPr>
                      <w:r w:rsidRPr="008C1911">
                        <w:rPr>
                          <w:sz w:val="16"/>
                          <w:szCs w:val="16"/>
                        </w:rPr>
                        <w:t>Fax: 031 352 55 95 / E-Mail: rusbotschaft@bluewin.ch / FB: /RusEmbSwiss / Twitter/X: /RusEmbSwiss</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AC92C" w14:textId="77777777" w:rsidR="00766B5C" w:rsidRPr="008702FA" w:rsidRDefault="00766B5C" w:rsidP="00553907">
      <w:r w:rsidRPr="008702FA">
        <w:separator/>
      </w:r>
    </w:p>
  </w:endnote>
  <w:endnote w:type="continuationSeparator" w:id="0">
    <w:p w14:paraId="537E25CE" w14:textId="77777777" w:rsidR="00766B5C" w:rsidRPr="008702FA" w:rsidRDefault="00766B5C"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DC36"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0ABE4EC5" wp14:editId="41E08095">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77B0E"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CB1A3A0" wp14:editId="25DF269D">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CC096"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CD927AD" wp14:editId="31D42577">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666CE"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6F2C3" w14:textId="77777777" w:rsidR="00766B5C" w:rsidRPr="008702FA" w:rsidRDefault="00766B5C" w:rsidP="00553907">
      <w:r w:rsidRPr="008702FA">
        <w:separator/>
      </w:r>
    </w:p>
  </w:footnote>
  <w:footnote w:type="continuationSeparator" w:id="0">
    <w:p w14:paraId="797F4580" w14:textId="77777777" w:rsidR="00766B5C" w:rsidRPr="008702FA" w:rsidRDefault="00766B5C"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4AD3477"/>
    <w:multiLevelType w:val="hybridMultilevel"/>
    <w:tmpl w:val="CEFAF33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5"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6"/>
  </w:num>
  <w:num w:numId="13" w16cid:durableId="1492525617">
    <w:abstractNumId w:val="17"/>
  </w:num>
  <w:num w:numId="14" w16cid:durableId="756831718">
    <w:abstractNumId w:val="12"/>
  </w:num>
  <w:num w:numId="15" w16cid:durableId="204292793">
    <w:abstractNumId w:val="14"/>
  </w:num>
  <w:num w:numId="16" w16cid:durableId="9868568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5"/>
  </w:num>
  <w:num w:numId="18" w16cid:durableId="10910857">
    <w:abstractNumId w:val="10"/>
  </w:num>
  <w:num w:numId="19" w16cid:durableId="10993694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81"/>
    <w:rsid w:val="0000184A"/>
    <w:rsid w:val="0003368C"/>
    <w:rsid w:val="00040CB3"/>
    <w:rsid w:val="0004184B"/>
    <w:rsid w:val="000539E4"/>
    <w:rsid w:val="00063A0F"/>
    <w:rsid w:val="00063E0D"/>
    <w:rsid w:val="0006618D"/>
    <w:rsid w:val="000676C7"/>
    <w:rsid w:val="000766D3"/>
    <w:rsid w:val="00096B5E"/>
    <w:rsid w:val="00097F8C"/>
    <w:rsid w:val="000A3F58"/>
    <w:rsid w:val="000A5832"/>
    <w:rsid w:val="000A7261"/>
    <w:rsid w:val="000D05AF"/>
    <w:rsid w:val="000D1E1A"/>
    <w:rsid w:val="000D63CF"/>
    <w:rsid w:val="000F4D43"/>
    <w:rsid w:val="000F7417"/>
    <w:rsid w:val="00101383"/>
    <w:rsid w:val="0011121E"/>
    <w:rsid w:val="001120D0"/>
    <w:rsid w:val="00131D96"/>
    <w:rsid w:val="00132CBD"/>
    <w:rsid w:val="0014306C"/>
    <w:rsid w:val="00146C41"/>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35A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C3AE0"/>
    <w:rsid w:val="004D5E6C"/>
    <w:rsid w:val="004F3441"/>
    <w:rsid w:val="004F3781"/>
    <w:rsid w:val="00501D9D"/>
    <w:rsid w:val="0050504D"/>
    <w:rsid w:val="005063E1"/>
    <w:rsid w:val="00506E6C"/>
    <w:rsid w:val="005213A8"/>
    <w:rsid w:val="00524BF6"/>
    <w:rsid w:val="0052649A"/>
    <w:rsid w:val="005271F1"/>
    <w:rsid w:val="00545675"/>
    <w:rsid w:val="00551AF3"/>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66B5C"/>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06C9D"/>
    <w:rsid w:val="00830ED0"/>
    <w:rsid w:val="00833EE2"/>
    <w:rsid w:val="008352FB"/>
    <w:rsid w:val="0083606F"/>
    <w:rsid w:val="00857378"/>
    <w:rsid w:val="00864C07"/>
    <w:rsid w:val="008702FA"/>
    <w:rsid w:val="008718E8"/>
    <w:rsid w:val="008724DF"/>
    <w:rsid w:val="008759B9"/>
    <w:rsid w:val="00881147"/>
    <w:rsid w:val="00882304"/>
    <w:rsid w:val="00896192"/>
    <w:rsid w:val="008A33B6"/>
    <w:rsid w:val="008A7079"/>
    <w:rsid w:val="008C1911"/>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35ADD"/>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68FC"/>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B51FC"/>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C5438"/>
  <w15:docId w15:val="{8FFE1AE1-75A1-423F-BDA6-06C2A177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45664">
      <w:bodyDiv w:val="1"/>
      <w:marLeft w:val="0"/>
      <w:marRight w:val="0"/>
      <w:marTop w:val="0"/>
      <w:marBottom w:val="0"/>
      <w:divBdr>
        <w:top w:val="none" w:sz="0" w:space="0" w:color="auto"/>
        <w:left w:val="none" w:sz="0" w:space="0" w:color="auto"/>
        <w:bottom w:val="none" w:sz="0" w:space="0" w:color="auto"/>
        <w:right w:val="none" w:sz="0" w:space="0" w:color="auto"/>
      </w:divBdr>
    </w:div>
    <w:div w:id="292639912">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986666163">
      <w:bodyDiv w:val="1"/>
      <w:marLeft w:val="0"/>
      <w:marRight w:val="0"/>
      <w:marTop w:val="0"/>
      <w:marBottom w:val="0"/>
      <w:divBdr>
        <w:top w:val="none" w:sz="0" w:space="0" w:color="auto"/>
        <w:left w:val="none" w:sz="0" w:space="0" w:color="auto"/>
        <w:bottom w:val="none" w:sz="0" w:space="0" w:color="auto"/>
        <w:right w:val="none" w:sz="0" w:space="0" w:color="auto"/>
      </w:divBdr>
    </w:div>
    <w:div w:id="202828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216</Words>
  <Characters>1291</Characters>
  <Application>Microsoft Office Word</Application>
  <DocSecurity>0</DocSecurity>
  <Lines>10</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6</cp:revision>
  <cp:lastPrinted>1899-12-31T23:00:00Z</cp:lastPrinted>
  <dcterms:created xsi:type="dcterms:W3CDTF">2025-03-04T06:54:00Z</dcterms:created>
  <dcterms:modified xsi:type="dcterms:W3CDTF">2025-03-04T12:09:00Z</dcterms:modified>
</cp:coreProperties>
</file>