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A442" w14:textId="77777777" w:rsidR="007D0B54" w:rsidRPr="004A42A0" w:rsidRDefault="007D0B54" w:rsidP="00C67DE1">
      <w:pPr>
        <w:spacing w:line="360" w:lineRule="auto"/>
        <w:rPr>
          <w:sz w:val="20"/>
          <w:szCs w:val="20"/>
        </w:rPr>
      </w:pPr>
      <w:r w:rsidRPr="004A42A0">
        <w:rPr>
          <w:sz w:val="20"/>
          <w:szCs w:val="20"/>
        </w:rPr>
        <w:t>________________________</w:t>
      </w:r>
    </w:p>
    <w:p w14:paraId="707F25AE" w14:textId="77777777" w:rsidR="007D0B54" w:rsidRPr="004A42A0" w:rsidRDefault="007D0B54" w:rsidP="00C67DE1">
      <w:pPr>
        <w:spacing w:line="360" w:lineRule="auto"/>
        <w:rPr>
          <w:sz w:val="20"/>
          <w:szCs w:val="20"/>
        </w:rPr>
      </w:pPr>
      <w:r w:rsidRPr="004A42A0">
        <w:rPr>
          <w:sz w:val="20"/>
          <w:szCs w:val="20"/>
        </w:rPr>
        <w:t>________________________</w:t>
      </w:r>
    </w:p>
    <w:p w14:paraId="58D57CC5" w14:textId="77777777" w:rsidR="007D0B54" w:rsidRPr="004A42A0" w:rsidRDefault="007D0B54" w:rsidP="00C67DE1">
      <w:pPr>
        <w:spacing w:line="360" w:lineRule="auto"/>
        <w:rPr>
          <w:sz w:val="20"/>
          <w:szCs w:val="20"/>
        </w:rPr>
      </w:pPr>
      <w:r w:rsidRPr="004A42A0">
        <w:rPr>
          <w:sz w:val="20"/>
          <w:szCs w:val="20"/>
        </w:rPr>
        <w:t>________________________</w:t>
      </w:r>
    </w:p>
    <w:p w14:paraId="11207573" w14:textId="77777777" w:rsidR="007D0B54" w:rsidRPr="004A42A0" w:rsidRDefault="007D0B54" w:rsidP="00C67DE1">
      <w:pPr>
        <w:spacing w:line="360" w:lineRule="auto"/>
        <w:rPr>
          <w:sz w:val="20"/>
          <w:szCs w:val="20"/>
        </w:rPr>
      </w:pPr>
      <w:r w:rsidRPr="004A42A0">
        <w:rPr>
          <w:sz w:val="20"/>
          <w:szCs w:val="20"/>
        </w:rPr>
        <w:t>________________________</w:t>
      </w:r>
    </w:p>
    <w:p w14:paraId="25467520" w14:textId="77777777" w:rsidR="007D0B54" w:rsidRPr="004A42A0" w:rsidRDefault="007D0B54" w:rsidP="00C67DE1">
      <w:pPr>
        <w:rPr>
          <w:sz w:val="20"/>
          <w:szCs w:val="20"/>
        </w:rPr>
      </w:pPr>
    </w:p>
    <w:p w14:paraId="1B0816E2" w14:textId="77777777" w:rsidR="00EF5ECD" w:rsidRPr="004A42A0" w:rsidRDefault="00EF5ECD" w:rsidP="00C67DE1">
      <w:pPr>
        <w:rPr>
          <w:sz w:val="20"/>
          <w:szCs w:val="20"/>
        </w:rPr>
      </w:pPr>
    </w:p>
    <w:p w14:paraId="74798F59" w14:textId="77777777" w:rsidR="004A42A0" w:rsidRPr="004A42A0" w:rsidRDefault="004A42A0" w:rsidP="004A42A0">
      <w:pPr>
        <w:ind w:left="5670"/>
        <w:rPr>
          <w:sz w:val="20"/>
          <w:szCs w:val="20"/>
          <w:lang w:val="it-CH"/>
        </w:rPr>
      </w:pPr>
      <w:r w:rsidRPr="004A42A0">
        <w:rPr>
          <w:sz w:val="20"/>
          <w:szCs w:val="20"/>
          <w:lang w:val="it-CH"/>
        </w:rPr>
        <w:t>Tatiana Moskalkova</w:t>
      </w:r>
      <w:r w:rsidRPr="004A42A0">
        <w:rPr>
          <w:sz w:val="20"/>
          <w:szCs w:val="20"/>
          <w:lang w:val="it-CH"/>
        </w:rPr>
        <w:br/>
        <w:t>Human Rights Commissioner</w:t>
      </w:r>
      <w:r w:rsidRPr="004A42A0">
        <w:rPr>
          <w:sz w:val="20"/>
          <w:szCs w:val="20"/>
          <w:lang w:val="it-CH"/>
        </w:rPr>
        <w:br/>
        <w:t>Smolensky Boulevard, 19с2</w:t>
      </w:r>
      <w:r w:rsidRPr="004A42A0">
        <w:rPr>
          <w:sz w:val="20"/>
          <w:szCs w:val="20"/>
          <w:lang w:val="it-CH"/>
        </w:rPr>
        <w:br/>
        <w:t>119121 Moscow</w:t>
      </w:r>
      <w:r w:rsidRPr="004A42A0">
        <w:rPr>
          <w:sz w:val="20"/>
          <w:szCs w:val="20"/>
          <w:lang w:val="it-CH"/>
        </w:rPr>
        <w:br/>
        <w:t>Russian Federation</w:t>
      </w:r>
    </w:p>
    <w:p w14:paraId="5576C9BF" w14:textId="62EB58CB" w:rsidR="007D0B54" w:rsidRPr="004A42A0" w:rsidRDefault="007D0B54" w:rsidP="00C67DE1">
      <w:pPr>
        <w:spacing w:before="840" w:after="840"/>
        <w:ind w:left="5670"/>
        <w:rPr>
          <w:sz w:val="20"/>
          <w:szCs w:val="20"/>
          <w:lang w:val="it-CH"/>
        </w:rPr>
      </w:pPr>
      <w:r w:rsidRPr="004A42A0">
        <w:rPr>
          <w:sz w:val="20"/>
          <w:szCs w:val="20"/>
        </w:rPr>
        <w:t>________________________</w:t>
      </w:r>
    </w:p>
    <w:p w14:paraId="49269A1A" w14:textId="77777777" w:rsidR="007C6484" w:rsidRPr="004A42A0" w:rsidRDefault="007C6484" w:rsidP="00C67DE1">
      <w:pPr>
        <w:pStyle w:val="AbschnittAbstandimText"/>
        <w:spacing w:after="0"/>
        <w:rPr>
          <w:sz w:val="20"/>
          <w:szCs w:val="20"/>
          <w:lang w:val="it-CH"/>
        </w:rPr>
      </w:pPr>
    </w:p>
    <w:p w14:paraId="4150438F" w14:textId="49E08ED8" w:rsidR="004A42A0" w:rsidRPr="004A42A0" w:rsidRDefault="004A42A0" w:rsidP="004A42A0">
      <w:pPr>
        <w:pStyle w:val="AbschnittAbstandimText"/>
        <w:rPr>
          <w:sz w:val="20"/>
          <w:szCs w:val="20"/>
        </w:rPr>
      </w:pPr>
      <w:r w:rsidRPr="004A42A0">
        <w:rPr>
          <w:sz w:val="20"/>
          <w:szCs w:val="20"/>
        </w:rPr>
        <w:t>Sehr geehrte Frau Moskalkova</w:t>
      </w:r>
    </w:p>
    <w:p w14:paraId="3F3C8C6E" w14:textId="3529AAFA" w:rsidR="004A42A0" w:rsidRPr="004A42A0" w:rsidRDefault="004A42A0" w:rsidP="004A42A0">
      <w:pPr>
        <w:pStyle w:val="AbschnittAbstandimText"/>
        <w:rPr>
          <w:sz w:val="20"/>
          <w:szCs w:val="20"/>
        </w:rPr>
      </w:pPr>
      <w:r w:rsidRPr="004A42A0">
        <w:rPr>
          <w:b/>
          <w:bCs/>
          <w:sz w:val="20"/>
          <w:szCs w:val="20"/>
        </w:rPr>
        <w:t>Der ukrainische Feldsanitäter Artem Kolomiiets kam im Mai 2022 während der Belagerung von Mariupol in Kriegsgefangenschaft</w:t>
      </w:r>
      <w:r w:rsidRPr="004A42A0">
        <w:rPr>
          <w:sz w:val="20"/>
          <w:szCs w:val="20"/>
        </w:rPr>
        <w:t>. Sein Gesundheitszustand ist kritisch und sein Leben in Gefahr, weil er in Gefangenschaft gefoltert und auf andere Weise misshandelt wurde und man ihm eine angemessene medizinische Versorgung verweigert. Er wird ohne Kontakt zur Aussenwelt in Haft gehalten. Als schwerkranker Kriegsgefangener muss er unverzüglich in die Ukraine zurückgeführt oder in einem neutralen Land untergebracht werden.</w:t>
      </w:r>
    </w:p>
    <w:p w14:paraId="10E43CBE" w14:textId="46A5FBAF" w:rsidR="004A42A0" w:rsidRPr="004A42A0" w:rsidRDefault="004A42A0" w:rsidP="004A42A0">
      <w:pPr>
        <w:pStyle w:val="AbschnittAbstandimText"/>
        <w:rPr>
          <w:b/>
          <w:bCs/>
          <w:sz w:val="20"/>
          <w:szCs w:val="20"/>
        </w:rPr>
      </w:pPr>
      <w:r w:rsidRPr="004A42A0">
        <w:rPr>
          <w:b/>
          <w:bCs/>
          <w:sz w:val="20"/>
          <w:szCs w:val="20"/>
        </w:rPr>
        <w:t>Ich fordere Sie auf, alle in Ihrer Macht stehenden Massnahmen zu ergreifen, um sicherzustellen, dass Artem Kolomiiets aus gesundheitlichen Gründen aus der Gefangenschaft entlassen wird.</w:t>
      </w:r>
    </w:p>
    <w:p w14:paraId="1EFB0444" w14:textId="77777777" w:rsidR="004A42A0" w:rsidRPr="004A42A0" w:rsidRDefault="004A42A0" w:rsidP="004A42A0">
      <w:pPr>
        <w:pStyle w:val="AbschnittAbstandimText"/>
        <w:rPr>
          <w:b/>
          <w:bCs/>
          <w:sz w:val="20"/>
          <w:szCs w:val="20"/>
        </w:rPr>
      </w:pPr>
      <w:r w:rsidRPr="004A42A0">
        <w:rPr>
          <w:b/>
          <w:bCs/>
          <w:sz w:val="20"/>
          <w:szCs w:val="20"/>
        </w:rPr>
        <w:t>Bis zu seiner Freilassung muss er menschenwürdig behandelt werden, eine angemessene medizinische Versorgung erhalten und das Recht auf Korrespondenz wahrnehmen können.</w:t>
      </w:r>
    </w:p>
    <w:p w14:paraId="180CF92C" w14:textId="77777777" w:rsidR="0004184B" w:rsidRPr="004A42A0" w:rsidRDefault="0004184B" w:rsidP="004A42A0">
      <w:pPr>
        <w:pStyle w:val="AbschnittAbstandimText"/>
        <w:rPr>
          <w:sz w:val="20"/>
          <w:szCs w:val="20"/>
        </w:rPr>
      </w:pPr>
    </w:p>
    <w:p w14:paraId="44BFCE3F" w14:textId="77777777" w:rsidR="00131D96" w:rsidRPr="004A42A0" w:rsidRDefault="00131D96" w:rsidP="004A42A0">
      <w:pPr>
        <w:pStyle w:val="AbschnittAbstandimText"/>
        <w:rPr>
          <w:sz w:val="20"/>
          <w:szCs w:val="20"/>
        </w:rPr>
      </w:pPr>
      <w:r w:rsidRPr="004A42A0">
        <w:rPr>
          <w:sz w:val="20"/>
          <w:szCs w:val="20"/>
        </w:rPr>
        <w:t>Hochachtungsvoll,</w:t>
      </w:r>
    </w:p>
    <w:p w14:paraId="0D5828BF" w14:textId="77777777" w:rsidR="007D0B54" w:rsidRPr="004A42A0" w:rsidRDefault="007D0B54" w:rsidP="00C67DE1">
      <w:pPr>
        <w:spacing w:before="360"/>
        <w:rPr>
          <w:sz w:val="20"/>
          <w:szCs w:val="20"/>
        </w:rPr>
      </w:pPr>
      <w:r w:rsidRPr="004A42A0">
        <w:rPr>
          <w:sz w:val="20"/>
          <w:szCs w:val="20"/>
        </w:rPr>
        <w:t>________________________</w:t>
      </w:r>
    </w:p>
    <w:p w14:paraId="0A1FE368" w14:textId="77777777" w:rsidR="00881147" w:rsidRPr="0014306C" w:rsidRDefault="00097F8C" w:rsidP="00C67DE1">
      <w:pPr>
        <w:rPr>
          <w:sz w:val="20"/>
          <w:szCs w:val="20"/>
          <w:lang w:val="fr-FR"/>
        </w:rPr>
      </w:pPr>
      <w:r w:rsidRPr="004A42A0">
        <w:rPr>
          <w:noProof/>
          <w:sz w:val="20"/>
          <w:szCs w:val="20"/>
          <w:lang w:val="fr-FR"/>
        </w:rPr>
        <mc:AlternateContent>
          <mc:Choice Requires="wps">
            <w:drawing>
              <wp:anchor distT="0" distB="0" distL="114300" distR="114300" simplePos="0" relativeHeight="251658240" behindDoc="0" locked="1" layoutInCell="0" allowOverlap="0" wp14:anchorId="23EBE109" wp14:editId="2B24D03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7470" w14:textId="60232323" w:rsidR="00097F8C" w:rsidRPr="002222A4" w:rsidRDefault="00097F8C" w:rsidP="00FA0F34">
                            <w:pPr>
                              <w:spacing w:after="40"/>
                              <w:ind w:left="57"/>
                              <w:rPr>
                                <w:b/>
                              </w:rPr>
                            </w:pPr>
                            <w:r w:rsidRPr="004A42A0">
                              <w:rPr>
                                <w:b/>
                              </w:rPr>
                              <w:t>Kopie</w:t>
                            </w:r>
                          </w:p>
                          <w:p w14:paraId="7082AD8D" w14:textId="77777777" w:rsidR="004A42A0" w:rsidRDefault="004A42A0" w:rsidP="004A42A0">
                            <w:pPr>
                              <w:ind w:left="57"/>
                              <w:rPr>
                                <w:sz w:val="16"/>
                                <w:szCs w:val="16"/>
                              </w:rPr>
                            </w:pPr>
                            <w:r>
                              <w:rPr>
                                <w:sz w:val="16"/>
                                <w:szCs w:val="16"/>
                              </w:rPr>
                              <w:t>Botschaft der Russischen Föderation, Brunnadernrain 37, 3006 Bern</w:t>
                            </w:r>
                          </w:p>
                          <w:p w14:paraId="26FBC568" w14:textId="7AE130DD" w:rsidR="00CF68A0" w:rsidRPr="00CF68A0" w:rsidRDefault="004A42A0" w:rsidP="00CF68A0">
                            <w:pPr>
                              <w:ind w:left="57"/>
                              <w:rPr>
                                <w:sz w:val="16"/>
                                <w:szCs w:val="16"/>
                              </w:rPr>
                            </w:pPr>
                            <w:r>
                              <w:rPr>
                                <w:sz w:val="16"/>
                                <w:szCs w:val="16"/>
                              </w:rPr>
                              <w:t>Fax: 031 352 55 95 / E-Mail: rusbotschaft@bluewin.ch / FB: /RusEmbSwiss / Twitter/X: /RusEmbSwiss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E10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4AC7470" w14:textId="60232323" w:rsidR="00097F8C" w:rsidRPr="002222A4" w:rsidRDefault="00097F8C" w:rsidP="00FA0F34">
                      <w:pPr>
                        <w:spacing w:after="40"/>
                        <w:ind w:left="57"/>
                        <w:rPr>
                          <w:b/>
                        </w:rPr>
                      </w:pPr>
                      <w:r w:rsidRPr="004A42A0">
                        <w:rPr>
                          <w:b/>
                        </w:rPr>
                        <w:t>Kopie</w:t>
                      </w:r>
                    </w:p>
                    <w:p w14:paraId="7082AD8D" w14:textId="77777777" w:rsidR="004A42A0" w:rsidRDefault="004A42A0" w:rsidP="004A42A0">
                      <w:pPr>
                        <w:ind w:left="57"/>
                        <w:rPr>
                          <w:sz w:val="16"/>
                          <w:szCs w:val="16"/>
                        </w:rPr>
                      </w:pPr>
                      <w:r>
                        <w:rPr>
                          <w:sz w:val="16"/>
                          <w:szCs w:val="16"/>
                        </w:rPr>
                        <w:t>Botschaft der Russischen Föderation, Brunnadernrain 37, 3006 Bern</w:t>
                      </w:r>
                    </w:p>
                    <w:p w14:paraId="26FBC568" w14:textId="7AE130DD" w:rsidR="00CF68A0" w:rsidRPr="00CF68A0" w:rsidRDefault="004A42A0" w:rsidP="00CF68A0">
                      <w:pPr>
                        <w:ind w:left="57"/>
                        <w:rPr>
                          <w:sz w:val="16"/>
                          <w:szCs w:val="16"/>
                        </w:rPr>
                      </w:pPr>
                      <w:r>
                        <w:rPr>
                          <w:sz w:val="16"/>
                          <w:szCs w:val="16"/>
                        </w:rPr>
                        <w:t>Fax: 031 352 55 95 / E-Mail: rusbotschaft@bluewin.ch / FB: /RusEmbSwiss / Twitter/X: /RusEmbSwiss</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A38" w14:textId="77777777" w:rsidR="00230461" w:rsidRPr="008702FA" w:rsidRDefault="00230461" w:rsidP="00553907">
      <w:r w:rsidRPr="008702FA">
        <w:separator/>
      </w:r>
    </w:p>
  </w:endnote>
  <w:endnote w:type="continuationSeparator" w:id="0">
    <w:p w14:paraId="3B10DA92" w14:textId="77777777" w:rsidR="00230461" w:rsidRPr="008702FA" w:rsidRDefault="0023046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6F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97F2F6C" wp14:editId="5F4B1F9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FDD5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07F07F" wp14:editId="2BA20FA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D0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33F5981" wp14:editId="3059698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5B5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BB26" w14:textId="77777777" w:rsidR="00230461" w:rsidRPr="008702FA" w:rsidRDefault="00230461" w:rsidP="00553907">
      <w:r w:rsidRPr="008702FA">
        <w:separator/>
      </w:r>
    </w:p>
  </w:footnote>
  <w:footnote w:type="continuationSeparator" w:id="0">
    <w:p w14:paraId="113DE6EE" w14:textId="77777777" w:rsidR="00230461" w:rsidRPr="008702FA" w:rsidRDefault="0023046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A0"/>
    <w:rsid w:val="00030FD8"/>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0461"/>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42A0"/>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092D"/>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64E2"/>
    <w:rsid w:val="00757FC4"/>
    <w:rsid w:val="00775B82"/>
    <w:rsid w:val="00781539"/>
    <w:rsid w:val="00797F7D"/>
    <w:rsid w:val="007A3A48"/>
    <w:rsid w:val="007A5FCA"/>
    <w:rsid w:val="007B0939"/>
    <w:rsid w:val="007B2679"/>
    <w:rsid w:val="007C0588"/>
    <w:rsid w:val="007C6484"/>
    <w:rsid w:val="007C6E1A"/>
    <w:rsid w:val="007C7608"/>
    <w:rsid w:val="007C7DA1"/>
    <w:rsid w:val="007D0B54"/>
    <w:rsid w:val="007E1F4F"/>
    <w:rsid w:val="007E6B0B"/>
    <w:rsid w:val="00802998"/>
    <w:rsid w:val="00803B52"/>
    <w:rsid w:val="00805F8A"/>
    <w:rsid w:val="0080716F"/>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04B0C"/>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47FE"/>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943A1"/>
  <w15:docId w15:val="{2570B481-75D3-4783-816F-6FD43B33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3822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571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139</Words>
  <Characters>1039</Characters>
  <Application>Microsoft Office Word</Application>
  <DocSecurity>0</DocSecurity>
  <Lines>8</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2025-03-04T15:17:00Z</dcterms:created>
  <dcterms:modified xsi:type="dcterms:W3CDTF">2025-03-04T17:37:00Z</dcterms:modified>
</cp:coreProperties>
</file>