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0B13" w14:textId="77777777" w:rsidR="007D0B54" w:rsidRPr="00DF0482" w:rsidRDefault="007D0B54" w:rsidP="00C67DE1">
      <w:pPr>
        <w:spacing w:line="360" w:lineRule="auto"/>
        <w:rPr>
          <w:sz w:val="20"/>
          <w:szCs w:val="20"/>
        </w:rPr>
      </w:pPr>
      <w:r w:rsidRPr="00DF0482">
        <w:rPr>
          <w:sz w:val="20"/>
          <w:szCs w:val="20"/>
        </w:rPr>
        <w:t>________________________</w:t>
      </w:r>
    </w:p>
    <w:p w14:paraId="30AEA1EF" w14:textId="77777777" w:rsidR="007D0B54" w:rsidRPr="00DF0482" w:rsidRDefault="007D0B54" w:rsidP="00C67DE1">
      <w:pPr>
        <w:spacing w:line="360" w:lineRule="auto"/>
        <w:rPr>
          <w:sz w:val="20"/>
          <w:szCs w:val="20"/>
        </w:rPr>
      </w:pPr>
      <w:r w:rsidRPr="00DF0482">
        <w:rPr>
          <w:sz w:val="20"/>
          <w:szCs w:val="20"/>
        </w:rPr>
        <w:t>________________________</w:t>
      </w:r>
    </w:p>
    <w:p w14:paraId="368712FC" w14:textId="77777777" w:rsidR="007D0B54" w:rsidRPr="00DF0482" w:rsidRDefault="007D0B54" w:rsidP="00C67DE1">
      <w:pPr>
        <w:spacing w:line="360" w:lineRule="auto"/>
        <w:rPr>
          <w:sz w:val="20"/>
          <w:szCs w:val="20"/>
        </w:rPr>
      </w:pPr>
      <w:r w:rsidRPr="00DF0482">
        <w:rPr>
          <w:sz w:val="20"/>
          <w:szCs w:val="20"/>
        </w:rPr>
        <w:t>________________________</w:t>
      </w:r>
    </w:p>
    <w:p w14:paraId="76F01A1F" w14:textId="77777777" w:rsidR="007D0B54" w:rsidRPr="00DF0482" w:rsidRDefault="007D0B54" w:rsidP="00C67DE1">
      <w:pPr>
        <w:spacing w:line="360" w:lineRule="auto"/>
        <w:rPr>
          <w:sz w:val="20"/>
          <w:szCs w:val="20"/>
        </w:rPr>
      </w:pPr>
      <w:r w:rsidRPr="00DF0482">
        <w:rPr>
          <w:sz w:val="20"/>
          <w:szCs w:val="20"/>
        </w:rPr>
        <w:t>________________________</w:t>
      </w:r>
    </w:p>
    <w:p w14:paraId="74270986" w14:textId="77777777" w:rsidR="007D0B54" w:rsidRPr="00DF0482" w:rsidRDefault="007D0B54" w:rsidP="00C67DE1">
      <w:pPr>
        <w:rPr>
          <w:sz w:val="20"/>
          <w:szCs w:val="20"/>
        </w:rPr>
      </w:pPr>
    </w:p>
    <w:p w14:paraId="18A55A09" w14:textId="77777777" w:rsidR="00EF5ECD" w:rsidRPr="00DF0482" w:rsidRDefault="00EF5ECD" w:rsidP="00C67DE1">
      <w:pPr>
        <w:rPr>
          <w:sz w:val="20"/>
          <w:szCs w:val="20"/>
        </w:rPr>
      </w:pPr>
    </w:p>
    <w:p w14:paraId="1E5346DE" w14:textId="77777777" w:rsidR="00DF0482" w:rsidRPr="00DF0482" w:rsidRDefault="00DF0482" w:rsidP="004A1433">
      <w:pPr>
        <w:ind w:left="5670"/>
        <w:rPr>
          <w:sz w:val="20"/>
          <w:szCs w:val="20"/>
          <w:lang w:val="es-ES"/>
        </w:rPr>
      </w:pPr>
      <w:r w:rsidRPr="00DF0482">
        <w:rPr>
          <w:sz w:val="20"/>
          <w:szCs w:val="20"/>
          <w:lang w:val="es-ES"/>
        </w:rPr>
        <w:t>Adith Rafael Romero Polanco</w:t>
      </w:r>
    </w:p>
    <w:p w14:paraId="0B2B9ABD" w14:textId="77777777" w:rsidR="00DF0482" w:rsidRPr="00DF0482" w:rsidRDefault="00DF0482" w:rsidP="004A1433">
      <w:pPr>
        <w:ind w:left="5670"/>
        <w:rPr>
          <w:sz w:val="20"/>
          <w:szCs w:val="20"/>
          <w:lang w:val="es-ES"/>
        </w:rPr>
      </w:pPr>
      <w:r w:rsidRPr="00DF0482">
        <w:rPr>
          <w:sz w:val="20"/>
          <w:szCs w:val="20"/>
          <w:lang w:val="es-ES"/>
        </w:rPr>
        <w:t>Director de la Unidad para las Víctimas</w:t>
      </w:r>
    </w:p>
    <w:p w14:paraId="214433E6" w14:textId="77777777" w:rsidR="00DF0482" w:rsidRPr="00DF0482" w:rsidRDefault="00DF0482" w:rsidP="004A1433">
      <w:pPr>
        <w:ind w:left="5670"/>
        <w:rPr>
          <w:sz w:val="20"/>
          <w:szCs w:val="20"/>
          <w:lang w:val="es-ES"/>
        </w:rPr>
      </w:pPr>
      <w:r w:rsidRPr="00DF0482">
        <w:rPr>
          <w:sz w:val="20"/>
          <w:szCs w:val="20"/>
          <w:lang w:val="es-ES"/>
        </w:rPr>
        <w:t>Carrera 85D 46A-65</w:t>
      </w:r>
    </w:p>
    <w:p w14:paraId="1AE39EDA" w14:textId="77777777" w:rsidR="00DF0482" w:rsidRPr="00DF0482" w:rsidRDefault="00DF0482" w:rsidP="004A1433">
      <w:pPr>
        <w:ind w:left="5670"/>
        <w:rPr>
          <w:sz w:val="20"/>
          <w:szCs w:val="20"/>
          <w:lang w:val="es-ES"/>
        </w:rPr>
      </w:pPr>
      <w:r w:rsidRPr="00DF0482">
        <w:rPr>
          <w:sz w:val="20"/>
          <w:szCs w:val="20"/>
          <w:lang w:val="es-ES"/>
        </w:rPr>
        <w:t>Bogotá DC</w:t>
      </w:r>
    </w:p>
    <w:p w14:paraId="6B8252A8" w14:textId="2951DF20" w:rsidR="00DF0482" w:rsidRPr="00DF0482" w:rsidRDefault="00DF0482" w:rsidP="004A1433">
      <w:pPr>
        <w:ind w:left="5670"/>
        <w:rPr>
          <w:sz w:val="20"/>
          <w:szCs w:val="20"/>
          <w:lang w:val="es-ES"/>
        </w:rPr>
      </w:pPr>
      <w:r w:rsidRPr="00DF0482">
        <w:rPr>
          <w:sz w:val="20"/>
          <w:szCs w:val="20"/>
          <w:lang w:val="es-ES"/>
        </w:rPr>
        <w:t>Colombia</w:t>
      </w:r>
    </w:p>
    <w:p w14:paraId="21C59750" w14:textId="6CDA57A8" w:rsidR="007D0B54" w:rsidRPr="00DF0482" w:rsidRDefault="007D0B54" w:rsidP="00C67DE1">
      <w:pPr>
        <w:spacing w:before="840" w:after="840"/>
        <w:ind w:left="5670"/>
        <w:rPr>
          <w:sz w:val="20"/>
          <w:szCs w:val="20"/>
          <w:lang w:val="it-CH"/>
        </w:rPr>
      </w:pPr>
      <w:r w:rsidRPr="00DF0482">
        <w:rPr>
          <w:sz w:val="20"/>
          <w:szCs w:val="20"/>
        </w:rPr>
        <w:t>________________________</w:t>
      </w:r>
    </w:p>
    <w:p w14:paraId="344A9D26" w14:textId="77777777" w:rsidR="007C6484" w:rsidRPr="00DF0482" w:rsidRDefault="007C6484" w:rsidP="00C67DE1">
      <w:pPr>
        <w:pStyle w:val="AbschnittAbstandimText"/>
        <w:spacing w:after="0"/>
        <w:rPr>
          <w:sz w:val="20"/>
          <w:szCs w:val="20"/>
          <w:lang w:val="it-CH"/>
        </w:rPr>
      </w:pPr>
    </w:p>
    <w:p w14:paraId="38172933" w14:textId="521342A4" w:rsidR="004A1433" w:rsidRPr="00DF0482" w:rsidRDefault="004A1433" w:rsidP="004A1433">
      <w:pPr>
        <w:pStyle w:val="AbschnittAbstandimText"/>
        <w:rPr>
          <w:sz w:val="20"/>
          <w:szCs w:val="20"/>
        </w:rPr>
      </w:pPr>
      <w:r w:rsidRPr="00DF0482">
        <w:rPr>
          <w:sz w:val="20"/>
          <w:szCs w:val="20"/>
        </w:rPr>
        <w:t>Sehr geehrter Herr Direktor</w:t>
      </w:r>
    </w:p>
    <w:p w14:paraId="6B9455CD" w14:textId="3456E6F2" w:rsidR="004A1433" w:rsidRPr="00DF0482" w:rsidRDefault="004A1433" w:rsidP="004A1433">
      <w:pPr>
        <w:pStyle w:val="AbschnittAbstandimText"/>
        <w:rPr>
          <w:sz w:val="20"/>
          <w:szCs w:val="20"/>
        </w:rPr>
      </w:pPr>
      <w:r w:rsidRPr="00DF0482">
        <w:rPr>
          <w:b/>
          <w:bCs/>
          <w:sz w:val="20"/>
          <w:szCs w:val="20"/>
        </w:rPr>
        <w:t>Am 24. Juni 2025 sahen sich 26</w:t>
      </w:r>
      <w:r w:rsidR="00DF0482" w:rsidRPr="00DF0482">
        <w:rPr>
          <w:b/>
          <w:bCs/>
          <w:sz w:val="20"/>
          <w:szCs w:val="20"/>
        </w:rPr>
        <w:t xml:space="preserve"> </w:t>
      </w:r>
      <w:r w:rsidRPr="00DF0482">
        <w:rPr>
          <w:b/>
          <w:bCs/>
          <w:sz w:val="20"/>
          <w:szCs w:val="20"/>
        </w:rPr>
        <w:t>Fischerfamilien gezwungen, aus dem Gebiet rund um Barrancabermeja wegzuziehen</w:t>
      </w:r>
      <w:r w:rsidRPr="00DF0482">
        <w:rPr>
          <w:sz w:val="20"/>
          <w:szCs w:val="20"/>
        </w:rPr>
        <w:t>. Die Fischerleute waren in Ciénaga de San Silvestre, Ciénaga de Chucurí und Ciénaga de Cira tätig und fischten in den Flüssen Sogamoso und Magdalena. Sie wurden nach Bucaramanga vertrieben, der Hauptstadt des Departamentos Santander. Bereits im Februar hatte der lokale Fischerei- und Umweltverband FEDEPESAN (Federación de Pescadores Artesanales Ambientalistas y Turísticos del Departamento de Santander)</w:t>
      </w:r>
      <w:r w:rsidR="00DF0482" w:rsidRPr="00DF0482">
        <w:rPr>
          <w:sz w:val="20"/>
          <w:szCs w:val="20"/>
        </w:rPr>
        <w:t xml:space="preserve"> </w:t>
      </w:r>
      <w:r w:rsidRPr="00DF0482">
        <w:rPr>
          <w:sz w:val="20"/>
          <w:szCs w:val="20"/>
        </w:rPr>
        <w:t>gemahnt, dass es aufgrund der untragbaren Situation zur Vertreibung kommen könnte. Damals erklärten FEDEPESAN-Mitglieder, dass sie sich aufgrund jahrelanger Gewalt und Schikanen gezwungen sehen könnten, ihr Gebiet zu verlassen. Sie kritisierten fehlendes Interesse und mangelnden Schutz durch die Behörden.</w:t>
      </w:r>
    </w:p>
    <w:p w14:paraId="34AC963B" w14:textId="742DE6AF" w:rsidR="004A1433" w:rsidRPr="00DF0482" w:rsidRDefault="004A1433" w:rsidP="004A1433">
      <w:pPr>
        <w:pStyle w:val="AbschnittAbstandimText"/>
        <w:rPr>
          <w:sz w:val="20"/>
          <w:szCs w:val="20"/>
        </w:rPr>
      </w:pPr>
      <w:r w:rsidRPr="00DF0482">
        <w:rPr>
          <w:sz w:val="20"/>
          <w:szCs w:val="20"/>
        </w:rPr>
        <w:t xml:space="preserve">Amnesty International beobachtet seit einiger Zeit die Massnahmen der kolumbianischen Behörden zur Risikobeurteilung der Lage der Fischerleute in Barrancabermeja. Im Jahr 2022 wurde mittels des Frühwarnsystems der Ombudsperson die </w:t>
      </w:r>
      <w:hyperlink r:id="rId8" w:history="1">
        <w:r w:rsidRPr="00DF0482">
          <w:rPr>
            <w:rStyle w:val="Hyperlink"/>
            <w:color w:val="auto"/>
            <w:sz w:val="20"/>
            <w:szCs w:val="20"/>
            <w:u w:val="none"/>
          </w:rPr>
          <w:t>Warnung AT 027 herausgegeben</w:t>
        </w:r>
      </w:hyperlink>
      <w:r w:rsidRPr="00DF0482">
        <w:rPr>
          <w:sz w:val="20"/>
          <w:szCs w:val="20"/>
        </w:rPr>
        <w:t>, und es gab Treffen der CIPRAT-Kommission, die dem Innenministerium untersteht und für Massnahmen im Zuge des Frühwarnsystems zuständig ist. Trotz alledem waren Dutzende Fischerfamilien am 24. Juni 2025 wegen der von den Behörden festgestellten aber nicht behobenen Gefahren gezwungen, nach Bucaramanga zu ziehen. Die Behörden müssen nun umgehend handeln und die Fischergemeinschaft schützen.</w:t>
      </w:r>
    </w:p>
    <w:p w14:paraId="5C0C198B" w14:textId="2A82E3D2" w:rsidR="004A1433" w:rsidRPr="00DF0482" w:rsidRDefault="004A1433" w:rsidP="004A1433">
      <w:pPr>
        <w:pStyle w:val="AbschnittAbstandimText"/>
        <w:rPr>
          <w:b/>
          <w:bCs/>
          <w:sz w:val="20"/>
          <w:szCs w:val="20"/>
        </w:rPr>
      </w:pPr>
      <w:r w:rsidRPr="00DF0482">
        <w:rPr>
          <w:b/>
          <w:bCs/>
          <w:sz w:val="20"/>
          <w:szCs w:val="20"/>
        </w:rPr>
        <w:t>Ich fordere Sie deshalb auf, umgehend wirksame Massnahmen zu ergreifen, um die vertriebenen Familien der Fischerleute, einschliesslich der Mitglieder von FEDEPESAN, zu schützen.</w:t>
      </w:r>
    </w:p>
    <w:p w14:paraId="573CC79B" w14:textId="6B1506CA" w:rsidR="004A1433" w:rsidRPr="00DF0482" w:rsidRDefault="004A1433" w:rsidP="004A1433">
      <w:pPr>
        <w:pStyle w:val="AbschnittAbstandimText"/>
        <w:rPr>
          <w:b/>
          <w:bCs/>
          <w:sz w:val="20"/>
          <w:szCs w:val="20"/>
        </w:rPr>
      </w:pPr>
      <w:r w:rsidRPr="00DF0482">
        <w:rPr>
          <w:b/>
          <w:bCs/>
          <w:sz w:val="20"/>
          <w:szCs w:val="20"/>
        </w:rPr>
        <w:t>Bitte sorgen Sie dafür, dass die Betroffenen sicher in ihr Territorium und zu ihren Fischereiaktivitäten zurückkehren können, und zwar durch Massnahmen, die in Absprache mit den Fischerleuten geplant, umgesetzt und evaluiert wurden und bei denen die Menschenrechte im Vordergrund stehen.</w:t>
      </w:r>
    </w:p>
    <w:p w14:paraId="1A7164F3" w14:textId="77777777" w:rsidR="0004184B" w:rsidRPr="00DF0482" w:rsidRDefault="0004184B" w:rsidP="004A1433">
      <w:pPr>
        <w:pStyle w:val="AbschnittAbstandimText"/>
        <w:rPr>
          <w:sz w:val="20"/>
          <w:szCs w:val="20"/>
        </w:rPr>
      </w:pPr>
    </w:p>
    <w:p w14:paraId="0B3A7428" w14:textId="77777777" w:rsidR="00131D96" w:rsidRPr="00DF0482" w:rsidRDefault="00131D96" w:rsidP="004A1433">
      <w:pPr>
        <w:pStyle w:val="AbschnittAbstandimText"/>
        <w:rPr>
          <w:sz w:val="20"/>
          <w:szCs w:val="20"/>
        </w:rPr>
      </w:pPr>
      <w:r w:rsidRPr="00DF0482">
        <w:rPr>
          <w:sz w:val="20"/>
          <w:szCs w:val="20"/>
        </w:rPr>
        <w:t>Hochachtungsvoll,</w:t>
      </w:r>
    </w:p>
    <w:p w14:paraId="5C86C6A5" w14:textId="77777777" w:rsidR="007D0B54" w:rsidRPr="00DF0482" w:rsidRDefault="007D0B54" w:rsidP="00C67DE1">
      <w:pPr>
        <w:spacing w:before="360"/>
        <w:rPr>
          <w:sz w:val="20"/>
          <w:szCs w:val="20"/>
        </w:rPr>
      </w:pPr>
      <w:r w:rsidRPr="00DF0482">
        <w:rPr>
          <w:sz w:val="20"/>
          <w:szCs w:val="20"/>
        </w:rPr>
        <w:t>________________________</w:t>
      </w:r>
    </w:p>
    <w:p w14:paraId="397F96E9" w14:textId="77777777" w:rsidR="00881147" w:rsidRPr="0014306C" w:rsidRDefault="00097F8C" w:rsidP="00C67DE1">
      <w:pPr>
        <w:rPr>
          <w:sz w:val="20"/>
          <w:szCs w:val="20"/>
          <w:lang w:val="fr-FR"/>
        </w:rPr>
      </w:pPr>
      <w:r w:rsidRPr="00DF0482">
        <w:rPr>
          <w:noProof/>
          <w:sz w:val="20"/>
          <w:szCs w:val="20"/>
          <w:lang w:val="fr-FR"/>
        </w:rPr>
        <mc:AlternateContent>
          <mc:Choice Requires="wps">
            <w:drawing>
              <wp:anchor distT="0" distB="0" distL="114300" distR="114300" simplePos="0" relativeHeight="251658240" behindDoc="0" locked="1" layoutInCell="0" allowOverlap="0" wp14:anchorId="0CF75DC4" wp14:editId="08D4D8E9">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C1DAA" w14:textId="541D2B01" w:rsidR="00097F8C" w:rsidRPr="002222A4" w:rsidRDefault="00097F8C" w:rsidP="00FA0F34">
                            <w:pPr>
                              <w:spacing w:after="40"/>
                              <w:ind w:left="57"/>
                              <w:rPr>
                                <w:b/>
                              </w:rPr>
                            </w:pPr>
                            <w:r w:rsidRPr="004A1433">
                              <w:rPr>
                                <w:b/>
                              </w:rPr>
                              <w:t>Kopie</w:t>
                            </w:r>
                          </w:p>
                          <w:p w14:paraId="43692EF9" w14:textId="77777777" w:rsidR="004A1433" w:rsidRDefault="004A1433" w:rsidP="004A1433">
                            <w:pPr>
                              <w:ind w:left="57"/>
                              <w:rPr>
                                <w:sz w:val="16"/>
                                <w:szCs w:val="16"/>
                              </w:rPr>
                            </w:pPr>
                            <w:r>
                              <w:rPr>
                                <w:sz w:val="16"/>
                                <w:szCs w:val="16"/>
                              </w:rPr>
                              <w:t>Botschaft der Republik Kolumbien, Zieglerstrasse 29, 3007 Bern</w:t>
                            </w:r>
                          </w:p>
                          <w:p w14:paraId="07FACC1E" w14:textId="5787BCFF" w:rsidR="00CF68A0" w:rsidRPr="00CF68A0" w:rsidRDefault="004A1433" w:rsidP="00CF68A0">
                            <w:pPr>
                              <w:ind w:left="57"/>
                              <w:rPr>
                                <w:sz w:val="16"/>
                                <w:szCs w:val="16"/>
                              </w:rPr>
                            </w:pPr>
                            <w:r>
                              <w:rPr>
                                <w:sz w:val="16"/>
                                <w:szCs w:val="16"/>
                              </w:rPr>
                              <w:t>Fax: 031 350 14 09 / E-Mail: esuiza@cancilleria.gov.co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75DC4"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AAC1DAA" w14:textId="541D2B01" w:rsidR="00097F8C" w:rsidRPr="002222A4" w:rsidRDefault="00097F8C" w:rsidP="00FA0F34">
                      <w:pPr>
                        <w:spacing w:after="40"/>
                        <w:ind w:left="57"/>
                        <w:rPr>
                          <w:b/>
                        </w:rPr>
                      </w:pPr>
                      <w:r w:rsidRPr="004A1433">
                        <w:rPr>
                          <w:b/>
                        </w:rPr>
                        <w:t>Kopie</w:t>
                      </w:r>
                    </w:p>
                    <w:p w14:paraId="43692EF9" w14:textId="77777777" w:rsidR="004A1433" w:rsidRDefault="004A1433" w:rsidP="004A1433">
                      <w:pPr>
                        <w:ind w:left="57"/>
                        <w:rPr>
                          <w:sz w:val="16"/>
                          <w:szCs w:val="16"/>
                        </w:rPr>
                      </w:pPr>
                      <w:r>
                        <w:rPr>
                          <w:sz w:val="16"/>
                          <w:szCs w:val="16"/>
                        </w:rPr>
                        <w:t xml:space="preserve">Botschaft der Republik Kolumbien, </w:t>
                      </w:r>
                      <w:proofErr w:type="spellStart"/>
                      <w:r>
                        <w:rPr>
                          <w:sz w:val="16"/>
                          <w:szCs w:val="16"/>
                        </w:rPr>
                        <w:t>Zieglerstrasse</w:t>
                      </w:r>
                      <w:proofErr w:type="spellEnd"/>
                      <w:r>
                        <w:rPr>
                          <w:sz w:val="16"/>
                          <w:szCs w:val="16"/>
                        </w:rPr>
                        <w:t xml:space="preserve"> 29, 3007 Bern</w:t>
                      </w:r>
                    </w:p>
                    <w:p w14:paraId="07FACC1E" w14:textId="5787BCFF" w:rsidR="00CF68A0" w:rsidRPr="00CF68A0" w:rsidRDefault="004A1433" w:rsidP="00CF68A0">
                      <w:pPr>
                        <w:ind w:left="57"/>
                        <w:rPr>
                          <w:sz w:val="16"/>
                          <w:szCs w:val="16"/>
                        </w:rPr>
                      </w:pPr>
                      <w:r>
                        <w:rPr>
                          <w:sz w:val="16"/>
                          <w:szCs w:val="16"/>
                        </w:rPr>
                        <w:t>Fax: 031 350 14 09 / E-Mail: esuiza@cancilleria.gov.co</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DF7B" w14:textId="77777777" w:rsidR="00217011" w:rsidRPr="008702FA" w:rsidRDefault="00217011" w:rsidP="00553907">
      <w:r w:rsidRPr="008702FA">
        <w:separator/>
      </w:r>
    </w:p>
  </w:endnote>
  <w:endnote w:type="continuationSeparator" w:id="0">
    <w:p w14:paraId="11799237" w14:textId="77777777" w:rsidR="00217011" w:rsidRPr="008702FA" w:rsidRDefault="0021701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E61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EEDA997" wp14:editId="1E8FBD3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6D2B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B5B3CD4" wp14:editId="463953ED">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1C3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0558CCE" wp14:editId="0D078F4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1B38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A697" w14:textId="77777777" w:rsidR="00217011" w:rsidRPr="008702FA" w:rsidRDefault="00217011" w:rsidP="00553907">
      <w:r w:rsidRPr="008702FA">
        <w:separator/>
      </w:r>
    </w:p>
  </w:footnote>
  <w:footnote w:type="continuationSeparator" w:id="0">
    <w:p w14:paraId="27FC5E35" w14:textId="77777777" w:rsidR="00217011" w:rsidRPr="008702FA" w:rsidRDefault="0021701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3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1F6F97"/>
    <w:rsid w:val="00204A77"/>
    <w:rsid w:val="00217011"/>
    <w:rsid w:val="00221C4F"/>
    <w:rsid w:val="002222A4"/>
    <w:rsid w:val="00223947"/>
    <w:rsid w:val="00226CD5"/>
    <w:rsid w:val="0023175D"/>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35B4"/>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A1433"/>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2472D"/>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87A94"/>
    <w:rsid w:val="00DA3179"/>
    <w:rsid w:val="00DC23A2"/>
    <w:rsid w:val="00DC79FE"/>
    <w:rsid w:val="00DE2B6C"/>
    <w:rsid w:val="00DF0482"/>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AE16F"/>
  <w15:docId w15:val="{4386742D-BE54-46B2-9F35-3CD6A336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DF0482"/>
    <w:pPr>
      <w:spacing w:after="120"/>
      <w:ind w:left="-112"/>
    </w:pPr>
    <w:rPr>
      <w:rFonts w:ascii="Arial Narrow" w:hAnsi="Arial Narrow"/>
      <w:b/>
      <w:caps/>
      <w:sz w:val="40"/>
      <w:szCs w:val="40"/>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930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427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rtasstg.blob.core.windows.net/alertas/027-2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287</Words>
  <Characters>2037</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2025-07-04T16:09:00Z</dcterms:created>
  <dcterms:modified xsi:type="dcterms:W3CDTF">2025-07-07T12:50:00Z</dcterms:modified>
</cp:coreProperties>
</file>