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7A56" w14:textId="77777777" w:rsidR="007D0B54" w:rsidRPr="007C4F4F" w:rsidRDefault="007D0B54" w:rsidP="00C67DE1">
      <w:pPr>
        <w:spacing w:line="360" w:lineRule="auto"/>
        <w:rPr>
          <w:sz w:val="20"/>
          <w:szCs w:val="20"/>
        </w:rPr>
      </w:pPr>
      <w:r w:rsidRPr="007C4F4F">
        <w:rPr>
          <w:sz w:val="20"/>
          <w:szCs w:val="20"/>
        </w:rPr>
        <w:t>________________________</w:t>
      </w:r>
    </w:p>
    <w:p w14:paraId="3B11F2E9" w14:textId="77777777" w:rsidR="007D0B54" w:rsidRPr="007C4F4F" w:rsidRDefault="007D0B54" w:rsidP="00C67DE1">
      <w:pPr>
        <w:spacing w:line="360" w:lineRule="auto"/>
        <w:rPr>
          <w:sz w:val="20"/>
          <w:szCs w:val="20"/>
        </w:rPr>
      </w:pPr>
      <w:r w:rsidRPr="007C4F4F">
        <w:rPr>
          <w:sz w:val="20"/>
          <w:szCs w:val="20"/>
        </w:rPr>
        <w:t>________________________</w:t>
      </w:r>
    </w:p>
    <w:p w14:paraId="3AA09AEE" w14:textId="77777777" w:rsidR="007D0B54" w:rsidRPr="007C4F4F" w:rsidRDefault="007D0B54" w:rsidP="00C67DE1">
      <w:pPr>
        <w:spacing w:line="360" w:lineRule="auto"/>
        <w:rPr>
          <w:sz w:val="20"/>
          <w:szCs w:val="20"/>
        </w:rPr>
      </w:pPr>
      <w:r w:rsidRPr="007C4F4F">
        <w:rPr>
          <w:sz w:val="20"/>
          <w:szCs w:val="20"/>
        </w:rPr>
        <w:t>________________________</w:t>
      </w:r>
    </w:p>
    <w:p w14:paraId="3E645E79" w14:textId="77777777" w:rsidR="007D0B54" w:rsidRPr="007C4F4F" w:rsidRDefault="007D0B54" w:rsidP="00C67DE1">
      <w:pPr>
        <w:spacing w:line="360" w:lineRule="auto"/>
        <w:rPr>
          <w:sz w:val="20"/>
          <w:szCs w:val="20"/>
        </w:rPr>
      </w:pPr>
      <w:r w:rsidRPr="007C4F4F">
        <w:rPr>
          <w:sz w:val="20"/>
          <w:szCs w:val="20"/>
        </w:rPr>
        <w:t>________________________</w:t>
      </w:r>
    </w:p>
    <w:p w14:paraId="2B8922C6" w14:textId="77777777" w:rsidR="007D0B54" w:rsidRPr="007C4F4F" w:rsidRDefault="007D0B54" w:rsidP="00C67DE1">
      <w:pPr>
        <w:rPr>
          <w:sz w:val="20"/>
          <w:szCs w:val="20"/>
        </w:rPr>
      </w:pPr>
    </w:p>
    <w:p w14:paraId="4707BF1A" w14:textId="77777777" w:rsidR="00EF5ECD" w:rsidRPr="007C4F4F" w:rsidRDefault="00EF5ECD" w:rsidP="00C67DE1">
      <w:pPr>
        <w:rPr>
          <w:sz w:val="20"/>
          <w:szCs w:val="20"/>
        </w:rPr>
      </w:pPr>
    </w:p>
    <w:p w14:paraId="6A86DB68" w14:textId="77777777" w:rsidR="00DC3004" w:rsidRPr="007C4F4F" w:rsidRDefault="00DC3004" w:rsidP="00DC3004">
      <w:pPr>
        <w:spacing w:after="40"/>
        <w:ind w:left="5670"/>
        <w:rPr>
          <w:sz w:val="20"/>
          <w:szCs w:val="20"/>
          <w:lang w:val="it-CH"/>
        </w:rPr>
      </w:pPr>
      <w:r w:rsidRPr="007C4F4F">
        <w:rPr>
          <w:sz w:val="20"/>
          <w:szCs w:val="20"/>
          <w:lang w:val="it-CH"/>
        </w:rPr>
        <w:t>Prime Minister of the Federal Democratic Republic of Ethiopia</w:t>
      </w:r>
      <w:r w:rsidRPr="007C4F4F">
        <w:rPr>
          <w:sz w:val="20"/>
          <w:szCs w:val="20"/>
          <w:lang w:val="it-CH"/>
        </w:rPr>
        <w:br/>
        <w:t>Abiy Ahmed Ali</w:t>
      </w:r>
    </w:p>
    <w:p w14:paraId="529C0C1B" w14:textId="77777777" w:rsidR="00DC3004" w:rsidRPr="007C4F4F" w:rsidRDefault="00DC3004" w:rsidP="00DC3004">
      <w:pPr>
        <w:ind w:left="5670"/>
        <w:rPr>
          <w:sz w:val="22"/>
          <w:szCs w:val="22"/>
          <w:lang w:val="it-CH"/>
        </w:rPr>
      </w:pPr>
      <w:r w:rsidRPr="007C4F4F">
        <w:rPr>
          <w:b/>
          <w:bCs/>
          <w:sz w:val="20"/>
          <w:szCs w:val="20"/>
          <w:lang w:val="it-CH"/>
        </w:rPr>
        <w:t xml:space="preserve">Email: </w:t>
      </w:r>
      <w:hyperlink r:id="rId8" w:history="1">
        <w:r w:rsidRPr="007C4F4F">
          <w:rPr>
            <w:rStyle w:val="Hyperlink"/>
            <w:b/>
            <w:bCs/>
            <w:sz w:val="20"/>
            <w:szCs w:val="20"/>
            <w:lang w:val="it-CH"/>
          </w:rPr>
          <w:t>info@pmo.gov.et</w:t>
        </w:r>
      </w:hyperlink>
      <w:r w:rsidRPr="007C4F4F">
        <w:rPr>
          <w:b/>
          <w:bCs/>
          <w:sz w:val="20"/>
          <w:szCs w:val="20"/>
          <w:lang w:val="it-CH"/>
        </w:rPr>
        <w:br/>
        <w:t>Twitter/X: @PMEthiopia</w:t>
      </w:r>
    </w:p>
    <w:p w14:paraId="6D8CEA0A" w14:textId="34A13F96" w:rsidR="007D0B54" w:rsidRPr="007C4F4F" w:rsidRDefault="007D0B54" w:rsidP="00C67DE1">
      <w:pPr>
        <w:spacing w:before="840" w:after="840"/>
        <w:ind w:left="5670"/>
        <w:rPr>
          <w:sz w:val="20"/>
          <w:szCs w:val="20"/>
          <w:lang w:val="it-CH"/>
        </w:rPr>
      </w:pPr>
      <w:r w:rsidRPr="007C4F4F">
        <w:rPr>
          <w:sz w:val="20"/>
          <w:szCs w:val="20"/>
        </w:rPr>
        <w:t>________________________</w:t>
      </w:r>
    </w:p>
    <w:p w14:paraId="51FB74A6" w14:textId="77777777" w:rsidR="007C6484" w:rsidRPr="007C4F4F" w:rsidRDefault="007C6484" w:rsidP="00C67DE1">
      <w:pPr>
        <w:pStyle w:val="AbschnittAbstandimText"/>
        <w:spacing w:after="0"/>
        <w:rPr>
          <w:sz w:val="20"/>
          <w:szCs w:val="20"/>
          <w:lang w:val="it-CH"/>
        </w:rPr>
      </w:pPr>
    </w:p>
    <w:p w14:paraId="4358C293" w14:textId="1DBF122E" w:rsidR="007C4F4F" w:rsidRPr="007C4F4F" w:rsidRDefault="007C4F4F" w:rsidP="007C4F4F">
      <w:pPr>
        <w:pStyle w:val="AbschnittAbstandimText"/>
        <w:rPr>
          <w:sz w:val="20"/>
          <w:szCs w:val="20"/>
        </w:rPr>
      </w:pPr>
      <w:r w:rsidRPr="007C4F4F">
        <w:rPr>
          <w:sz w:val="20"/>
          <w:szCs w:val="20"/>
        </w:rPr>
        <w:t>Sehr geehrter Herr Ministerpräsident</w:t>
      </w:r>
    </w:p>
    <w:p w14:paraId="3F2D4C7B" w14:textId="75EBCFB5" w:rsidR="007C4F4F" w:rsidRPr="007C4F4F" w:rsidRDefault="007C4F4F" w:rsidP="007C4F4F">
      <w:pPr>
        <w:pStyle w:val="AbschnittAbstandimText"/>
        <w:rPr>
          <w:b/>
          <w:bCs/>
          <w:sz w:val="20"/>
          <w:szCs w:val="20"/>
        </w:rPr>
      </w:pPr>
      <w:r w:rsidRPr="007C4F4F">
        <w:rPr>
          <w:b/>
          <w:bCs/>
          <w:sz w:val="20"/>
          <w:szCs w:val="20"/>
        </w:rPr>
        <w:t>Die seit November 2024 andauernden rechtswidrigen Zwangsräumungen in Addis Abeba und anderen Städten und städtischen Gebieten mach mir grosse Sorgen. Es handelt sich dabei um Menschenrechtsverletzungen, die sofort gestoppt werden müssen. Auch das Korridorentwicklungsprojekt muss dringend gestoppt werden, bis eine Menschenrechtsverträglichkeitsprüfung des Projekts durchgeführt und Menschenrechtsgarantien eingerichtet wurden, um weitere Rechtsverletzungen zu verhindern.</w:t>
      </w:r>
    </w:p>
    <w:p w14:paraId="47DBE4AC" w14:textId="77777777" w:rsidR="007C4F4F" w:rsidRPr="007C4F4F" w:rsidRDefault="007C4F4F" w:rsidP="007C4F4F">
      <w:pPr>
        <w:pStyle w:val="AbschnittAbstandimText"/>
        <w:rPr>
          <w:sz w:val="20"/>
          <w:szCs w:val="20"/>
        </w:rPr>
      </w:pPr>
      <w:r w:rsidRPr="007C4F4F">
        <w:rPr>
          <w:sz w:val="20"/>
          <w:szCs w:val="20"/>
        </w:rPr>
        <w:t>Eine von Amnesty International durchgeführte Untersuchung und Analyse von Satellitenbildern zwischen Anfang November 2024 und Anfang Februar 2025 hat bestätigt, dass in diesem Zeitraum mindestens 29 Hektar dicht bebauter Gebiete in Bole und Lemi Kura geräumt wurden. Schätzungsweise 872 Personen waren im November 2024 von der Stadtverwaltung von Addis Abeba aus den Stadtteilen Bole und Lemi Kura vertrieben worden. Rechtswidrige Zwangsräumungen wie diese fanden in Addis Abeba und 58 anderen Städten und urbanen Zentren in ganz Äthiopien statt. Die Menschen wurden ohne angemessene Konsultation und ohne ausreichende Vorankündigung aus ihren Häusern vertrieben, und keine der betroffenen Personen gab an, eine Entschädigung erhalten zu haben.</w:t>
      </w:r>
    </w:p>
    <w:p w14:paraId="59E07A17" w14:textId="10BAFF1F" w:rsidR="007C4F4F" w:rsidRPr="007C4F4F" w:rsidRDefault="007C4F4F" w:rsidP="007C4F4F">
      <w:pPr>
        <w:pStyle w:val="AbschnittAbstandimText"/>
        <w:rPr>
          <w:sz w:val="20"/>
          <w:szCs w:val="20"/>
        </w:rPr>
      </w:pPr>
      <w:r w:rsidRPr="007C4F4F">
        <w:rPr>
          <w:sz w:val="20"/>
          <w:szCs w:val="20"/>
        </w:rPr>
        <w:t>Rechtswidrige Zwangsräumungen verstossen gegen die Verpflichtungen Äthiopiens unter internationalen Menschenrechtsnormen. Die Behörden haben im Zusammenhang mit den laufenden Zwangsräumungen keine wesentlichen Schutzmassnahmen getroffen, wie z. B. eine sinnvolle Konsultation der betroffenen Gemeinschaften, eine angemessene Vorankündigung, Zugang zu Rechtsmitteln und die Bereitstellung alternativer Unterkünfte. Infolgedessen sind viele Familien, darunter auch Personengruppen, die durch Diskriminierung und Ausgrenzung gefährdet sind, wie Kinder, ältere Menschen und Menschen mit Behinderungen, obdachlos geworden, befinden sich in grosser Not und sind von weiteren Menschenrechtsverletzungen bedroht.</w:t>
      </w:r>
    </w:p>
    <w:p w14:paraId="13B8BBDE" w14:textId="4575480B" w:rsidR="007C4F4F" w:rsidRPr="007C4F4F" w:rsidRDefault="007C4F4F" w:rsidP="007C4F4F">
      <w:pPr>
        <w:pStyle w:val="AbschnittAbstandimText"/>
        <w:rPr>
          <w:b/>
          <w:bCs/>
          <w:sz w:val="20"/>
          <w:szCs w:val="20"/>
        </w:rPr>
      </w:pPr>
      <w:r w:rsidRPr="007C4F4F">
        <w:rPr>
          <w:b/>
          <w:bCs/>
          <w:sz w:val="20"/>
          <w:szCs w:val="20"/>
        </w:rPr>
        <w:t xml:space="preserve">Hiermit bitte ich Sie anzuordnen, dass die rechtswidrigen Zwangsräumungen sofort gestoppt werden und das </w:t>
      </w:r>
      <w:r w:rsidRPr="007C4F4F">
        <w:rPr>
          <w:rFonts w:cs="Arial"/>
          <w:b/>
          <w:bCs/>
          <w:sz w:val="20"/>
          <w:szCs w:val="20"/>
          <w:lang w:val="it-CH"/>
        </w:rPr>
        <w:t>«</w:t>
      </w:r>
      <w:r w:rsidRPr="007C4F4F">
        <w:rPr>
          <w:b/>
          <w:bCs/>
          <w:sz w:val="20"/>
          <w:szCs w:val="20"/>
        </w:rPr>
        <w:t>Korridorentwicklungsprojekt</w:t>
      </w:r>
      <w:r w:rsidRPr="007C4F4F">
        <w:rPr>
          <w:rFonts w:cs="Arial"/>
          <w:b/>
          <w:bCs/>
          <w:sz w:val="20"/>
          <w:szCs w:val="20"/>
          <w:lang w:val="it-CH"/>
        </w:rPr>
        <w:t>»</w:t>
      </w:r>
      <w:r w:rsidRPr="007C4F4F">
        <w:rPr>
          <w:b/>
          <w:bCs/>
          <w:sz w:val="20"/>
          <w:szCs w:val="20"/>
        </w:rPr>
        <w:t xml:space="preserve"> ausgesetzt wird, bis eine gründliche und unabhängige Prüfung im Hinblick auf menschenrechtliche Aspekte durchgeführt wurde und Schutzmassnahmen ergriffen wurden, um weitere Rechtsverletzungen zu verhindern.</w:t>
      </w:r>
    </w:p>
    <w:p w14:paraId="310C02A0" w14:textId="03B346D4" w:rsidR="007C4F4F" w:rsidRPr="007C4F4F" w:rsidRDefault="007C4F4F" w:rsidP="007C4F4F">
      <w:pPr>
        <w:pStyle w:val="AbschnittAbstandimText"/>
        <w:rPr>
          <w:b/>
          <w:bCs/>
          <w:sz w:val="20"/>
          <w:szCs w:val="20"/>
        </w:rPr>
      </w:pPr>
      <w:r w:rsidRPr="007C4F4F">
        <w:rPr>
          <w:b/>
          <w:bCs/>
          <w:sz w:val="20"/>
          <w:szCs w:val="20"/>
        </w:rPr>
        <w:t>Ausserdem fordere ich Sie auf, ein Moratorium für Zwangsräumungen zu erlassen, bis angemessene Schutzmassnahmen getroffen wurden, die gewährleisten, dass alle Räumungen im Einklang mit internationalen Menschenrechtsstandards stehen.</w:t>
      </w:r>
    </w:p>
    <w:p w14:paraId="22B73AFC" w14:textId="77777777" w:rsidR="0004184B" w:rsidRPr="007C4F4F" w:rsidRDefault="0004184B" w:rsidP="007C4F4F">
      <w:pPr>
        <w:pStyle w:val="AbschnittAbstandimText"/>
        <w:rPr>
          <w:sz w:val="20"/>
          <w:szCs w:val="20"/>
        </w:rPr>
      </w:pPr>
    </w:p>
    <w:p w14:paraId="6A5EA7AB" w14:textId="77777777" w:rsidR="00131D96" w:rsidRPr="007C4F4F" w:rsidRDefault="00131D96" w:rsidP="007C4F4F">
      <w:pPr>
        <w:pStyle w:val="AbschnittAbstandimText"/>
        <w:rPr>
          <w:sz w:val="20"/>
          <w:szCs w:val="20"/>
        </w:rPr>
      </w:pPr>
      <w:r w:rsidRPr="007C4F4F">
        <w:rPr>
          <w:sz w:val="20"/>
          <w:szCs w:val="20"/>
        </w:rPr>
        <w:t>Hochachtungsvoll,</w:t>
      </w:r>
    </w:p>
    <w:p w14:paraId="4C5327F5" w14:textId="77777777" w:rsidR="007D0B54" w:rsidRPr="007C4F4F" w:rsidRDefault="007D0B54" w:rsidP="00C67DE1">
      <w:pPr>
        <w:spacing w:before="360"/>
        <w:rPr>
          <w:sz w:val="20"/>
          <w:szCs w:val="20"/>
        </w:rPr>
      </w:pPr>
      <w:r w:rsidRPr="007C4F4F">
        <w:rPr>
          <w:sz w:val="20"/>
          <w:szCs w:val="20"/>
        </w:rPr>
        <w:t>________________________</w:t>
      </w:r>
    </w:p>
    <w:p w14:paraId="2D30BDDE" w14:textId="77777777" w:rsidR="00881147" w:rsidRPr="0014306C" w:rsidRDefault="00097F8C" w:rsidP="00C67DE1">
      <w:pPr>
        <w:rPr>
          <w:sz w:val="20"/>
          <w:szCs w:val="20"/>
          <w:lang w:val="fr-FR"/>
        </w:rPr>
      </w:pPr>
      <w:r w:rsidRPr="007C4F4F">
        <w:rPr>
          <w:noProof/>
          <w:sz w:val="20"/>
          <w:szCs w:val="20"/>
          <w:lang w:val="fr-FR"/>
        </w:rPr>
        <mc:AlternateContent>
          <mc:Choice Requires="wps">
            <w:drawing>
              <wp:anchor distT="0" distB="0" distL="114300" distR="114300" simplePos="0" relativeHeight="251658240" behindDoc="0" locked="1" layoutInCell="0" allowOverlap="0" wp14:anchorId="16F61C4C" wp14:editId="7AA84900">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201DC" w14:textId="7889CC16" w:rsidR="00097F8C" w:rsidRPr="00DC3004" w:rsidRDefault="00097F8C" w:rsidP="00FA0F34">
                            <w:pPr>
                              <w:spacing w:after="40"/>
                              <w:ind w:left="57"/>
                              <w:rPr>
                                <w:b/>
                                <w:lang w:val="fr-FR"/>
                              </w:rPr>
                            </w:pPr>
                            <w:r w:rsidRPr="00DC3004">
                              <w:rPr>
                                <w:b/>
                                <w:lang w:val="fr-FR"/>
                              </w:rPr>
                              <w:t>Kopie</w:t>
                            </w:r>
                          </w:p>
                          <w:p w14:paraId="115BFCFB" w14:textId="77777777" w:rsidR="00DC3004" w:rsidRDefault="00DC3004" w:rsidP="00DC3004">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55FE55B9" w14:textId="4186DB74" w:rsidR="00CF68A0" w:rsidRPr="00CF68A0" w:rsidRDefault="00DC3004" w:rsidP="00CF68A0">
                            <w:pPr>
                              <w:ind w:left="57"/>
                              <w:rPr>
                                <w:sz w:val="16"/>
                                <w:szCs w:val="16"/>
                              </w:rPr>
                            </w:pPr>
                            <w:r w:rsidRPr="00DC3004">
                              <w:rPr>
                                <w:rFonts w:cs="Arial"/>
                              </w:rPr>
                              <w:t>Fax: 022 919 70 29, E-mail: info@ethiopianmission.ch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1C4C"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6B201DC" w14:textId="7889CC16" w:rsidR="00097F8C" w:rsidRPr="00DC3004" w:rsidRDefault="00097F8C" w:rsidP="00FA0F34">
                      <w:pPr>
                        <w:spacing w:after="40"/>
                        <w:ind w:left="57"/>
                        <w:rPr>
                          <w:b/>
                          <w:lang w:val="fr-FR"/>
                        </w:rPr>
                      </w:pPr>
                      <w:r w:rsidRPr="00DC3004">
                        <w:rPr>
                          <w:b/>
                          <w:lang w:val="fr-FR"/>
                        </w:rPr>
                        <w:t>Kopie</w:t>
                      </w:r>
                    </w:p>
                    <w:p w14:paraId="115BFCFB" w14:textId="77777777" w:rsidR="00DC3004" w:rsidRDefault="00DC3004" w:rsidP="00DC3004">
                      <w:pPr>
                        <w:ind w:left="57"/>
                        <w:rPr>
                          <w:rFonts w:cs="Arial"/>
                          <w:sz w:val="16"/>
                          <w:szCs w:val="16"/>
                          <w:lang w:val="fr-FR"/>
                        </w:rPr>
                      </w:pPr>
                      <w:r w:rsidRPr="00FB4539">
                        <w:rPr>
                          <w:rFonts w:cs="Arial"/>
                          <w:sz w:val="16"/>
                          <w:szCs w:val="16"/>
                          <w:lang w:val="fr-FR"/>
                        </w:rPr>
                        <w:t>Ambassade de la République Fédérale et Démocratique d'Ethiopie, Rue de Moillebeau 56, Case postale 338, 1211 Genève 19</w:t>
                      </w:r>
                    </w:p>
                    <w:p w14:paraId="55FE55B9" w14:textId="4186DB74" w:rsidR="00CF68A0" w:rsidRPr="00CF68A0" w:rsidRDefault="00DC3004" w:rsidP="00CF68A0">
                      <w:pPr>
                        <w:ind w:left="57"/>
                        <w:rPr>
                          <w:sz w:val="16"/>
                          <w:szCs w:val="16"/>
                        </w:rPr>
                      </w:pPr>
                      <w:r w:rsidRPr="00DC3004">
                        <w:rPr>
                          <w:rFonts w:cs="Arial"/>
                        </w:rPr>
                        <w:t>Fax: 022 919 70 29, E-mail: info@ethiopianmission.ch</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71C4" w14:textId="77777777" w:rsidR="007622CB" w:rsidRPr="008702FA" w:rsidRDefault="007622CB" w:rsidP="00553907">
      <w:r w:rsidRPr="008702FA">
        <w:separator/>
      </w:r>
    </w:p>
  </w:endnote>
  <w:endnote w:type="continuationSeparator" w:id="0">
    <w:p w14:paraId="5FCCCF1D" w14:textId="77777777" w:rsidR="007622CB" w:rsidRPr="008702FA" w:rsidRDefault="007622C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4C7D"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E6E7E0E" wp14:editId="5FE6A45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CEA5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E3AB156" wp14:editId="1CB1F807">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EB6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284D877" wp14:editId="6D7148B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A646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16BB" w14:textId="77777777" w:rsidR="007622CB" w:rsidRPr="008702FA" w:rsidRDefault="007622CB" w:rsidP="00553907">
      <w:r w:rsidRPr="008702FA">
        <w:separator/>
      </w:r>
    </w:p>
  </w:footnote>
  <w:footnote w:type="continuationSeparator" w:id="0">
    <w:p w14:paraId="0C5AC4B9" w14:textId="77777777" w:rsidR="007622CB" w:rsidRPr="008702FA" w:rsidRDefault="007622C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4"/>
    <w:rsid w:val="0003368C"/>
    <w:rsid w:val="00040CB3"/>
    <w:rsid w:val="0004184B"/>
    <w:rsid w:val="000539E4"/>
    <w:rsid w:val="00063A0F"/>
    <w:rsid w:val="00063E0D"/>
    <w:rsid w:val="0006618D"/>
    <w:rsid w:val="000766D3"/>
    <w:rsid w:val="0008556C"/>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09A"/>
    <w:rsid w:val="00256D0B"/>
    <w:rsid w:val="002609C7"/>
    <w:rsid w:val="002621D1"/>
    <w:rsid w:val="002669E0"/>
    <w:rsid w:val="00266AEC"/>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1649"/>
    <w:rsid w:val="006245CB"/>
    <w:rsid w:val="006273DE"/>
    <w:rsid w:val="0064214E"/>
    <w:rsid w:val="006424C4"/>
    <w:rsid w:val="0065282F"/>
    <w:rsid w:val="00652B76"/>
    <w:rsid w:val="00656171"/>
    <w:rsid w:val="006672F2"/>
    <w:rsid w:val="00667F88"/>
    <w:rsid w:val="0067639B"/>
    <w:rsid w:val="006817FA"/>
    <w:rsid w:val="00682249"/>
    <w:rsid w:val="006973E5"/>
    <w:rsid w:val="006B1899"/>
    <w:rsid w:val="006B566F"/>
    <w:rsid w:val="006C4A39"/>
    <w:rsid w:val="006D01ED"/>
    <w:rsid w:val="006D21AC"/>
    <w:rsid w:val="006D75A8"/>
    <w:rsid w:val="006E09CE"/>
    <w:rsid w:val="006E2C30"/>
    <w:rsid w:val="006E410F"/>
    <w:rsid w:val="006E4C4B"/>
    <w:rsid w:val="006E58FB"/>
    <w:rsid w:val="00715E83"/>
    <w:rsid w:val="00720F40"/>
    <w:rsid w:val="00723B23"/>
    <w:rsid w:val="00725708"/>
    <w:rsid w:val="007274F8"/>
    <w:rsid w:val="00730483"/>
    <w:rsid w:val="00735E44"/>
    <w:rsid w:val="00744757"/>
    <w:rsid w:val="0074515B"/>
    <w:rsid w:val="007469CD"/>
    <w:rsid w:val="00750044"/>
    <w:rsid w:val="007518F6"/>
    <w:rsid w:val="007533AB"/>
    <w:rsid w:val="00757FC4"/>
    <w:rsid w:val="007622CB"/>
    <w:rsid w:val="00775B82"/>
    <w:rsid w:val="00781539"/>
    <w:rsid w:val="00797F7D"/>
    <w:rsid w:val="007A3A48"/>
    <w:rsid w:val="007A5FCA"/>
    <w:rsid w:val="007B0780"/>
    <w:rsid w:val="007B0939"/>
    <w:rsid w:val="007B2679"/>
    <w:rsid w:val="007C0588"/>
    <w:rsid w:val="007C4F4F"/>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1CCC"/>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0D31"/>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2921"/>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2A37"/>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3004"/>
    <w:rsid w:val="00DC79FE"/>
    <w:rsid w:val="00DE1A49"/>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E68C7"/>
  <w15:docId w15:val="{9AD58EC7-A4AE-41C6-9150-CAEAC2BE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89591">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50208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mo.gov.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328</Words>
  <Characters>2542</Characters>
  <Application>Microsoft Office Word</Application>
  <DocSecurity>0</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5</cp:revision>
  <cp:lastPrinted>1899-12-31T23:00:00Z</cp:lastPrinted>
  <dcterms:created xsi:type="dcterms:W3CDTF">2025-05-09T15:08:00Z</dcterms:created>
  <dcterms:modified xsi:type="dcterms:W3CDTF">2025-05-10T18:53:00Z</dcterms:modified>
</cp:coreProperties>
</file>