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4FAB4" w14:textId="77777777" w:rsidR="007D0B54" w:rsidRPr="00AA707E" w:rsidRDefault="007D0B54" w:rsidP="00C67DE1">
      <w:pPr>
        <w:spacing w:line="360" w:lineRule="auto"/>
        <w:rPr>
          <w:sz w:val="20"/>
          <w:szCs w:val="20"/>
        </w:rPr>
      </w:pPr>
      <w:r w:rsidRPr="00AA707E">
        <w:rPr>
          <w:sz w:val="20"/>
          <w:szCs w:val="20"/>
        </w:rPr>
        <w:t>________________________</w:t>
      </w:r>
    </w:p>
    <w:p w14:paraId="09729FC3" w14:textId="77777777" w:rsidR="007D0B54" w:rsidRPr="00AA707E" w:rsidRDefault="007D0B54" w:rsidP="00C67DE1">
      <w:pPr>
        <w:spacing w:line="360" w:lineRule="auto"/>
        <w:rPr>
          <w:sz w:val="20"/>
          <w:szCs w:val="20"/>
        </w:rPr>
      </w:pPr>
      <w:r w:rsidRPr="00AA707E">
        <w:rPr>
          <w:sz w:val="20"/>
          <w:szCs w:val="20"/>
        </w:rPr>
        <w:t>________________________</w:t>
      </w:r>
    </w:p>
    <w:p w14:paraId="0D67C38D" w14:textId="77777777" w:rsidR="007D0B54" w:rsidRPr="00AA707E" w:rsidRDefault="007D0B54" w:rsidP="00C67DE1">
      <w:pPr>
        <w:spacing w:line="360" w:lineRule="auto"/>
        <w:rPr>
          <w:sz w:val="20"/>
          <w:szCs w:val="20"/>
        </w:rPr>
      </w:pPr>
      <w:r w:rsidRPr="00AA707E">
        <w:rPr>
          <w:sz w:val="20"/>
          <w:szCs w:val="20"/>
        </w:rPr>
        <w:t>________________________</w:t>
      </w:r>
    </w:p>
    <w:p w14:paraId="60C5A52E" w14:textId="77777777" w:rsidR="007D0B54" w:rsidRPr="00AA707E" w:rsidRDefault="007D0B54" w:rsidP="00C67DE1">
      <w:pPr>
        <w:spacing w:line="360" w:lineRule="auto"/>
        <w:rPr>
          <w:sz w:val="20"/>
          <w:szCs w:val="20"/>
        </w:rPr>
      </w:pPr>
      <w:r w:rsidRPr="00AA707E">
        <w:rPr>
          <w:sz w:val="20"/>
          <w:szCs w:val="20"/>
        </w:rPr>
        <w:t>________________________</w:t>
      </w:r>
    </w:p>
    <w:p w14:paraId="195EAEF4" w14:textId="77777777" w:rsidR="007D0B54" w:rsidRPr="00AA707E" w:rsidRDefault="007D0B54" w:rsidP="00C67DE1">
      <w:pPr>
        <w:rPr>
          <w:sz w:val="20"/>
          <w:szCs w:val="20"/>
        </w:rPr>
      </w:pPr>
    </w:p>
    <w:p w14:paraId="606A86ED" w14:textId="77777777" w:rsidR="00EF5ECD" w:rsidRPr="00AA707E" w:rsidRDefault="00EF5ECD" w:rsidP="00C67DE1">
      <w:pPr>
        <w:rPr>
          <w:sz w:val="20"/>
          <w:szCs w:val="20"/>
        </w:rPr>
      </w:pPr>
    </w:p>
    <w:p w14:paraId="60964255" w14:textId="52389F54" w:rsidR="00AA707E" w:rsidRPr="00AA707E" w:rsidRDefault="00AA707E" w:rsidP="00AA707E">
      <w:pPr>
        <w:ind w:left="5670"/>
        <w:rPr>
          <w:sz w:val="20"/>
          <w:szCs w:val="20"/>
          <w:lang w:val="it-CH"/>
        </w:rPr>
      </w:pPr>
      <w:r w:rsidRPr="00AA707E">
        <w:rPr>
          <w:rFonts w:cs="Arial"/>
          <w:sz w:val="20"/>
          <w:szCs w:val="20"/>
          <w:lang w:val="en-US"/>
        </w:rPr>
        <w:t>Waleed Mohammed Al Smani</w:t>
      </w:r>
      <w:r w:rsidRPr="00AA707E">
        <w:rPr>
          <w:sz w:val="20"/>
          <w:szCs w:val="20"/>
          <w:lang w:val="it-CH"/>
        </w:rPr>
        <w:br/>
        <w:t>Minister of Justice</w:t>
      </w:r>
      <w:r w:rsidRPr="00AA707E">
        <w:rPr>
          <w:sz w:val="20"/>
          <w:szCs w:val="20"/>
          <w:lang w:val="it-CH"/>
        </w:rPr>
        <w:br/>
        <w:t>Postal Code 11472, P.O. Box 7775</w:t>
      </w:r>
      <w:r w:rsidRPr="00AA707E">
        <w:rPr>
          <w:sz w:val="20"/>
          <w:szCs w:val="20"/>
          <w:lang w:val="it-CH"/>
        </w:rPr>
        <w:br/>
        <w:t>Riyadh</w:t>
      </w:r>
      <w:r w:rsidRPr="00AA707E">
        <w:rPr>
          <w:sz w:val="20"/>
          <w:szCs w:val="20"/>
          <w:lang w:val="it-CH"/>
        </w:rPr>
        <w:br/>
        <w:t>Saudi Arabia</w:t>
      </w:r>
    </w:p>
    <w:p w14:paraId="2A5CA0DC" w14:textId="083C3562" w:rsidR="007D0B54" w:rsidRPr="00AA707E" w:rsidRDefault="007D0B54" w:rsidP="00C67DE1">
      <w:pPr>
        <w:spacing w:before="840" w:after="840"/>
        <w:ind w:left="5670"/>
        <w:rPr>
          <w:sz w:val="20"/>
          <w:szCs w:val="20"/>
          <w:lang w:val="it-CH"/>
        </w:rPr>
      </w:pPr>
      <w:r w:rsidRPr="00AA707E">
        <w:rPr>
          <w:sz w:val="20"/>
          <w:szCs w:val="20"/>
        </w:rPr>
        <w:t>________________________</w:t>
      </w:r>
    </w:p>
    <w:p w14:paraId="3E93EF4A" w14:textId="77777777" w:rsidR="007C6484" w:rsidRPr="00AA707E" w:rsidRDefault="007C6484" w:rsidP="00C67DE1">
      <w:pPr>
        <w:pStyle w:val="AbschnittAbstandimText"/>
        <w:spacing w:after="0"/>
        <w:rPr>
          <w:sz w:val="20"/>
          <w:szCs w:val="20"/>
          <w:lang w:val="it-CH"/>
        </w:rPr>
      </w:pPr>
    </w:p>
    <w:p w14:paraId="1B2E23AE" w14:textId="23802876" w:rsidR="00AA707E" w:rsidRPr="00AA707E" w:rsidRDefault="00AA707E" w:rsidP="00AA707E">
      <w:pPr>
        <w:pStyle w:val="AbschnittAbstandimText"/>
        <w:rPr>
          <w:sz w:val="20"/>
          <w:szCs w:val="20"/>
        </w:rPr>
      </w:pPr>
      <w:r w:rsidRPr="00AA707E">
        <w:rPr>
          <w:sz w:val="20"/>
          <w:szCs w:val="20"/>
        </w:rPr>
        <w:t>Exzellenz</w:t>
      </w:r>
    </w:p>
    <w:p w14:paraId="541B937D" w14:textId="20CFFB11" w:rsidR="00AA707E" w:rsidRPr="00AA707E" w:rsidRDefault="00AA707E" w:rsidP="00AA707E">
      <w:pPr>
        <w:pStyle w:val="AbschnittAbstandimText"/>
        <w:rPr>
          <w:sz w:val="20"/>
          <w:szCs w:val="20"/>
        </w:rPr>
      </w:pPr>
      <w:r w:rsidRPr="00AA707E">
        <w:rPr>
          <w:b/>
          <w:bCs/>
          <w:sz w:val="20"/>
          <w:szCs w:val="20"/>
        </w:rPr>
        <w:t>Die inhaftierte Fitness-Influencerin und Feministin Manahel al-Otaibi soll am 25. Juni erneut vor dem saudi-arabischen Sonderstrafgericht (SCC) erscheinen</w:t>
      </w:r>
      <w:r w:rsidRPr="00AA707E">
        <w:rPr>
          <w:sz w:val="20"/>
          <w:szCs w:val="20"/>
        </w:rPr>
        <w:t xml:space="preserve">. Der Termin war wiederholt verschoben worden. Manahel al-Otaibi ist seit dem 16. November 2022 inhaftiert. Am 9. Januar 2024 verurteilte das Sonderstrafgericht sie wegen "terroristischer Straftaten" zu elf Jahren Haft. Sie stand anfangs wegen Verstosses gegen das Gesetz zur Bekämpfung von Cyberkriminalität unter Anklage, weil sie sich in ihren Tweets für die Rechte von Frauen eingesetzt und Fotos von sich ohne Abaya in einem Einkaufszentrum auf Snapchat gepostet hatte. Die saudischen Behörden haben sie gefoltert, anderweitig misshandelt und über längere Zeiträume </w:t>
      </w:r>
      <w:r w:rsidRPr="00AA707E">
        <w:rPr>
          <w:rFonts w:cs="Arial"/>
          <w:sz w:val="20"/>
          <w:szCs w:val="20"/>
          <w:lang w:val="it-CH"/>
        </w:rPr>
        <w:t>«</w:t>
      </w:r>
      <w:r w:rsidRPr="00AA707E">
        <w:rPr>
          <w:sz w:val="20"/>
          <w:szCs w:val="20"/>
        </w:rPr>
        <w:t>verschwinden</w:t>
      </w:r>
      <w:r w:rsidRPr="00AA707E">
        <w:rPr>
          <w:rFonts w:cs="Arial"/>
          <w:sz w:val="20"/>
          <w:szCs w:val="20"/>
          <w:lang w:val="it-CH"/>
        </w:rPr>
        <w:t>»</w:t>
      </w:r>
      <w:r w:rsidRPr="00AA707E">
        <w:rPr>
          <w:sz w:val="20"/>
          <w:szCs w:val="20"/>
        </w:rPr>
        <w:t xml:space="preserve"> lassen.</w:t>
      </w:r>
    </w:p>
    <w:p w14:paraId="40F614FA" w14:textId="6002E4C8" w:rsidR="00AA707E" w:rsidRPr="00AA707E" w:rsidRDefault="00AA707E" w:rsidP="00AA707E">
      <w:pPr>
        <w:pStyle w:val="AbschnittAbstandimText"/>
        <w:rPr>
          <w:b/>
          <w:bCs/>
          <w:sz w:val="20"/>
          <w:szCs w:val="20"/>
        </w:rPr>
      </w:pPr>
      <w:r w:rsidRPr="00AA707E">
        <w:rPr>
          <w:b/>
          <w:bCs/>
          <w:sz w:val="20"/>
          <w:szCs w:val="20"/>
        </w:rPr>
        <w:t>Ich fordere Sie auf zu veranlassen, dass Manahel al-Otaibi umgehend und bedingungslos freigelassen wird, da sie nur aufgrund der friedlichen Ausübung ihres Rechts auf freie Meinungsäusserung verurteilt wurde.</w:t>
      </w:r>
    </w:p>
    <w:p w14:paraId="3B8F8A3F" w14:textId="77777777" w:rsidR="00AA707E" w:rsidRPr="00AA707E" w:rsidRDefault="00AA707E" w:rsidP="00AA707E">
      <w:pPr>
        <w:pStyle w:val="AbschnittAbstandimText"/>
        <w:rPr>
          <w:b/>
          <w:bCs/>
          <w:sz w:val="20"/>
          <w:szCs w:val="20"/>
        </w:rPr>
      </w:pPr>
      <w:r w:rsidRPr="00AA707E">
        <w:rPr>
          <w:b/>
          <w:bCs/>
          <w:sz w:val="20"/>
          <w:szCs w:val="20"/>
        </w:rPr>
        <w:t>Bis zu ihrer Freilassung muss ihr unverzüglich Zugang zu medizinischer Versorgung gewährt werden, und ihre Folter- und Misshandlungsvorwürfe müssen unparteiisch untersucht werden.</w:t>
      </w:r>
    </w:p>
    <w:p w14:paraId="3E0DE3DF" w14:textId="77777777" w:rsidR="0004184B" w:rsidRPr="00AA707E" w:rsidRDefault="0004184B" w:rsidP="00AA707E">
      <w:pPr>
        <w:pStyle w:val="AbschnittAbstandimText"/>
        <w:rPr>
          <w:sz w:val="20"/>
          <w:szCs w:val="20"/>
        </w:rPr>
      </w:pPr>
    </w:p>
    <w:p w14:paraId="35EBACCB" w14:textId="77777777" w:rsidR="00131D96" w:rsidRPr="00AA707E" w:rsidRDefault="00131D96" w:rsidP="00AA707E">
      <w:pPr>
        <w:pStyle w:val="AbschnittAbstandimText"/>
        <w:rPr>
          <w:sz w:val="20"/>
          <w:szCs w:val="20"/>
        </w:rPr>
      </w:pPr>
      <w:r w:rsidRPr="00AA707E">
        <w:rPr>
          <w:sz w:val="20"/>
          <w:szCs w:val="20"/>
        </w:rPr>
        <w:t>Hochachtungsvoll,</w:t>
      </w:r>
    </w:p>
    <w:p w14:paraId="2D50A5DD" w14:textId="77777777" w:rsidR="007D0B54" w:rsidRPr="00AA707E" w:rsidRDefault="007D0B54" w:rsidP="00C67DE1">
      <w:pPr>
        <w:spacing w:before="360"/>
        <w:rPr>
          <w:sz w:val="20"/>
          <w:szCs w:val="20"/>
        </w:rPr>
      </w:pPr>
      <w:r w:rsidRPr="00AA707E">
        <w:rPr>
          <w:sz w:val="20"/>
          <w:szCs w:val="20"/>
        </w:rPr>
        <w:t>________________________</w:t>
      </w:r>
    </w:p>
    <w:p w14:paraId="09F7D905" w14:textId="77777777" w:rsidR="00881147" w:rsidRPr="0014306C" w:rsidRDefault="00097F8C" w:rsidP="00C67DE1">
      <w:pPr>
        <w:rPr>
          <w:sz w:val="20"/>
          <w:szCs w:val="20"/>
          <w:lang w:val="fr-FR"/>
        </w:rPr>
      </w:pPr>
      <w:r w:rsidRPr="00AA707E">
        <w:rPr>
          <w:noProof/>
          <w:sz w:val="20"/>
          <w:szCs w:val="20"/>
          <w:lang w:val="fr-FR"/>
        </w:rPr>
        <mc:AlternateContent>
          <mc:Choice Requires="wps">
            <w:drawing>
              <wp:anchor distT="0" distB="0" distL="114300" distR="114300" simplePos="0" relativeHeight="251658240" behindDoc="0" locked="1" layoutInCell="0" allowOverlap="0" wp14:anchorId="166E6DA2" wp14:editId="2570A17E">
                <wp:simplePos x="0" y="0"/>
                <wp:positionH relativeFrom="page">
                  <wp:posOffset>563880</wp:posOffset>
                </wp:positionH>
                <wp:positionV relativeFrom="page">
                  <wp:posOffset>9767570</wp:posOffset>
                </wp:positionV>
                <wp:extent cx="6491605" cy="495300"/>
                <wp:effectExtent l="0" t="0" r="4445" b="0"/>
                <wp:wrapTopAndBottom/>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1605"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0EF520" w14:textId="559F1693" w:rsidR="00097F8C" w:rsidRPr="002222A4" w:rsidRDefault="00097F8C" w:rsidP="00FA0F34">
                            <w:pPr>
                              <w:spacing w:after="40"/>
                              <w:ind w:left="57"/>
                              <w:rPr>
                                <w:b/>
                              </w:rPr>
                            </w:pPr>
                            <w:r w:rsidRPr="00AA707E">
                              <w:rPr>
                                <w:b/>
                              </w:rPr>
                              <w:t>Kopie</w:t>
                            </w:r>
                          </w:p>
                          <w:p w14:paraId="685EDCBA" w14:textId="77777777" w:rsidR="00AA707E" w:rsidRPr="00E427CC" w:rsidRDefault="00AA707E" w:rsidP="00AA707E">
                            <w:pPr>
                              <w:ind w:left="57"/>
                              <w:rPr>
                                <w:sz w:val="16"/>
                                <w:szCs w:val="16"/>
                              </w:rPr>
                            </w:pPr>
                            <w:r w:rsidRPr="00E427CC">
                              <w:rPr>
                                <w:sz w:val="16"/>
                                <w:szCs w:val="16"/>
                              </w:rPr>
                              <w:t>Botschaft des Königreichs Saudi-Arabien, Kirchenfeldstrasse 64, 3005 Bern</w:t>
                            </w:r>
                          </w:p>
                          <w:p w14:paraId="4BDE81F9" w14:textId="3D51E89B" w:rsidR="00CF68A0" w:rsidRPr="00CF68A0" w:rsidRDefault="00AA707E" w:rsidP="00CF68A0">
                            <w:pPr>
                              <w:ind w:left="57"/>
                              <w:rPr>
                                <w:sz w:val="16"/>
                                <w:szCs w:val="16"/>
                              </w:rPr>
                            </w:pPr>
                            <w:r w:rsidRPr="00E427CC">
                              <w:rPr>
                                <w:sz w:val="16"/>
                                <w:szCs w:val="16"/>
                              </w:rPr>
                              <w:t>Fax: 031 351 45 81 / E-Mail: c</w:t>
                            </w:r>
                            <w:r>
                              <w:rPr>
                                <w:sz w:val="16"/>
                                <w:szCs w:val="16"/>
                              </w:rPr>
                              <w:t>h</w:t>
                            </w:r>
                            <w:r w:rsidRPr="00E427CC">
                              <w:rPr>
                                <w:sz w:val="16"/>
                                <w:szCs w:val="16"/>
                              </w:rPr>
                              <w:t>emb@mofa.gov.sa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6E6DA2" id="_x0000_t202" coordsize="21600,21600" o:spt="202" path="m,l,21600r21600,l21600,xe">
                <v:stroke joinstyle="miter"/>
                <v:path gradientshapeok="t" o:connecttype="rect"/>
              </v:shapetype>
              <v:shape id="Textfeld 4" o:spid="_x0000_s1026" type="#_x0000_t202" style="position:absolute;margin-left:44.4pt;margin-top:769.1pt;width:511.15pt;height:3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" o:allowincell="f" o:allowoverlap="f" filled="f" stroked="f">
                <v:textbox inset="0,0,0,0">
                  <w:txbxContent>
                    <w:p w14:paraId="0F0EF520" w14:textId="559F1693" w:rsidR="00097F8C" w:rsidRPr="002222A4" w:rsidRDefault="00097F8C" w:rsidP="00FA0F34">
                      <w:pPr>
                        <w:spacing w:after="40"/>
                        <w:ind w:left="57"/>
                        <w:rPr>
                          <w:b/>
                        </w:rPr>
                      </w:pPr>
                      <w:r w:rsidRPr="00AA707E">
                        <w:rPr>
                          <w:b/>
                        </w:rPr>
                        <w:t>Kopie</w:t>
                      </w:r>
                    </w:p>
                    <w:p w14:paraId="685EDCBA" w14:textId="77777777" w:rsidR="00AA707E" w:rsidRPr="00E427CC" w:rsidRDefault="00AA707E" w:rsidP="00AA707E">
                      <w:pPr>
                        <w:ind w:left="57"/>
                        <w:rPr>
                          <w:sz w:val="16"/>
                          <w:szCs w:val="16"/>
                        </w:rPr>
                      </w:pPr>
                      <w:r w:rsidRPr="00E427CC">
                        <w:rPr>
                          <w:sz w:val="16"/>
                          <w:szCs w:val="16"/>
                        </w:rPr>
                        <w:t>Botschaft des Königreichs Saudi-Arabien, Kirchenfeldstrasse 64, 3005 Bern</w:t>
                      </w:r>
                    </w:p>
                    <w:p w14:paraId="4BDE81F9" w14:textId="3D51E89B" w:rsidR="00CF68A0" w:rsidRPr="00CF68A0" w:rsidRDefault="00AA707E" w:rsidP="00CF68A0">
                      <w:pPr>
                        <w:ind w:left="57"/>
                        <w:rPr>
                          <w:sz w:val="16"/>
                          <w:szCs w:val="16"/>
                        </w:rPr>
                      </w:pPr>
                      <w:r w:rsidRPr="00E427CC">
                        <w:rPr>
                          <w:sz w:val="16"/>
                          <w:szCs w:val="16"/>
                        </w:rPr>
                        <w:t>Fax: 031 351 45 81 / E-Mail: c</w:t>
                      </w:r>
                      <w:r>
                        <w:rPr>
                          <w:sz w:val="16"/>
                          <w:szCs w:val="16"/>
                        </w:rPr>
                        <w:t>h</w:t>
                      </w:r>
                      <w:r w:rsidRPr="00E427CC">
                        <w:rPr>
                          <w:sz w:val="16"/>
                          <w:szCs w:val="16"/>
                        </w:rPr>
                        <w:t>emb@mofa.gov.sa</w:t>
                      </w:r>
                    </w:p>
                  </w:txbxContent>
                </v:textbox>
                <w10:wrap type="topAndBottom" anchorx="page" anchory="page"/>
                <w10:anchorlock/>
              </v:shape>
            </w:pict>
          </mc:Fallback>
        </mc:AlternateContent>
      </w:r>
    </w:p>
    <w:sectPr w:rsidR="00881147" w:rsidRPr="0014306C" w:rsidSect="00097F8C">
      <w:footerReference w:type="first" r:id="rId8"/>
      <w:type w:val="continuous"/>
      <w:pgSz w:w="11906" w:h="16838" w:code="9"/>
      <w:pgMar w:top="567" w:right="851" w:bottom="709" w:left="907" w:header="159" w:footer="3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0D550" w14:textId="77777777" w:rsidR="00CB5857" w:rsidRPr="008702FA" w:rsidRDefault="00CB5857" w:rsidP="00553907">
      <w:r w:rsidRPr="008702FA">
        <w:separator/>
      </w:r>
    </w:p>
  </w:endnote>
  <w:endnote w:type="continuationSeparator" w:id="0">
    <w:p w14:paraId="77F7E8EC" w14:textId="77777777" w:rsidR="00CB5857" w:rsidRPr="008702FA" w:rsidRDefault="00CB5857" w:rsidP="00553907">
      <w:r w:rsidRPr="008702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F045C" w14:textId="77777777" w:rsidR="00097F8C" w:rsidRPr="003B5D3C" w:rsidRDefault="00097F8C" w:rsidP="003B5D3C">
    <w:pPr>
      <w:pStyle w:val="Fuzeile"/>
      <w:rPr>
        <w:lang w:val="en-GB"/>
      </w:rPr>
    </w:pPr>
    <w:r>
      <w:rPr>
        <w:noProof/>
        <w:lang w:val="en-GB"/>
      </w:rPr>
      <mc:AlternateContent>
        <mc:Choice Requires="wps">
          <w:drawing>
            <wp:anchor distT="0" distB="0" distL="114300" distR="114300" simplePos="0" relativeHeight="251660288" behindDoc="0" locked="1" layoutInCell="0" allowOverlap="0" wp14:anchorId="75DC4788" wp14:editId="1EB11B4D">
              <wp:simplePos x="0" y="0"/>
              <wp:positionH relativeFrom="page">
                <wp:posOffset>215900</wp:posOffset>
              </wp:positionH>
              <wp:positionV relativeFrom="page">
                <wp:posOffset>5328920</wp:posOffset>
              </wp:positionV>
              <wp:extent cx="108000" cy="0"/>
              <wp:effectExtent l="0" t="0" r="0" b="0"/>
              <wp:wrapNone/>
              <wp:docPr id="3" name="Gerader Verbinde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79387B" id="Gerader Verbinder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419.6pt" to="25.5pt,4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9264" behindDoc="0" locked="1" layoutInCell="0" allowOverlap="0" wp14:anchorId="0B712C39" wp14:editId="0FBA329E">
              <wp:simplePos x="0" y="0"/>
              <wp:positionH relativeFrom="page">
                <wp:posOffset>215900</wp:posOffset>
              </wp:positionH>
              <wp:positionV relativeFrom="page">
                <wp:posOffset>3780790</wp:posOffset>
              </wp:positionV>
              <wp:extent cx="108000" cy="1270"/>
              <wp:effectExtent l="0" t="0" r="25400" b="36830"/>
              <wp:wrapNone/>
              <wp:docPr id="2" name="Gerader Verbinde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9E912B"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297.7pt" to="25.5pt,2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8240" behindDoc="0" locked="1" layoutInCell="0" allowOverlap="0" wp14:anchorId="75349BCE" wp14:editId="7E4A27D1">
              <wp:simplePos x="0" y="0"/>
              <wp:positionH relativeFrom="page">
                <wp:posOffset>215900</wp:posOffset>
              </wp:positionH>
              <wp:positionV relativeFrom="page">
                <wp:posOffset>7560945</wp:posOffset>
              </wp:positionV>
              <wp:extent cx="108000" cy="0"/>
              <wp:effectExtent l="0" t="0" r="0" b="0"/>
              <wp:wrapNone/>
              <wp:docPr id="1" name="Gerader Verbinde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8514C3" id="Gerader Verbinder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595.35pt" to="25.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" o:allowincell="f" o:allowoverlap="f">
              <w10:wrap anchorx="page"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E0474" w14:textId="77777777" w:rsidR="00CB5857" w:rsidRPr="008702FA" w:rsidRDefault="00CB5857" w:rsidP="00553907">
      <w:r w:rsidRPr="008702FA">
        <w:separator/>
      </w:r>
    </w:p>
  </w:footnote>
  <w:footnote w:type="continuationSeparator" w:id="0">
    <w:p w14:paraId="1F6BCAE9" w14:textId="77777777" w:rsidR="00CB5857" w:rsidRPr="008702FA" w:rsidRDefault="00CB5857" w:rsidP="00553907">
      <w:r w:rsidRPr="008702F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CBA716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B49446C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C6E4AD1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FFACFA7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798A3F6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1437D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E8D6A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B2F39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5A705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6D446848"/>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13E27036"/>
    <w:multiLevelType w:val="hybridMultilevel"/>
    <w:tmpl w:val="37980EEE"/>
    <w:lvl w:ilvl="0" w:tplc="C832CCAA">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8B052B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20BB4C41"/>
    <w:multiLevelType w:val="hybridMultilevel"/>
    <w:tmpl w:val="37F632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9B47BB3"/>
    <w:multiLevelType w:val="hybridMultilevel"/>
    <w:tmpl w:val="9E40996A"/>
    <w:lvl w:ilvl="0" w:tplc="9FA039BC">
      <w:start w:val="1"/>
      <w:numFmt w:val="bullet"/>
      <w:lvlText w:val=""/>
      <w:lvlJc w:val="left"/>
      <w:pPr>
        <w:tabs>
          <w:tab w:val="num" w:pos="6"/>
        </w:tabs>
        <w:ind w:left="6" w:hanging="360"/>
      </w:pPr>
      <w:rPr>
        <w:rFonts w:ascii="Symbol" w:hAnsi="Symbol" w:hint="default"/>
      </w:rPr>
    </w:lvl>
    <w:lvl w:ilvl="1" w:tplc="04090003" w:tentative="1">
      <w:start w:val="1"/>
      <w:numFmt w:val="bullet"/>
      <w:lvlText w:val="o"/>
      <w:lvlJc w:val="left"/>
      <w:pPr>
        <w:tabs>
          <w:tab w:val="num" w:pos="726"/>
        </w:tabs>
        <w:ind w:left="726" w:hanging="360"/>
      </w:pPr>
      <w:rPr>
        <w:rFonts w:ascii="Courier New" w:hAnsi="Courier New" w:cs="Courier New" w:hint="default"/>
      </w:rPr>
    </w:lvl>
    <w:lvl w:ilvl="2" w:tplc="04090005" w:tentative="1">
      <w:start w:val="1"/>
      <w:numFmt w:val="bullet"/>
      <w:lvlText w:val=""/>
      <w:lvlJc w:val="left"/>
      <w:pPr>
        <w:tabs>
          <w:tab w:val="num" w:pos="1446"/>
        </w:tabs>
        <w:ind w:left="1446" w:hanging="360"/>
      </w:pPr>
      <w:rPr>
        <w:rFonts w:ascii="Wingdings" w:hAnsi="Wingdings" w:hint="default"/>
      </w:rPr>
    </w:lvl>
    <w:lvl w:ilvl="3" w:tplc="04090001" w:tentative="1">
      <w:start w:val="1"/>
      <w:numFmt w:val="bullet"/>
      <w:lvlText w:val=""/>
      <w:lvlJc w:val="left"/>
      <w:pPr>
        <w:tabs>
          <w:tab w:val="num" w:pos="2166"/>
        </w:tabs>
        <w:ind w:left="2166" w:hanging="360"/>
      </w:pPr>
      <w:rPr>
        <w:rFonts w:ascii="Symbol" w:hAnsi="Symbol" w:hint="default"/>
      </w:rPr>
    </w:lvl>
    <w:lvl w:ilvl="4" w:tplc="04090003" w:tentative="1">
      <w:start w:val="1"/>
      <w:numFmt w:val="bullet"/>
      <w:lvlText w:val="o"/>
      <w:lvlJc w:val="left"/>
      <w:pPr>
        <w:tabs>
          <w:tab w:val="num" w:pos="2886"/>
        </w:tabs>
        <w:ind w:left="2886" w:hanging="360"/>
      </w:pPr>
      <w:rPr>
        <w:rFonts w:ascii="Courier New" w:hAnsi="Courier New" w:cs="Courier New" w:hint="default"/>
      </w:rPr>
    </w:lvl>
    <w:lvl w:ilvl="5" w:tplc="04090005" w:tentative="1">
      <w:start w:val="1"/>
      <w:numFmt w:val="bullet"/>
      <w:lvlText w:val=""/>
      <w:lvlJc w:val="left"/>
      <w:pPr>
        <w:tabs>
          <w:tab w:val="num" w:pos="3606"/>
        </w:tabs>
        <w:ind w:left="3606" w:hanging="360"/>
      </w:pPr>
      <w:rPr>
        <w:rFonts w:ascii="Wingdings" w:hAnsi="Wingdings" w:hint="default"/>
      </w:rPr>
    </w:lvl>
    <w:lvl w:ilvl="6" w:tplc="04090001" w:tentative="1">
      <w:start w:val="1"/>
      <w:numFmt w:val="bullet"/>
      <w:lvlText w:val=""/>
      <w:lvlJc w:val="left"/>
      <w:pPr>
        <w:tabs>
          <w:tab w:val="num" w:pos="4326"/>
        </w:tabs>
        <w:ind w:left="4326" w:hanging="360"/>
      </w:pPr>
      <w:rPr>
        <w:rFonts w:ascii="Symbol" w:hAnsi="Symbol" w:hint="default"/>
      </w:rPr>
    </w:lvl>
    <w:lvl w:ilvl="7" w:tplc="04090003" w:tentative="1">
      <w:start w:val="1"/>
      <w:numFmt w:val="bullet"/>
      <w:lvlText w:val="o"/>
      <w:lvlJc w:val="left"/>
      <w:pPr>
        <w:tabs>
          <w:tab w:val="num" w:pos="5046"/>
        </w:tabs>
        <w:ind w:left="5046" w:hanging="360"/>
      </w:pPr>
      <w:rPr>
        <w:rFonts w:ascii="Courier New" w:hAnsi="Courier New" w:cs="Courier New" w:hint="default"/>
      </w:rPr>
    </w:lvl>
    <w:lvl w:ilvl="8" w:tplc="04090005" w:tentative="1">
      <w:start w:val="1"/>
      <w:numFmt w:val="bullet"/>
      <w:lvlText w:val=""/>
      <w:lvlJc w:val="left"/>
      <w:pPr>
        <w:tabs>
          <w:tab w:val="num" w:pos="5766"/>
        </w:tabs>
        <w:ind w:left="5766" w:hanging="360"/>
      </w:pPr>
      <w:rPr>
        <w:rFonts w:ascii="Wingdings" w:hAnsi="Wingdings" w:hint="default"/>
      </w:rPr>
    </w:lvl>
  </w:abstractNum>
  <w:abstractNum w:abstractNumId="14" w15:restartNumberingAfterBreak="0">
    <w:nsid w:val="43F54382"/>
    <w:multiLevelType w:val="hybridMultilevel"/>
    <w:tmpl w:val="4D04F66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58D81CAA"/>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B53187D"/>
    <w:multiLevelType w:val="multilevel"/>
    <w:tmpl w:val="04090023"/>
    <w:styleLink w:val="ArtikelAbschnitt"/>
    <w:lvl w:ilvl="0">
      <w:start w:val="1"/>
      <w:numFmt w:val="upperRoman"/>
      <w:lvlText w:val="Artikel %1."/>
      <w:lvlJc w:val="left"/>
      <w:pPr>
        <w:tabs>
          <w:tab w:val="num" w:pos="1080"/>
        </w:tabs>
        <w:ind w:left="0" w:firstLine="0"/>
      </w:pPr>
    </w:lvl>
    <w:lvl w:ilvl="1">
      <w:start w:val="1"/>
      <w:numFmt w:val="decimalZero"/>
      <w:isLgl/>
      <w:lvlText w:val="Absch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024677212">
    <w:abstractNumId w:val="9"/>
  </w:num>
  <w:num w:numId="2" w16cid:durableId="612982389">
    <w:abstractNumId w:val="7"/>
  </w:num>
  <w:num w:numId="3" w16cid:durableId="471364284">
    <w:abstractNumId w:val="6"/>
  </w:num>
  <w:num w:numId="4" w16cid:durableId="1537815103">
    <w:abstractNumId w:val="5"/>
  </w:num>
  <w:num w:numId="5" w16cid:durableId="1334986518">
    <w:abstractNumId w:val="4"/>
  </w:num>
  <w:num w:numId="6" w16cid:durableId="1495877150">
    <w:abstractNumId w:val="8"/>
  </w:num>
  <w:num w:numId="7" w16cid:durableId="1691686640">
    <w:abstractNumId w:val="3"/>
  </w:num>
  <w:num w:numId="8" w16cid:durableId="1046755055">
    <w:abstractNumId w:val="2"/>
  </w:num>
  <w:num w:numId="9" w16cid:durableId="2093313152">
    <w:abstractNumId w:val="1"/>
  </w:num>
  <w:num w:numId="10" w16cid:durableId="164369606">
    <w:abstractNumId w:val="0"/>
  </w:num>
  <w:num w:numId="11" w16cid:durableId="982582760">
    <w:abstractNumId w:val="11"/>
  </w:num>
  <w:num w:numId="12" w16cid:durableId="242029019">
    <w:abstractNumId w:val="15"/>
  </w:num>
  <w:num w:numId="13" w16cid:durableId="1492525617">
    <w:abstractNumId w:val="16"/>
  </w:num>
  <w:num w:numId="14" w16cid:durableId="756831718">
    <w:abstractNumId w:val="12"/>
  </w:num>
  <w:num w:numId="15" w16cid:durableId="204292793">
    <w:abstractNumId w:val="13"/>
  </w:num>
  <w:num w:numId="16" w16cid:durableId="98685682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26877654">
    <w:abstractNumId w:val="14"/>
  </w:num>
  <w:num w:numId="18" w16cid:durableId="109108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90"/>
  <w:attachedTemplate r:id="rId1"/>
  <w:stylePaneFormatFilter w:val="3401" w:allStyles="1" w:customStyles="0" w:latentStyles="0" w:stylesInUse="0" w:headingStyles="0" w:numberingStyles="0" w:tableStyles="0" w:directFormattingOnRuns="0" w:directFormattingOnParagraphs="0" w:directFormattingOnNumbering="1" w:directFormattingOnTables="0"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07E"/>
    <w:rsid w:val="0003368C"/>
    <w:rsid w:val="00040CB3"/>
    <w:rsid w:val="0004184B"/>
    <w:rsid w:val="000539E4"/>
    <w:rsid w:val="00063A0F"/>
    <w:rsid w:val="00063E0D"/>
    <w:rsid w:val="0006618D"/>
    <w:rsid w:val="000766D3"/>
    <w:rsid w:val="00096B5E"/>
    <w:rsid w:val="00097F8C"/>
    <w:rsid w:val="000A3F58"/>
    <w:rsid w:val="000A5832"/>
    <w:rsid w:val="000A7261"/>
    <w:rsid w:val="000D05AF"/>
    <w:rsid w:val="000D1E1A"/>
    <w:rsid w:val="000D63CF"/>
    <w:rsid w:val="000F4D43"/>
    <w:rsid w:val="000F7417"/>
    <w:rsid w:val="00101383"/>
    <w:rsid w:val="001120D0"/>
    <w:rsid w:val="00131D96"/>
    <w:rsid w:val="00132CBD"/>
    <w:rsid w:val="0014306C"/>
    <w:rsid w:val="0015194A"/>
    <w:rsid w:val="00153DC7"/>
    <w:rsid w:val="001646B4"/>
    <w:rsid w:val="00177C80"/>
    <w:rsid w:val="001875E1"/>
    <w:rsid w:val="001B3F86"/>
    <w:rsid w:val="001C772B"/>
    <w:rsid w:val="001D501A"/>
    <w:rsid w:val="001D581F"/>
    <w:rsid w:val="001D740D"/>
    <w:rsid w:val="001E7B98"/>
    <w:rsid w:val="00204A77"/>
    <w:rsid w:val="00221C4F"/>
    <w:rsid w:val="002222A4"/>
    <w:rsid w:val="00223947"/>
    <w:rsid w:val="00226CD5"/>
    <w:rsid w:val="00234D23"/>
    <w:rsid w:val="002364C8"/>
    <w:rsid w:val="002365A5"/>
    <w:rsid w:val="00241D51"/>
    <w:rsid w:val="0024492B"/>
    <w:rsid w:val="00256D0B"/>
    <w:rsid w:val="002609C7"/>
    <w:rsid w:val="002621D1"/>
    <w:rsid w:val="002669E0"/>
    <w:rsid w:val="002713BA"/>
    <w:rsid w:val="002757C2"/>
    <w:rsid w:val="00275983"/>
    <w:rsid w:val="0028076B"/>
    <w:rsid w:val="00287B15"/>
    <w:rsid w:val="00290002"/>
    <w:rsid w:val="002B13A7"/>
    <w:rsid w:val="002D37D6"/>
    <w:rsid w:val="002D382D"/>
    <w:rsid w:val="002D7070"/>
    <w:rsid w:val="002E53AD"/>
    <w:rsid w:val="002E6431"/>
    <w:rsid w:val="0030351B"/>
    <w:rsid w:val="003053CD"/>
    <w:rsid w:val="00307491"/>
    <w:rsid w:val="00312368"/>
    <w:rsid w:val="0032219D"/>
    <w:rsid w:val="00330C3E"/>
    <w:rsid w:val="0033126D"/>
    <w:rsid w:val="00344EA9"/>
    <w:rsid w:val="00370680"/>
    <w:rsid w:val="00396E52"/>
    <w:rsid w:val="003A5D8D"/>
    <w:rsid w:val="003A690E"/>
    <w:rsid w:val="003B2797"/>
    <w:rsid w:val="003B2A73"/>
    <w:rsid w:val="003B5D3C"/>
    <w:rsid w:val="003C018F"/>
    <w:rsid w:val="003C09E1"/>
    <w:rsid w:val="003C36F5"/>
    <w:rsid w:val="003C5274"/>
    <w:rsid w:val="003E0FA8"/>
    <w:rsid w:val="003E77CB"/>
    <w:rsid w:val="003F2034"/>
    <w:rsid w:val="003F2ECF"/>
    <w:rsid w:val="003F36F5"/>
    <w:rsid w:val="004003E1"/>
    <w:rsid w:val="00413811"/>
    <w:rsid w:val="00446E7B"/>
    <w:rsid w:val="00457CAB"/>
    <w:rsid w:val="00467AEE"/>
    <w:rsid w:val="004777BB"/>
    <w:rsid w:val="00492ED1"/>
    <w:rsid w:val="00495EA2"/>
    <w:rsid w:val="004B1665"/>
    <w:rsid w:val="004B2C97"/>
    <w:rsid w:val="004B31F9"/>
    <w:rsid w:val="004B7173"/>
    <w:rsid w:val="004D5E6C"/>
    <w:rsid w:val="004F3441"/>
    <w:rsid w:val="00501D9D"/>
    <w:rsid w:val="0050504D"/>
    <w:rsid w:val="005063E1"/>
    <w:rsid w:val="00506E6C"/>
    <w:rsid w:val="005213A8"/>
    <w:rsid w:val="00524BF6"/>
    <w:rsid w:val="0052649A"/>
    <w:rsid w:val="005271F1"/>
    <w:rsid w:val="00545675"/>
    <w:rsid w:val="00553907"/>
    <w:rsid w:val="005549FC"/>
    <w:rsid w:val="00571037"/>
    <w:rsid w:val="005864A0"/>
    <w:rsid w:val="00595256"/>
    <w:rsid w:val="00595975"/>
    <w:rsid w:val="005A12CB"/>
    <w:rsid w:val="005A4E73"/>
    <w:rsid w:val="005B2BBF"/>
    <w:rsid w:val="005D6620"/>
    <w:rsid w:val="005E5E5F"/>
    <w:rsid w:val="005F6587"/>
    <w:rsid w:val="00600B0C"/>
    <w:rsid w:val="00602146"/>
    <w:rsid w:val="006058AB"/>
    <w:rsid w:val="006245CB"/>
    <w:rsid w:val="006273DE"/>
    <w:rsid w:val="0064214E"/>
    <w:rsid w:val="006424C4"/>
    <w:rsid w:val="0065282F"/>
    <w:rsid w:val="00652B76"/>
    <w:rsid w:val="00656171"/>
    <w:rsid w:val="006672F2"/>
    <w:rsid w:val="00667F88"/>
    <w:rsid w:val="0067639B"/>
    <w:rsid w:val="006817FA"/>
    <w:rsid w:val="00682249"/>
    <w:rsid w:val="006973E5"/>
    <w:rsid w:val="006B566F"/>
    <w:rsid w:val="006C4A39"/>
    <w:rsid w:val="006D01ED"/>
    <w:rsid w:val="006D21AC"/>
    <w:rsid w:val="006D75A8"/>
    <w:rsid w:val="006E09CE"/>
    <w:rsid w:val="006E2C30"/>
    <w:rsid w:val="006E410F"/>
    <w:rsid w:val="006E4C4B"/>
    <w:rsid w:val="00715E83"/>
    <w:rsid w:val="00720F40"/>
    <w:rsid w:val="00723B23"/>
    <w:rsid w:val="00725708"/>
    <w:rsid w:val="007274F8"/>
    <w:rsid w:val="00730483"/>
    <w:rsid w:val="00735E44"/>
    <w:rsid w:val="00744757"/>
    <w:rsid w:val="0074515B"/>
    <w:rsid w:val="007469CD"/>
    <w:rsid w:val="007518F6"/>
    <w:rsid w:val="007533AB"/>
    <w:rsid w:val="00757FC4"/>
    <w:rsid w:val="00773132"/>
    <w:rsid w:val="00775B82"/>
    <w:rsid w:val="00781539"/>
    <w:rsid w:val="00797F7D"/>
    <w:rsid w:val="007A3A48"/>
    <w:rsid w:val="007A5FCA"/>
    <w:rsid w:val="007B0939"/>
    <w:rsid w:val="007B2679"/>
    <w:rsid w:val="007C0588"/>
    <w:rsid w:val="007C6484"/>
    <w:rsid w:val="007C6E1A"/>
    <w:rsid w:val="007C7DA1"/>
    <w:rsid w:val="007D0B54"/>
    <w:rsid w:val="007D7C01"/>
    <w:rsid w:val="007E1F4F"/>
    <w:rsid w:val="007E6B0B"/>
    <w:rsid w:val="00802998"/>
    <w:rsid w:val="00803B52"/>
    <w:rsid w:val="00805F8A"/>
    <w:rsid w:val="00830ED0"/>
    <w:rsid w:val="00833EE2"/>
    <w:rsid w:val="008352FB"/>
    <w:rsid w:val="0083606F"/>
    <w:rsid w:val="00857378"/>
    <w:rsid w:val="00864C07"/>
    <w:rsid w:val="008702FA"/>
    <w:rsid w:val="008724DF"/>
    <w:rsid w:val="008759B9"/>
    <w:rsid w:val="00881147"/>
    <w:rsid w:val="00882304"/>
    <w:rsid w:val="00896192"/>
    <w:rsid w:val="008A7079"/>
    <w:rsid w:val="008C4AAB"/>
    <w:rsid w:val="008C5556"/>
    <w:rsid w:val="008C5E8D"/>
    <w:rsid w:val="008C657A"/>
    <w:rsid w:val="008D3115"/>
    <w:rsid w:val="008E3D88"/>
    <w:rsid w:val="008E4D1A"/>
    <w:rsid w:val="008F43DD"/>
    <w:rsid w:val="008F551C"/>
    <w:rsid w:val="00923F24"/>
    <w:rsid w:val="0092750D"/>
    <w:rsid w:val="00927CA1"/>
    <w:rsid w:val="00935696"/>
    <w:rsid w:val="009421DF"/>
    <w:rsid w:val="009468F4"/>
    <w:rsid w:val="00947320"/>
    <w:rsid w:val="00960361"/>
    <w:rsid w:val="00961DE3"/>
    <w:rsid w:val="00963A31"/>
    <w:rsid w:val="009649FC"/>
    <w:rsid w:val="0096755E"/>
    <w:rsid w:val="009677F5"/>
    <w:rsid w:val="00992171"/>
    <w:rsid w:val="009A1BC3"/>
    <w:rsid w:val="009B27B5"/>
    <w:rsid w:val="009B43C4"/>
    <w:rsid w:val="009B6BDE"/>
    <w:rsid w:val="009B7FAE"/>
    <w:rsid w:val="009C6B5C"/>
    <w:rsid w:val="009D2734"/>
    <w:rsid w:val="009F369E"/>
    <w:rsid w:val="009F3A50"/>
    <w:rsid w:val="00A0153A"/>
    <w:rsid w:val="00A2298E"/>
    <w:rsid w:val="00A31307"/>
    <w:rsid w:val="00A321FC"/>
    <w:rsid w:val="00A3454C"/>
    <w:rsid w:val="00A446F1"/>
    <w:rsid w:val="00A508EE"/>
    <w:rsid w:val="00A52BF5"/>
    <w:rsid w:val="00A55416"/>
    <w:rsid w:val="00A652B0"/>
    <w:rsid w:val="00A67A27"/>
    <w:rsid w:val="00A715BE"/>
    <w:rsid w:val="00A7491C"/>
    <w:rsid w:val="00A82B68"/>
    <w:rsid w:val="00AA45DF"/>
    <w:rsid w:val="00AA6A16"/>
    <w:rsid w:val="00AA707E"/>
    <w:rsid w:val="00AA745E"/>
    <w:rsid w:val="00AB1AA9"/>
    <w:rsid w:val="00AB42F5"/>
    <w:rsid w:val="00AB6B51"/>
    <w:rsid w:val="00AD72ED"/>
    <w:rsid w:val="00AE31DB"/>
    <w:rsid w:val="00AE7279"/>
    <w:rsid w:val="00AF1281"/>
    <w:rsid w:val="00B01A70"/>
    <w:rsid w:val="00B075FB"/>
    <w:rsid w:val="00B07E14"/>
    <w:rsid w:val="00B1349E"/>
    <w:rsid w:val="00B17C03"/>
    <w:rsid w:val="00B2036D"/>
    <w:rsid w:val="00B223DA"/>
    <w:rsid w:val="00B27E64"/>
    <w:rsid w:val="00B50C93"/>
    <w:rsid w:val="00B55F5A"/>
    <w:rsid w:val="00B63FB5"/>
    <w:rsid w:val="00B6623D"/>
    <w:rsid w:val="00B71BDF"/>
    <w:rsid w:val="00B72134"/>
    <w:rsid w:val="00B73E40"/>
    <w:rsid w:val="00B842F2"/>
    <w:rsid w:val="00B963A5"/>
    <w:rsid w:val="00B96C57"/>
    <w:rsid w:val="00BA09FB"/>
    <w:rsid w:val="00BA19C7"/>
    <w:rsid w:val="00BA7CCC"/>
    <w:rsid w:val="00BB6DA0"/>
    <w:rsid w:val="00BB71E3"/>
    <w:rsid w:val="00BB7F1D"/>
    <w:rsid w:val="00BE012A"/>
    <w:rsid w:val="00BE4F99"/>
    <w:rsid w:val="00BE5032"/>
    <w:rsid w:val="00BF4DB1"/>
    <w:rsid w:val="00C03BB2"/>
    <w:rsid w:val="00C16265"/>
    <w:rsid w:val="00C21AB7"/>
    <w:rsid w:val="00C2311C"/>
    <w:rsid w:val="00C231D3"/>
    <w:rsid w:val="00C25283"/>
    <w:rsid w:val="00C254E7"/>
    <w:rsid w:val="00C2774F"/>
    <w:rsid w:val="00C333F9"/>
    <w:rsid w:val="00C345E7"/>
    <w:rsid w:val="00C564C0"/>
    <w:rsid w:val="00C67DE1"/>
    <w:rsid w:val="00C71FD1"/>
    <w:rsid w:val="00CA2B0D"/>
    <w:rsid w:val="00CB13D8"/>
    <w:rsid w:val="00CB5857"/>
    <w:rsid w:val="00CC49E1"/>
    <w:rsid w:val="00CD4CA4"/>
    <w:rsid w:val="00CF02C7"/>
    <w:rsid w:val="00CF5765"/>
    <w:rsid w:val="00CF68A0"/>
    <w:rsid w:val="00D01184"/>
    <w:rsid w:val="00D02561"/>
    <w:rsid w:val="00D045EB"/>
    <w:rsid w:val="00D079ED"/>
    <w:rsid w:val="00D1684B"/>
    <w:rsid w:val="00D16E83"/>
    <w:rsid w:val="00D174CA"/>
    <w:rsid w:val="00D2055E"/>
    <w:rsid w:val="00D26ECA"/>
    <w:rsid w:val="00D30494"/>
    <w:rsid w:val="00D37A73"/>
    <w:rsid w:val="00D44BDF"/>
    <w:rsid w:val="00D45287"/>
    <w:rsid w:val="00D575FA"/>
    <w:rsid w:val="00D63E43"/>
    <w:rsid w:val="00D72DA4"/>
    <w:rsid w:val="00DA3179"/>
    <w:rsid w:val="00DC23A2"/>
    <w:rsid w:val="00DC79FE"/>
    <w:rsid w:val="00DE2B6C"/>
    <w:rsid w:val="00DF30CB"/>
    <w:rsid w:val="00DF5E3F"/>
    <w:rsid w:val="00DF632B"/>
    <w:rsid w:val="00E219C6"/>
    <w:rsid w:val="00E30F81"/>
    <w:rsid w:val="00E32E86"/>
    <w:rsid w:val="00E364BD"/>
    <w:rsid w:val="00E454FD"/>
    <w:rsid w:val="00E67C49"/>
    <w:rsid w:val="00E77FBE"/>
    <w:rsid w:val="00E86858"/>
    <w:rsid w:val="00E9135B"/>
    <w:rsid w:val="00EA3170"/>
    <w:rsid w:val="00EB1CE1"/>
    <w:rsid w:val="00EB3B4B"/>
    <w:rsid w:val="00ED15F2"/>
    <w:rsid w:val="00ED680D"/>
    <w:rsid w:val="00EE05FA"/>
    <w:rsid w:val="00EE1DA6"/>
    <w:rsid w:val="00EE3746"/>
    <w:rsid w:val="00EE50E2"/>
    <w:rsid w:val="00EE7BBB"/>
    <w:rsid w:val="00EF5ECD"/>
    <w:rsid w:val="00F05D3B"/>
    <w:rsid w:val="00F10399"/>
    <w:rsid w:val="00F1627B"/>
    <w:rsid w:val="00F52C4A"/>
    <w:rsid w:val="00F53CBA"/>
    <w:rsid w:val="00F55EB4"/>
    <w:rsid w:val="00F71E28"/>
    <w:rsid w:val="00F75BE3"/>
    <w:rsid w:val="00F81441"/>
    <w:rsid w:val="00F8277A"/>
    <w:rsid w:val="00F83286"/>
    <w:rsid w:val="00FA0F34"/>
    <w:rsid w:val="00FC317B"/>
    <w:rsid w:val="00FD10EE"/>
    <w:rsid w:val="00FD2648"/>
    <w:rsid w:val="00FE4ADA"/>
    <w:rsid w:val="00FF1F25"/>
    <w:rsid w:val="00FF239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142DBD"/>
  <w15:docId w15:val="{18E25FFD-5840-4C91-A7E5-AD3AE9677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2C4A"/>
    <w:rPr>
      <w:sz w:val="18"/>
      <w:szCs w:val="18"/>
    </w:rPr>
  </w:style>
  <w:style w:type="paragraph" w:styleId="berschrift1">
    <w:name w:val="heading 1"/>
    <w:basedOn w:val="Standard"/>
    <w:next w:val="Standard"/>
    <w:qFormat/>
    <w:rsid w:val="00EE7BBB"/>
    <w:pPr>
      <w:keepNext/>
      <w:suppressAutoHyphens/>
      <w:outlineLvl w:val="0"/>
    </w:pPr>
    <w:rPr>
      <w:sz w:val="16"/>
    </w:rPr>
  </w:style>
  <w:style w:type="paragraph" w:styleId="berschrift2">
    <w:name w:val="heading 2"/>
    <w:basedOn w:val="Standard"/>
    <w:next w:val="Standard"/>
    <w:qFormat/>
    <w:rsid w:val="00EE7BBB"/>
    <w:pPr>
      <w:keepNext/>
      <w:spacing w:before="240" w:after="60"/>
      <w:outlineLvl w:val="1"/>
    </w:pPr>
    <w:rPr>
      <w:rFonts w:cs="Arial"/>
      <w:bCs/>
      <w:iCs/>
      <w:sz w:val="16"/>
      <w:szCs w:val="28"/>
    </w:rPr>
  </w:style>
  <w:style w:type="paragraph" w:styleId="berschrift3">
    <w:name w:val="heading 3"/>
    <w:basedOn w:val="Standard"/>
    <w:next w:val="Standard"/>
    <w:qFormat/>
    <w:rsid w:val="00EE7BBB"/>
    <w:pPr>
      <w:keepNext/>
      <w:spacing w:before="240" w:after="60"/>
      <w:outlineLvl w:val="2"/>
    </w:pPr>
    <w:rPr>
      <w:rFonts w:cs="Arial"/>
      <w:bCs/>
      <w:sz w:val="16"/>
      <w:szCs w:val="26"/>
    </w:rPr>
  </w:style>
  <w:style w:type="paragraph" w:styleId="berschrift4">
    <w:name w:val="heading 4"/>
    <w:basedOn w:val="Standard"/>
    <w:next w:val="Standard"/>
    <w:qFormat/>
    <w:rsid w:val="00EE50E2"/>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EE50E2"/>
    <w:pPr>
      <w:spacing w:before="240" w:after="60"/>
      <w:outlineLvl w:val="4"/>
    </w:pPr>
    <w:rPr>
      <w:b/>
      <w:bCs/>
      <w:i/>
      <w:iCs/>
      <w:sz w:val="26"/>
      <w:szCs w:val="26"/>
    </w:rPr>
  </w:style>
  <w:style w:type="paragraph" w:styleId="berschrift6">
    <w:name w:val="heading 6"/>
    <w:basedOn w:val="Standard"/>
    <w:next w:val="Standard"/>
    <w:qFormat/>
    <w:rsid w:val="00EE50E2"/>
    <w:p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EE50E2"/>
    <w:pPr>
      <w:spacing w:before="240" w:after="60"/>
      <w:outlineLvl w:val="6"/>
    </w:pPr>
    <w:rPr>
      <w:rFonts w:ascii="Times New Roman" w:hAnsi="Times New Roman"/>
      <w:sz w:val="24"/>
      <w:szCs w:val="24"/>
    </w:rPr>
  </w:style>
  <w:style w:type="paragraph" w:styleId="berschrift8">
    <w:name w:val="heading 8"/>
    <w:basedOn w:val="Standard"/>
    <w:next w:val="Standard"/>
    <w:qFormat/>
    <w:rsid w:val="00EE50E2"/>
    <w:pPr>
      <w:spacing w:before="240" w:after="60"/>
      <w:outlineLvl w:val="7"/>
    </w:pPr>
    <w:rPr>
      <w:rFonts w:ascii="Times New Roman" w:hAnsi="Times New Roman"/>
      <w:i/>
      <w:iCs/>
      <w:sz w:val="24"/>
      <w:szCs w:val="24"/>
    </w:rPr>
  </w:style>
  <w:style w:type="paragraph" w:styleId="berschrift9">
    <w:name w:val="heading 9"/>
    <w:basedOn w:val="Standard"/>
    <w:next w:val="Standard"/>
    <w:qFormat/>
    <w:rsid w:val="00EE50E2"/>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EE3746"/>
    <w:pPr>
      <w:tabs>
        <w:tab w:val="center" w:pos="4536"/>
        <w:tab w:val="right" w:pos="9072"/>
      </w:tabs>
    </w:pPr>
  </w:style>
  <w:style w:type="paragraph" w:styleId="Fuzeile">
    <w:name w:val="footer"/>
    <w:aliases w:val="Adresse Amnesty (8P)"/>
    <w:basedOn w:val="Standard"/>
    <w:autoRedefine/>
    <w:semiHidden/>
    <w:rsid w:val="004B2C97"/>
    <w:pPr>
      <w:tabs>
        <w:tab w:val="center" w:pos="4536"/>
        <w:tab w:val="right" w:pos="9072"/>
      </w:tabs>
    </w:pPr>
    <w:rPr>
      <w:rFonts w:ascii="Arial Narrow" w:hAnsi="Arial Narrow"/>
      <w:sz w:val="16"/>
    </w:rPr>
  </w:style>
  <w:style w:type="paragraph" w:customStyle="1" w:styleId="FURTHERINFO">
    <w:name w:val="FURTHER INFO"/>
    <w:basedOn w:val="URGENTACTION"/>
    <w:autoRedefine/>
    <w:rsid w:val="0064214E"/>
    <w:pPr>
      <w:spacing w:after="200"/>
      <w:ind w:left="-112"/>
    </w:pPr>
    <w:rPr>
      <w:caps w:val="0"/>
      <w:color w:val="000000"/>
      <w:sz w:val="24"/>
    </w:rPr>
  </w:style>
  <w:style w:type="paragraph" w:customStyle="1" w:styleId="INDEXDATUM">
    <w:name w:val="INDEX &amp; DATUM"/>
    <w:basedOn w:val="Standard"/>
    <w:autoRedefine/>
    <w:rsid w:val="007A5FCA"/>
    <w:pPr>
      <w:tabs>
        <w:tab w:val="center" w:pos="4536"/>
        <w:tab w:val="right" w:pos="9072"/>
      </w:tabs>
      <w:spacing w:after="80"/>
      <w:jc w:val="right"/>
    </w:pPr>
    <w:rPr>
      <w:rFonts w:ascii="Arial Narrow" w:hAnsi="Arial Narrow"/>
      <w:caps/>
      <w:sz w:val="14"/>
    </w:rPr>
  </w:style>
  <w:style w:type="paragraph" w:customStyle="1" w:styleId="TITEL100">
    <w:name w:val="TITEL 100%"/>
    <w:basedOn w:val="Standard"/>
    <w:autoRedefine/>
    <w:rsid w:val="00AA707E"/>
    <w:pPr>
      <w:spacing w:after="120"/>
      <w:ind w:left="-112"/>
    </w:pPr>
    <w:rPr>
      <w:rFonts w:ascii="Arial Narrow" w:hAnsi="Arial Narrow"/>
      <w:b/>
      <w:caps/>
      <w:sz w:val="36"/>
      <w:szCs w:val="52"/>
      <w:lang w:val="it-CH"/>
    </w:rPr>
  </w:style>
  <w:style w:type="character" w:customStyle="1" w:styleId="UA00000ZchnZchn">
    <w:name w:val="UA 000/00 Zchn Zchn"/>
    <w:link w:val="UA00000"/>
    <w:rsid w:val="007469CD"/>
    <w:rPr>
      <w:rFonts w:ascii="Arial Narrow" w:hAnsi="Arial Narrow"/>
      <w:b/>
      <w:caps/>
      <w:color w:val="000000"/>
      <w:sz w:val="24"/>
      <w:szCs w:val="32"/>
      <w:lang w:val="en-US" w:eastAsia="de-DE"/>
    </w:rPr>
  </w:style>
  <w:style w:type="paragraph" w:customStyle="1" w:styleId="UA00000">
    <w:name w:val="UA 000/00"/>
    <w:basedOn w:val="Standard"/>
    <w:link w:val="UA00000ZchnZchn"/>
    <w:autoRedefine/>
    <w:rsid w:val="007469CD"/>
    <w:pPr>
      <w:keepLines/>
      <w:spacing w:after="200"/>
      <w:jc w:val="right"/>
    </w:pPr>
    <w:rPr>
      <w:rFonts w:ascii="Arial Narrow" w:hAnsi="Arial Narrow"/>
      <w:b/>
      <w:caps/>
      <w:color w:val="000000"/>
      <w:sz w:val="24"/>
      <w:szCs w:val="32"/>
      <w:lang w:val="en-US" w:eastAsia="de-DE"/>
    </w:rPr>
  </w:style>
  <w:style w:type="paragraph" w:customStyle="1" w:styleId="Salutation8P">
    <w:name w:val="Salutation : ... (8P)"/>
    <w:basedOn w:val="Standard"/>
    <w:semiHidden/>
    <w:rsid w:val="00B73E40"/>
    <w:pPr>
      <w:tabs>
        <w:tab w:val="left" w:pos="6085"/>
      </w:tabs>
    </w:pPr>
    <w:rPr>
      <w:sz w:val="16"/>
    </w:rPr>
  </w:style>
  <w:style w:type="paragraph" w:customStyle="1" w:styleId="URGENTACTION">
    <w:name w:val="URGENT ACTION"/>
    <w:basedOn w:val="Standard"/>
    <w:link w:val="URGENTACTIONZchnZchn"/>
    <w:autoRedefine/>
    <w:semiHidden/>
    <w:rsid w:val="009677F5"/>
    <w:pPr>
      <w:keepLines/>
    </w:pPr>
    <w:rPr>
      <w:rFonts w:ascii="Arial Narrow" w:hAnsi="Arial Narrow"/>
      <w:b/>
      <w:caps/>
      <w:sz w:val="28"/>
      <w:szCs w:val="32"/>
      <w:lang w:val="en-US" w:eastAsia="de-DE"/>
    </w:rPr>
  </w:style>
  <w:style w:type="paragraph" w:customStyle="1" w:styleId="URGENTACTION16P">
    <w:name w:val="URGENT ACTION (16P )"/>
    <w:basedOn w:val="URGENTACTION"/>
    <w:link w:val="URGENTACTION16PZchn"/>
    <w:autoRedefine/>
    <w:rsid w:val="00A7491C"/>
    <w:pPr>
      <w:spacing w:after="200"/>
      <w:ind w:left="-108" w:firstLine="108"/>
    </w:pPr>
    <w:rPr>
      <w:b w:val="0"/>
      <w:caps w:val="0"/>
      <w:sz w:val="24"/>
    </w:rPr>
  </w:style>
  <w:style w:type="paragraph" w:customStyle="1" w:styleId="LAND">
    <w:name w:val="LAND"/>
    <w:basedOn w:val="URGENTACTION"/>
    <w:autoRedefine/>
    <w:rsid w:val="002364C8"/>
    <w:pPr>
      <w:spacing w:before="20" w:after="80"/>
      <w:ind w:left="-113"/>
    </w:pPr>
    <w:rPr>
      <w:sz w:val="24"/>
    </w:rPr>
  </w:style>
  <w:style w:type="character" w:customStyle="1" w:styleId="URGENTACTIONZchnZchn">
    <w:name w:val="URGENT ACTION Zchn Zchn"/>
    <w:link w:val="URGENTACTION"/>
    <w:rsid w:val="009677F5"/>
    <w:rPr>
      <w:rFonts w:ascii="Arial Narrow" w:hAnsi="Arial Narrow"/>
      <w:b/>
      <w:caps/>
      <w:sz w:val="28"/>
      <w:szCs w:val="32"/>
      <w:lang w:val="en-US" w:eastAsia="de-DE" w:bidi="ar-SA"/>
    </w:rPr>
  </w:style>
  <w:style w:type="character" w:customStyle="1" w:styleId="URGENTACTION16PZchn">
    <w:name w:val="URGENT ACTION (16P ) Zchn"/>
    <w:basedOn w:val="URGENTACTIONZchnZchn"/>
    <w:link w:val="URGENTACTION16P"/>
    <w:rsid w:val="00A7491C"/>
    <w:rPr>
      <w:rFonts w:ascii="Arial Narrow" w:hAnsi="Arial Narrow"/>
      <w:b/>
      <w:caps/>
      <w:sz w:val="24"/>
      <w:szCs w:val="32"/>
      <w:lang w:val="en-US" w:eastAsia="de-DE" w:bidi="ar-SA"/>
    </w:rPr>
  </w:style>
  <w:style w:type="numbering" w:styleId="111111">
    <w:name w:val="Outline List 2"/>
    <w:basedOn w:val="KeineListe"/>
    <w:semiHidden/>
    <w:rsid w:val="00EE50E2"/>
    <w:pPr>
      <w:numPr>
        <w:numId w:val="11"/>
      </w:numPr>
    </w:pPr>
  </w:style>
  <w:style w:type="numbering" w:styleId="1ai">
    <w:name w:val="Outline List 1"/>
    <w:basedOn w:val="KeineListe"/>
    <w:semiHidden/>
    <w:rsid w:val="00EE50E2"/>
    <w:pPr>
      <w:numPr>
        <w:numId w:val="12"/>
      </w:numPr>
    </w:pPr>
  </w:style>
  <w:style w:type="paragraph" w:styleId="Anrede">
    <w:name w:val="Salutation"/>
    <w:basedOn w:val="Standard"/>
    <w:next w:val="Standard"/>
    <w:semiHidden/>
    <w:rsid w:val="00EE50E2"/>
  </w:style>
  <w:style w:type="numbering" w:styleId="ArtikelAbschnitt">
    <w:name w:val="Outline List 3"/>
    <w:basedOn w:val="KeineListe"/>
    <w:semiHidden/>
    <w:rsid w:val="00EE50E2"/>
    <w:pPr>
      <w:numPr>
        <w:numId w:val="13"/>
      </w:numPr>
    </w:pPr>
  </w:style>
  <w:style w:type="paragraph" w:styleId="Aufzhlungszeichen">
    <w:name w:val="List Bullet"/>
    <w:basedOn w:val="Standard"/>
    <w:semiHidden/>
    <w:rsid w:val="00EE50E2"/>
    <w:pPr>
      <w:numPr>
        <w:numId w:val="1"/>
      </w:numPr>
    </w:pPr>
  </w:style>
  <w:style w:type="paragraph" w:styleId="Aufzhlungszeichen2">
    <w:name w:val="List Bullet 2"/>
    <w:basedOn w:val="Standard"/>
    <w:semiHidden/>
    <w:rsid w:val="00EE50E2"/>
    <w:pPr>
      <w:numPr>
        <w:numId w:val="2"/>
      </w:numPr>
    </w:pPr>
  </w:style>
  <w:style w:type="paragraph" w:styleId="Aufzhlungszeichen3">
    <w:name w:val="List Bullet 3"/>
    <w:basedOn w:val="Standard"/>
    <w:semiHidden/>
    <w:rsid w:val="00EE50E2"/>
    <w:pPr>
      <w:numPr>
        <w:numId w:val="3"/>
      </w:numPr>
    </w:pPr>
  </w:style>
  <w:style w:type="paragraph" w:styleId="Aufzhlungszeichen4">
    <w:name w:val="List Bullet 4"/>
    <w:basedOn w:val="Standard"/>
    <w:semiHidden/>
    <w:rsid w:val="00EE50E2"/>
    <w:pPr>
      <w:numPr>
        <w:numId w:val="4"/>
      </w:numPr>
    </w:pPr>
  </w:style>
  <w:style w:type="paragraph" w:styleId="Aufzhlungszeichen5">
    <w:name w:val="List Bullet 5"/>
    <w:basedOn w:val="Standard"/>
    <w:semiHidden/>
    <w:rsid w:val="00EE50E2"/>
    <w:pPr>
      <w:numPr>
        <w:numId w:val="5"/>
      </w:numPr>
    </w:pPr>
  </w:style>
  <w:style w:type="character" w:styleId="BesuchterLink">
    <w:name w:val="FollowedHyperlink"/>
    <w:semiHidden/>
    <w:rsid w:val="00EE50E2"/>
    <w:rPr>
      <w:color w:val="800080"/>
      <w:u w:val="single"/>
    </w:rPr>
  </w:style>
  <w:style w:type="paragraph" w:styleId="Blocktext">
    <w:name w:val="Block Text"/>
    <w:basedOn w:val="Standard"/>
    <w:semiHidden/>
    <w:rsid w:val="00EE50E2"/>
    <w:pPr>
      <w:spacing w:after="120"/>
      <w:ind w:left="1440" w:right="1440"/>
    </w:pPr>
  </w:style>
  <w:style w:type="paragraph" w:styleId="Datum">
    <w:name w:val="Date"/>
    <w:basedOn w:val="Standard"/>
    <w:next w:val="Standard"/>
    <w:semiHidden/>
    <w:rsid w:val="00EE50E2"/>
  </w:style>
  <w:style w:type="paragraph" w:styleId="E-Mail-Signatur">
    <w:name w:val="E-mail Signature"/>
    <w:basedOn w:val="Standard"/>
    <w:semiHidden/>
    <w:rsid w:val="00EE50E2"/>
  </w:style>
  <w:style w:type="character" w:styleId="Fett">
    <w:name w:val="Strong"/>
    <w:qFormat/>
    <w:rsid w:val="00EE50E2"/>
    <w:rPr>
      <w:b/>
      <w:bCs/>
    </w:rPr>
  </w:style>
  <w:style w:type="paragraph" w:styleId="Fu-Endnotenberschrift">
    <w:name w:val="Note Heading"/>
    <w:basedOn w:val="Standard"/>
    <w:next w:val="Standard"/>
    <w:semiHidden/>
    <w:rsid w:val="00EE50E2"/>
  </w:style>
  <w:style w:type="paragraph" w:styleId="Gruformel">
    <w:name w:val="Closing"/>
    <w:basedOn w:val="Standard"/>
    <w:semiHidden/>
    <w:rsid w:val="00EE50E2"/>
    <w:pPr>
      <w:ind w:left="4252"/>
    </w:pPr>
  </w:style>
  <w:style w:type="character" w:styleId="Hervorhebung">
    <w:name w:val="Emphasis"/>
    <w:qFormat/>
    <w:rsid w:val="00EE50E2"/>
    <w:rPr>
      <w:i/>
      <w:iCs/>
    </w:rPr>
  </w:style>
  <w:style w:type="paragraph" w:styleId="HTMLAdresse">
    <w:name w:val="HTML Address"/>
    <w:basedOn w:val="Standard"/>
    <w:semiHidden/>
    <w:rsid w:val="00EE50E2"/>
    <w:rPr>
      <w:i/>
      <w:iCs/>
    </w:rPr>
  </w:style>
  <w:style w:type="character" w:styleId="HTMLAkronym">
    <w:name w:val="HTML Acronym"/>
    <w:basedOn w:val="Absatz-Standardschriftart"/>
    <w:semiHidden/>
    <w:rsid w:val="00EE50E2"/>
  </w:style>
  <w:style w:type="character" w:styleId="HTMLBeispiel">
    <w:name w:val="HTML Sample"/>
    <w:semiHidden/>
    <w:rsid w:val="00EE50E2"/>
    <w:rPr>
      <w:rFonts w:ascii="Courier New" w:hAnsi="Courier New" w:cs="Courier New"/>
    </w:rPr>
  </w:style>
  <w:style w:type="character" w:styleId="HTMLCode">
    <w:name w:val="HTML Code"/>
    <w:semiHidden/>
    <w:rsid w:val="00EE50E2"/>
    <w:rPr>
      <w:rFonts w:ascii="Courier New" w:hAnsi="Courier New" w:cs="Courier New"/>
      <w:sz w:val="20"/>
      <w:szCs w:val="20"/>
    </w:rPr>
  </w:style>
  <w:style w:type="character" w:styleId="HTMLDefinition">
    <w:name w:val="HTML Definition"/>
    <w:semiHidden/>
    <w:rsid w:val="00EE50E2"/>
    <w:rPr>
      <w:i/>
      <w:iCs/>
    </w:rPr>
  </w:style>
  <w:style w:type="character" w:styleId="HTMLSchreibmaschine">
    <w:name w:val="HTML Typewriter"/>
    <w:semiHidden/>
    <w:rsid w:val="00EE50E2"/>
    <w:rPr>
      <w:rFonts w:ascii="Courier New" w:hAnsi="Courier New" w:cs="Courier New"/>
      <w:sz w:val="20"/>
      <w:szCs w:val="20"/>
    </w:rPr>
  </w:style>
  <w:style w:type="character" w:styleId="HTMLTastatur">
    <w:name w:val="HTML Keyboard"/>
    <w:semiHidden/>
    <w:rsid w:val="00EE50E2"/>
    <w:rPr>
      <w:rFonts w:ascii="Courier New" w:hAnsi="Courier New" w:cs="Courier New"/>
      <w:sz w:val="20"/>
      <w:szCs w:val="20"/>
    </w:rPr>
  </w:style>
  <w:style w:type="character" w:styleId="HTMLVariable">
    <w:name w:val="HTML Variable"/>
    <w:semiHidden/>
    <w:rsid w:val="00EE50E2"/>
    <w:rPr>
      <w:i/>
      <w:iCs/>
    </w:rPr>
  </w:style>
  <w:style w:type="paragraph" w:styleId="HTMLVorformatiert">
    <w:name w:val="HTML Preformatted"/>
    <w:basedOn w:val="Standard"/>
    <w:semiHidden/>
    <w:rsid w:val="00EE50E2"/>
    <w:rPr>
      <w:rFonts w:ascii="Courier New" w:hAnsi="Courier New" w:cs="Courier New"/>
      <w:sz w:val="20"/>
      <w:szCs w:val="20"/>
    </w:rPr>
  </w:style>
  <w:style w:type="character" w:styleId="HTMLZitat">
    <w:name w:val="HTML Cite"/>
    <w:semiHidden/>
    <w:rsid w:val="00EE50E2"/>
    <w:rPr>
      <w:i/>
      <w:iCs/>
    </w:rPr>
  </w:style>
  <w:style w:type="character" w:styleId="Hyperlink">
    <w:name w:val="Hyperlink"/>
    <w:semiHidden/>
    <w:rsid w:val="00EE50E2"/>
    <w:rPr>
      <w:color w:val="0000FF"/>
      <w:u w:val="single"/>
    </w:rPr>
  </w:style>
  <w:style w:type="paragraph" w:styleId="Liste">
    <w:name w:val="List"/>
    <w:basedOn w:val="Standard"/>
    <w:semiHidden/>
    <w:rsid w:val="00EE50E2"/>
    <w:pPr>
      <w:ind w:left="283" w:hanging="283"/>
    </w:pPr>
  </w:style>
  <w:style w:type="paragraph" w:styleId="Liste2">
    <w:name w:val="List 2"/>
    <w:basedOn w:val="Standard"/>
    <w:semiHidden/>
    <w:rsid w:val="00EE50E2"/>
    <w:pPr>
      <w:ind w:left="566" w:hanging="283"/>
    </w:pPr>
  </w:style>
  <w:style w:type="paragraph" w:styleId="Liste3">
    <w:name w:val="List 3"/>
    <w:basedOn w:val="Standard"/>
    <w:semiHidden/>
    <w:rsid w:val="00EE50E2"/>
    <w:pPr>
      <w:ind w:left="849" w:hanging="283"/>
    </w:pPr>
  </w:style>
  <w:style w:type="paragraph" w:styleId="Liste4">
    <w:name w:val="List 4"/>
    <w:basedOn w:val="Standard"/>
    <w:semiHidden/>
    <w:rsid w:val="00EE50E2"/>
    <w:pPr>
      <w:ind w:left="1132" w:hanging="283"/>
    </w:pPr>
  </w:style>
  <w:style w:type="paragraph" w:styleId="Liste5">
    <w:name w:val="List 5"/>
    <w:basedOn w:val="Standard"/>
    <w:semiHidden/>
    <w:rsid w:val="00EE50E2"/>
    <w:pPr>
      <w:ind w:left="1415" w:hanging="283"/>
    </w:pPr>
  </w:style>
  <w:style w:type="paragraph" w:styleId="Listenfortsetzung">
    <w:name w:val="List Continue"/>
    <w:basedOn w:val="Standard"/>
    <w:semiHidden/>
    <w:rsid w:val="00EE50E2"/>
    <w:pPr>
      <w:spacing w:after="120"/>
      <w:ind w:left="283"/>
    </w:pPr>
  </w:style>
  <w:style w:type="paragraph" w:styleId="Listenfortsetzung2">
    <w:name w:val="List Continue 2"/>
    <w:basedOn w:val="Standard"/>
    <w:semiHidden/>
    <w:rsid w:val="00EE50E2"/>
    <w:pPr>
      <w:spacing w:after="120"/>
      <w:ind w:left="566"/>
    </w:pPr>
  </w:style>
  <w:style w:type="paragraph" w:styleId="Listenfortsetzung3">
    <w:name w:val="List Continue 3"/>
    <w:basedOn w:val="Standard"/>
    <w:semiHidden/>
    <w:rsid w:val="00EE50E2"/>
    <w:pPr>
      <w:spacing w:after="120"/>
      <w:ind w:left="849"/>
    </w:pPr>
  </w:style>
  <w:style w:type="paragraph" w:styleId="Listenfortsetzung4">
    <w:name w:val="List Continue 4"/>
    <w:basedOn w:val="Standard"/>
    <w:semiHidden/>
    <w:rsid w:val="00EE50E2"/>
    <w:pPr>
      <w:spacing w:after="120"/>
      <w:ind w:left="1132"/>
    </w:pPr>
  </w:style>
  <w:style w:type="paragraph" w:styleId="Listenfortsetzung5">
    <w:name w:val="List Continue 5"/>
    <w:basedOn w:val="Standard"/>
    <w:semiHidden/>
    <w:rsid w:val="00EE50E2"/>
    <w:pPr>
      <w:spacing w:after="120"/>
      <w:ind w:left="1415"/>
    </w:pPr>
  </w:style>
  <w:style w:type="paragraph" w:styleId="Listennummer">
    <w:name w:val="List Number"/>
    <w:basedOn w:val="Standard"/>
    <w:semiHidden/>
    <w:rsid w:val="00EE50E2"/>
    <w:pPr>
      <w:numPr>
        <w:numId w:val="6"/>
      </w:numPr>
    </w:pPr>
  </w:style>
  <w:style w:type="paragraph" w:styleId="Listennummer2">
    <w:name w:val="List Number 2"/>
    <w:basedOn w:val="Standard"/>
    <w:semiHidden/>
    <w:rsid w:val="00EE50E2"/>
    <w:pPr>
      <w:numPr>
        <w:numId w:val="7"/>
      </w:numPr>
    </w:pPr>
  </w:style>
  <w:style w:type="paragraph" w:styleId="Listennummer3">
    <w:name w:val="List Number 3"/>
    <w:basedOn w:val="Standard"/>
    <w:semiHidden/>
    <w:rsid w:val="00EE50E2"/>
    <w:pPr>
      <w:numPr>
        <w:numId w:val="8"/>
      </w:numPr>
    </w:pPr>
  </w:style>
  <w:style w:type="paragraph" w:styleId="Listennummer4">
    <w:name w:val="List Number 4"/>
    <w:basedOn w:val="Standard"/>
    <w:semiHidden/>
    <w:rsid w:val="00EE50E2"/>
    <w:pPr>
      <w:numPr>
        <w:numId w:val="9"/>
      </w:numPr>
    </w:pPr>
  </w:style>
  <w:style w:type="paragraph" w:styleId="Listennummer5">
    <w:name w:val="List Number 5"/>
    <w:basedOn w:val="Standard"/>
    <w:semiHidden/>
    <w:rsid w:val="00EE50E2"/>
    <w:pPr>
      <w:numPr>
        <w:numId w:val="10"/>
      </w:numPr>
    </w:pPr>
  </w:style>
  <w:style w:type="paragraph" w:styleId="Nachrichtenkopf">
    <w:name w:val="Message Header"/>
    <w:basedOn w:val="Standard"/>
    <w:semiHidden/>
    <w:rsid w:val="00EE50E2"/>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semiHidden/>
    <w:rsid w:val="00EE50E2"/>
    <w:rPr>
      <w:rFonts w:ascii="Courier New" w:hAnsi="Courier New" w:cs="Courier New"/>
      <w:sz w:val="20"/>
      <w:szCs w:val="20"/>
    </w:rPr>
  </w:style>
  <w:style w:type="character" w:styleId="Seitenzahl">
    <w:name w:val="page number"/>
    <w:basedOn w:val="Absatz-Standardschriftart"/>
    <w:semiHidden/>
    <w:rsid w:val="00EE50E2"/>
  </w:style>
  <w:style w:type="paragraph" w:styleId="StandardWeb">
    <w:name w:val="Normal (Web)"/>
    <w:basedOn w:val="Standard"/>
    <w:uiPriority w:val="99"/>
    <w:semiHidden/>
    <w:rsid w:val="00EE50E2"/>
    <w:rPr>
      <w:rFonts w:ascii="Times New Roman" w:hAnsi="Times New Roman"/>
      <w:sz w:val="24"/>
      <w:szCs w:val="24"/>
    </w:rPr>
  </w:style>
  <w:style w:type="paragraph" w:styleId="Standardeinzug">
    <w:name w:val="Normal Indent"/>
    <w:basedOn w:val="Standard"/>
    <w:semiHidden/>
    <w:rsid w:val="00EE50E2"/>
    <w:pPr>
      <w:ind w:left="720"/>
    </w:pPr>
  </w:style>
  <w:style w:type="table" w:styleId="Tabelle3D-Effekt1">
    <w:name w:val="Table 3D effects 1"/>
    <w:basedOn w:val="NormaleTabelle"/>
    <w:semiHidden/>
    <w:rsid w:val="00EE50E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EE50E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EE50E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EE50E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EE50E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EE50E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EE50E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EE50E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EE50E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EE50E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EE50E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EE50E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EE50E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EE50E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EE50E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EE50E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EE50E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EE50E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EE50E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EE50E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EE50E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EE50E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EE50E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EE50E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EE50E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EE50E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EE50E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EE50E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EE50E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EE50E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EE50E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EE50E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EE50E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EE50E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EE50E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EE50E2"/>
    <w:pPr>
      <w:spacing w:after="120"/>
    </w:pPr>
  </w:style>
  <w:style w:type="paragraph" w:styleId="Textkrper2">
    <w:name w:val="Body Text 2"/>
    <w:basedOn w:val="Standard"/>
    <w:semiHidden/>
    <w:rsid w:val="00EE50E2"/>
    <w:pPr>
      <w:spacing w:after="120" w:line="480" w:lineRule="auto"/>
    </w:pPr>
  </w:style>
  <w:style w:type="paragraph" w:styleId="Textkrper3">
    <w:name w:val="Body Text 3"/>
    <w:basedOn w:val="Standard"/>
    <w:semiHidden/>
    <w:rsid w:val="00EE50E2"/>
    <w:pPr>
      <w:spacing w:after="120"/>
    </w:pPr>
    <w:rPr>
      <w:sz w:val="16"/>
      <w:szCs w:val="16"/>
    </w:rPr>
  </w:style>
  <w:style w:type="paragraph" w:styleId="Textkrper-Einzug2">
    <w:name w:val="Body Text Indent 2"/>
    <w:basedOn w:val="Standard"/>
    <w:semiHidden/>
    <w:rsid w:val="00EE50E2"/>
    <w:pPr>
      <w:spacing w:after="120" w:line="480" w:lineRule="auto"/>
      <w:ind w:left="283"/>
    </w:pPr>
  </w:style>
  <w:style w:type="paragraph" w:styleId="Textkrper-Einzug3">
    <w:name w:val="Body Text Indent 3"/>
    <w:basedOn w:val="Standard"/>
    <w:semiHidden/>
    <w:rsid w:val="00EE50E2"/>
    <w:pPr>
      <w:spacing w:after="120"/>
      <w:ind w:left="283"/>
    </w:pPr>
    <w:rPr>
      <w:sz w:val="16"/>
      <w:szCs w:val="16"/>
    </w:rPr>
  </w:style>
  <w:style w:type="paragraph" w:styleId="Textkrper-Erstzeileneinzug">
    <w:name w:val="Body Text First Indent"/>
    <w:basedOn w:val="Textkrper"/>
    <w:semiHidden/>
    <w:rsid w:val="00EE50E2"/>
    <w:pPr>
      <w:ind w:firstLine="210"/>
    </w:pPr>
  </w:style>
  <w:style w:type="paragraph" w:styleId="Textkrper-Zeileneinzug">
    <w:name w:val="Body Text Indent"/>
    <w:basedOn w:val="Standard"/>
    <w:semiHidden/>
    <w:rsid w:val="00EE50E2"/>
    <w:pPr>
      <w:spacing w:after="120"/>
      <w:ind w:left="283"/>
    </w:pPr>
  </w:style>
  <w:style w:type="paragraph" w:styleId="Textkrper-Erstzeileneinzug2">
    <w:name w:val="Body Text First Indent 2"/>
    <w:basedOn w:val="Textkrper-Zeileneinzug"/>
    <w:semiHidden/>
    <w:rsid w:val="00EE50E2"/>
    <w:pPr>
      <w:ind w:firstLine="210"/>
    </w:pPr>
  </w:style>
  <w:style w:type="paragraph" w:styleId="Titel">
    <w:name w:val="Title"/>
    <w:basedOn w:val="Standard"/>
    <w:qFormat/>
    <w:rsid w:val="00EE50E2"/>
    <w:pPr>
      <w:spacing w:before="240" w:after="60"/>
      <w:jc w:val="center"/>
      <w:outlineLvl w:val="0"/>
    </w:pPr>
    <w:rPr>
      <w:rFonts w:cs="Arial"/>
      <w:b/>
      <w:bCs/>
      <w:kern w:val="28"/>
      <w:sz w:val="32"/>
      <w:szCs w:val="32"/>
    </w:rPr>
  </w:style>
  <w:style w:type="paragraph" w:styleId="Umschlagabsenderadresse">
    <w:name w:val="envelope return"/>
    <w:basedOn w:val="Standard"/>
    <w:semiHidden/>
    <w:rsid w:val="00EE50E2"/>
    <w:rPr>
      <w:rFonts w:cs="Arial"/>
      <w:sz w:val="20"/>
      <w:szCs w:val="20"/>
    </w:rPr>
  </w:style>
  <w:style w:type="paragraph" w:styleId="Umschlagadresse">
    <w:name w:val="envelope address"/>
    <w:basedOn w:val="Standard"/>
    <w:semiHidden/>
    <w:rsid w:val="00EE50E2"/>
    <w:pPr>
      <w:framePr w:w="7920" w:h="1980" w:hRule="exact" w:hSpace="180" w:wrap="auto" w:hAnchor="page" w:xAlign="center" w:yAlign="bottom"/>
      <w:ind w:left="2880"/>
    </w:pPr>
    <w:rPr>
      <w:rFonts w:cs="Arial"/>
      <w:sz w:val="24"/>
      <w:szCs w:val="24"/>
    </w:rPr>
  </w:style>
  <w:style w:type="paragraph" w:styleId="Unterschrift">
    <w:name w:val="Signature"/>
    <w:basedOn w:val="Standard"/>
    <w:semiHidden/>
    <w:rsid w:val="00EE50E2"/>
    <w:pPr>
      <w:ind w:left="4252"/>
    </w:pPr>
  </w:style>
  <w:style w:type="character" w:styleId="Zeilennummer">
    <w:name w:val="line number"/>
    <w:basedOn w:val="Absatz-Standardschriftart"/>
    <w:semiHidden/>
    <w:rsid w:val="00EE50E2"/>
  </w:style>
  <w:style w:type="paragraph" w:customStyle="1" w:styleId="AbschnittAbstandimText">
    <w:name w:val="&gt; Abschnitt/Abstand im Text"/>
    <w:basedOn w:val="Standard"/>
    <w:link w:val="AbschnittAbstandimTextCar"/>
    <w:qFormat/>
    <w:rsid w:val="009B7FAE"/>
    <w:pPr>
      <w:tabs>
        <w:tab w:val="left" w:pos="6085"/>
      </w:tabs>
      <w:spacing w:after="80"/>
    </w:pPr>
    <w:rPr>
      <w:lang w:eastAsia="de-DE"/>
    </w:rPr>
  </w:style>
  <w:style w:type="character" w:customStyle="1" w:styleId="AbschnittAbstandimTextCar">
    <w:name w:val="&gt; Abschnitt/Abstand im Text Car"/>
    <w:link w:val="AbschnittAbstandimText"/>
    <w:rsid w:val="009B7FAE"/>
    <w:rPr>
      <w:sz w:val="18"/>
      <w:szCs w:val="18"/>
      <w:lang w:eastAsia="de-DE"/>
    </w:rPr>
  </w:style>
  <w:style w:type="paragraph" w:customStyle="1" w:styleId="LeadBeschreibung">
    <w:name w:val="&gt; Lead (Beschreibung)"/>
    <w:basedOn w:val="AbschnittAbstandimText"/>
    <w:autoRedefine/>
    <w:rsid w:val="006E2C30"/>
    <w:pPr>
      <w:spacing w:line="180" w:lineRule="exact"/>
    </w:pPr>
    <w:rPr>
      <w:b/>
    </w:rPr>
  </w:style>
  <w:style w:type="paragraph" w:customStyle="1" w:styleId="berschrift">
    <w:name w:val="&gt; Überschrift"/>
    <w:basedOn w:val="Standard"/>
    <w:rsid w:val="009B7FAE"/>
    <w:pPr>
      <w:spacing w:before="280" w:after="40" w:line="180" w:lineRule="exact"/>
    </w:pPr>
    <w:rPr>
      <w:b/>
      <w:caps/>
    </w:rPr>
  </w:style>
  <w:style w:type="paragraph" w:customStyle="1" w:styleId="TITEL096">
    <w:name w:val="TITEL 096%"/>
    <w:basedOn w:val="TITEL100"/>
    <w:autoRedefine/>
    <w:rsid w:val="007469CD"/>
    <w:rPr>
      <w:w w:val="96"/>
      <w:lang w:val="fr-FR"/>
    </w:rPr>
  </w:style>
  <w:style w:type="paragraph" w:customStyle="1" w:styleId="TITEL092">
    <w:name w:val="TITEL 092%"/>
    <w:basedOn w:val="TITEL096"/>
    <w:autoRedefine/>
    <w:rsid w:val="006E4C4B"/>
    <w:rPr>
      <w:w w:val="92"/>
    </w:rPr>
  </w:style>
  <w:style w:type="paragraph" w:customStyle="1" w:styleId="TITEL094">
    <w:name w:val="TITEL 094%"/>
    <w:basedOn w:val="TITEL092"/>
    <w:autoRedefine/>
    <w:rsid w:val="006E4C4B"/>
    <w:rPr>
      <w:w w:val="94"/>
    </w:rPr>
  </w:style>
  <w:style w:type="paragraph" w:styleId="Funotentext">
    <w:name w:val="footnote text"/>
    <w:basedOn w:val="Standard"/>
    <w:semiHidden/>
    <w:rsid w:val="008E4D1A"/>
    <w:rPr>
      <w:sz w:val="20"/>
      <w:szCs w:val="20"/>
    </w:rPr>
  </w:style>
  <w:style w:type="character" w:styleId="Funotenzeichen">
    <w:name w:val="footnote reference"/>
    <w:semiHidden/>
    <w:rsid w:val="008E4D1A"/>
    <w:rPr>
      <w:vertAlign w:val="superscript"/>
    </w:rPr>
  </w:style>
  <w:style w:type="paragraph" w:customStyle="1" w:styleId="Adressen">
    <w:name w:val="Adressen"/>
    <w:basedOn w:val="Standard"/>
    <w:qFormat/>
    <w:rsid w:val="009B7FAE"/>
    <w:pPr>
      <w:spacing w:after="80"/>
    </w:pPr>
    <w:rPr>
      <w:lang w:val="it-CH"/>
    </w:rPr>
  </w:style>
  <w:style w:type="character" w:styleId="NichtaufgelsteErwhnung">
    <w:name w:val="Unresolved Mention"/>
    <w:basedOn w:val="Absatz-Standardschriftart"/>
    <w:uiPriority w:val="99"/>
    <w:semiHidden/>
    <w:unhideWhenUsed/>
    <w:rsid w:val="00F71E28"/>
    <w:rPr>
      <w:color w:val="605E5C"/>
      <w:shd w:val="clear" w:color="auto" w:fill="E1DFDD"/>
    </w:rPr>
  </w:style>
  <w:style w:type="paragraph" w:styleId="Listenabsatz">
    <w:name w:val="List Paragraph"/>
    <w:basedOn w:val="Standard"/>
    <w:uiPriority w:val="34"/>
    <w:qFormat/>
    <w:rsid w:val="003123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342963">
      <w:bodyDiv w:val="1"/>
      <w:marLeft w:val="0"/>
      <w:marRight w:val="0"/>
      <w:marTop w:val="0"/>
      <w:marBottom w:val="0"/>
      <w:divBdr>
        <w:top w:val="none" w:sz="0" w:space="0" w:color="auto"/>
        <w:left w:val="none" w:sz="0" w:space="0" w:color="auto"/>
        <w:bottom w:val="none" w:sz="0" w:space="0" w:color="auto"/>
        <w:right w:val="none" w:sz="0" w:space="0" w:color="auto"/>
      </w:divBdr>
    </w:div>
    <w:div w:id="871570869">
      <w:bodyDiv w:val="1"/>
      <w:marLeft w:val="0"/>
      <w:marRight w:val="0"/>
      <w:marTop w:val="0"/>
      <w:marBottom w:val="0"/>
      <w:divBdr>
        <w:top w:val="none" w:sz="0" w:space="0" w:color="auto"/>
        <w:left w:val="none" w:sz="0" w:space="0" w:color="auto"/>
        <w:bottom w:val="none" w:sz="0" w:space="0" w:color="auto"/>
        <w:right w:val="none" w:sz="0" w:space="0" w:color="auto"/>
      </w:divBdr>
    </w:div>
    <w:div w:id="1373965418">
      <w:bodyDiv w:val="1"/>
      <w:marLeft w:val="0"/>
      <w:marRight w:val="0"/>
      <w:marTop w:val="0"/>
      <w:marBottom w:val="0"/>
      <w:divBdr>
        <w:top w:val="none" w:sz="0" w:space="0" w:color="auto"/>
        <w:left w:val="none" w:sz="0" w:space="0" w:color="auto"/>
        <w:bottom w:val="none" w:sz="0" w:space="0" w:color="auto"/>
        <w:right w:val="none" w:sz="0" w:space="0" w:color="auto"/>
      </w:divBdr>
    </w:div>
    <w:div w:id="1470320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ncenzo\Desktop\UA_VORLAGE_amnesty-ch_ne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EB502-D248-4347-B5D5-5F2143D70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UA_VORLAGE_amnesty-ch_neu</Template>
  <TotalTime>0</TotalTime>
  <Pages>1</Pages>
  <Words>175</Words>
  <Characters>1244</Characters>
  <Application>Microsoft Office Word</Application>
  <DocSecurity>0</DocSecurity>
  <Lines>10</Lines>
  <Paragraphs>2</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URGENT ACTION                             Amnesty International</vt:lpstr>
      <vt:lpstr>URGENT ACTION                             Amnesty International</vt:lpstr>
      <vt:lpstr>URGENT ACTION                             Amnesty International</vt:lpstr>
    </vt:vector>
  </TitlesOfParts>
  <Company>Amnesty International, Schweizer Sektion</Company>
  <LinksUpToDate>false</LinksUpToDate>
  <CharactersWithSpaces>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URGENT ACTION                             Amnesty International</dc:title>
  <dc:creator>Vincenzo</dc:creator>
  <cp:lastModifiedBy>Cornelia Treuthardt</cp:lastModifiedBy>
  <cp:revision>2</cp:revision>
  <cp:lastPrinted>1899-12-31T23:00:00Z</cp:lastPrinted>
  <dcterms:created xsi:type="dcterms:W3CDTF">2025-06-18T16:10:00Z</dcterms:created>
  <dcterms:modified xsi:type="dcterms:W3CDTF">2025-06-19T12:04:00Z</dcterms:modified>
</cp:coreProperties>
</file>