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77501" w14:textId="77777777" w:rsidR="007D0B54" w:rsidRPr="00562D7F" w:rsidRDefault="007D0B54" w:rsidP="00C67DE1">
      <w:pPr>
        <w:spacing w:line="360" w:lineRule="auto"/>
        <w:rPr>
          <w:sz w:val="20"/>
          <w:szCs w:val="20"/>
        </w:rPr>
      </w:pPr>
      <w:r w:rsidRPr="00562D7F">
        <w:rPr>
          <w:sz w:val="20"/>
          <w:szCs w:val="20"/>
        </w:rPr>
        <w:t>________________________</w:t>
      </w:r>
    </w:p>
    <w:p w14:paraId="22F09776" w14:textId="77777777" w:rsidR="007D0B54" w:rsidRPr="00562D7F" w:rsidRDefault="007D0B54" w:rsidP="00C67DE1">
      <w:pPr>
        <w:spacing w:line="360" w:lineRule="auto"/>
        <w:rPr>
          <w:sz w:val="20"/>
          <w:szCs w:val="20"/>
        </w:rPr>
      </w:pPr>
      <w:r w:rsidRPr="00562D7F">
        <w:rPr>
          <w:sz w:val="20"/>
          <w:szCs w:val="20"/>
        </w:rPr>
        <w:t>________________________</w:t>
      </w:r>
    </w:p>
    <w:p w14:paraId="02EF3E9F" w14:textId="77777777" w:rsidR="007D0B54" w:rsidRPr="00562D7F" w:rsidRDefault="007D0B54" w:rsidP="00C67DE1">
      <w:pPr>
        <w:spacing w:line="360" w:lineRule="auto"/>
        <w:rPr>
          <w:sz w:val="20"/>
          <w:szCs w:val="20"/>
        </w:rPr>
      </w:pPr>
      <w:r w:rsidRPr="00562D7F">
        <w:rPr>
          <w:sz w:val="20"/>
          <w:szCs w:val="20"/>
        </w:rPr>
        <w:t>________________________</w:t>
      </w:r>
    </w:p>
    <w:p w14:paraId="2F420872" w14:textId="77777777" w:rsidR="007D0B54" w:rsidRPr="00562D7F" w:rsidRDefault="007D0B54" w:rsidP="00C67DE1">
      <w:pPr>
        <w:spacing w:line="360" w:lineRule="auto"/>
        <w:rPr>
          <w:sz w:val="20"/>
          <w:szCs w:val="20"/>
        </w:rPr>
      </w:pPr>
      <w:r w:rsidRPr="00562D7F">
        <w:rPr>
          <w:sz w:val="20"/>
          <w:szCs w:val="20"/>
        </w:rPr>
        <w:t>________________________</w:t>
      </w:r>
    </w:p>
    <w:p w14:paraId="134AB71D" w14:textId="77777777" w:rsidR="007D0B54" w:rsidRPr="00562D7F" w:rsidRDefault="007D0B54" w:rsidP="00C67DE1">
      <w:pPr>
        <w:rPr>
          <w:sz w:val="20"/>
          <w:szCs w:val="20"/>
        </w:rPr>
      </w:pPr>
    </w:p>
    <w:p w14:paraId="345F98C5" w14:textId="77777777" w:rsidR="00EF5ECD" w:rsidRPr="00562D7F" w:rsidRDefault="00EF5ECD" w:rsidP="00C67DE1">
      <w:pPr>
        <w:rPr>
          <w:sz w:val="20"/>
          <w:szCs w:val="20"/>
        </w:rPr>
      </w:pPr>
    </w:p>
    <w:p w14:paraId="0AB7545A" w14:textId="77777777" w:rsidR="007002A2" w:rsidRPr="00562D7F" w:rsidRDefault="007002A2" w:rsidP="007002A2">
      <w:pPr>
        <w:spacing w:after="60"/>
        <w:ind w:left="5670"/>
        <w:rPr>
          <w:sz w:val="20"/>
          <w:szCs w:val="20"/>
          <w:lang w:val="it-CH"/>
        </w:rPr>
      </w:pPr>
      <w:r w:rsidRPr="00562D7F">
        <w:rPr>
          <w:sz w:val="20"/>
          <w:szCs w:val="20"/>
          <w:lang w:val="en-US"/>
        </w:rPr>
        <w:t>Sheikh Mohamed bin Zayed bin Sultan Al Nahyan</w:t>
      </w:r>
      <w:r w:rsidRPr="00562D7F">
        <w:rPr>
          <w:sz w:val="20"/>
          <w:szCs w:val="20"/>
          <w:lang w:val="en-US"/>
        </w:rPr>
        <w:br/>
        <w:t>President of the United Arab Emirates</w:t>
      </w:r>
    </w:p>
    <w:p w14:paraId="362BCA47" w14:textId="77777777" w:rsidR="007002A2" w:rsidRPr="00562D7F" w:rsidRDefault="007002A2" w:rsidP="007002A2">
      <w:pPr>
        <w:ind w:left="5670"/>
        <w:rPr>
          <w:sz w:val="20"/>
          <w:szCs w:val="20"/>
          <w:lang w:val="it-CH"/>
        </w:rPr>
      </w:pPr>
      <w:r w:rsidRPr="00562D7F">
        <w:rPr>
          <w:b/>
          <w:bCs/>
          <w:sz w:val="20"/>
          <w:szCs w:val="20"/>
          <w:lang w:val="en-US"/>
        </w:rPr>
        <w:t>Twitter/X: @MohamedBinZayed</w:t>
      </w:r>
      <w:r w:rsidRPr="00562D7F">
        <w:rPr>
          <w:b/>
          <w:bCs/>
          <w:sz w:val="20"/>
          <w:szCs w:val="20"/>
          <w:lang w:val="en-US"/>
        </w:rPr>
        <w:br/>
      </w:r>
      <w:r w:rsidRPr="00562D7F">
        <w:rPr>
          <w:b/>
          <w:bCs/>
          <w:color w:val="333333"/>
          <w:sz w:val="20"/>
          <w:szCs w:val="20"/>
          <w:shd w:val="clear" w:color="auto" w:fill="FFFFFF"/>
          <w:lang w:val="en-US"/>
        </w:rPr>
        <w:t xml:space="preserve">Instagram: </w:t>
      </w:r>
      <w:hyperlink r:id="rId8" w:history="1">
        <w:r w:rsidRPr="00562D7F">
          <w:rPr>
            <w:rStyle w:val="Hyperlink"/>
            <w:rFonts w:cs="Arial"/>
            <w:b/>
            <w:bCs/>
            <w:sz w:val="19"/>
            <w:szCs w:val="19"/>
            <w:shd w:val="clear" w:color="auto" w:fill="FFFFFF"/>
            <w:lang w:val="en-US"/>
          </w:rPr>
          <w:t>https://www.instagram.com/mohamedbinzayed/</w:t>
        </w:r>
      </w:hyperlink>
    </w:p>
    <w:p w14:paraId="76A476B6" w14:textId="134A39F6" w:rsidR="007D0B54" w:rsidRPr="00562D7F" w:rsidRDefault="007D0B54" w:rsidP="00C67DE1">
      <w:pPr>
        <w:spacing w:before="840" w:after="840"/>
        <w:ind w:left="5670"/>
        <w:rPr>
          <w:sz w:val="20"/>
          <w:szCs w:val="20"/>
          <w:lang w:val="it-CH"/>
        </w:rPr>
      </w:pPr>
      <w:r w:rsidRPr="00562D7F">
        <w:rPr>
          <w:sz w:val="20"/>
          <w:szCs w:val="20"/>
        </w:rPr>
        <w:t>________________________</w:t>
      </w:r>
    </w:p>
    <w:p w14:paraId="1E6B1F9A" w14:textId="77777777" w:rsidR="007C6484" w:rsidRPr="00562D7F" w:rsidRDefault="007C6484" w:rsidP="00C67DE1">
      <w:pPr>
        <w:pStyle w:val="AbschnittAbstandimText"/>
        <w:spacing w:after="0"/>
        <w:rPr>
          <w:sz w:val="20"/>
          <w:szCs w:val="20"/>
          <w:lang w:val="it-CH"/>
        </w:rPr>
      </w:pPr>
    </w:p>
    <w:p w14:paraId="050EDD61" w14:textId="77777777" w:rsidR="008430DE" w:rsidRPr="00562D7F" w:rsidRDefault="008430DE" w:rsidP="008430DE">
      <w:pPr>
        <w:pStyle w:val="AbschnittAbstandimText"/>
        <w:rPr>
          <w:sz w:val="20"/>
          <w:szCs w:val="20"/>
          <w:lang w:val="en-GB"/>
        </w:rPr>
      </w:pPr>
      <w:r w:rsidRPr="00562D7F">
        <w:rPr>
          <w:sz w:val="20"/>
          <w:szCs w:val="20"/>
          <w:lang w:val="en-GB"/>
        </w:rPr>
        <w:t>Your Highness,</w:t>
      </w:r>
    </w:p>
    <w:p w14:paraId="52064375" w14:textId="2656F65C" w:rsidR="008430DE" w:rsidRPr="00562D7F" w:rsidRDefault="008430DE" w:rsidP="008430DE">
      <w:pPr>
        <w:pStyle w:val="AbschnittAbstandimText"/>
        <w:rPr>
          <w:sz w:val="20"/>
          <w:szCs w:val="20"/>
          <w:lang w:val="en-GB"/>
        </w:rPr>
      </w:pPr>
      <w:r w:rsidRPr="00562D7F">
        <w:rPr>
          <w:b/>
          <w:bCs/>
          <w:sz w:val="20"/>
          <w:szCs w:val="20"/>
          <w:lang w:val="en-GB"/>
        </w:rPr>
        <w:t>I write to you to express my grave concern over the enforced disappearance of Egyptian-Turkish poet Abdul Rahman Al-Qaradawi</w:t>
      </w:r>
      <w:r w:rsidRPr="00562D7F">
        <w:rPr>
          <w:sz w:val="20"/>
          <w:szCs w:val="20"/>
          <w:lang w:val="en-GB"/>
        </w:rPr>
        <w:t xml:space="preserve">. </w:t>
      </w:r>
      <w:r w:rsidRPr="00562D7F">
        <w:rPr>
          <w:b/>
          <w:bCs/>
          <w:sz w:val="20"/>
          <w:szCs w:val="20"/>
          <w:lang w:val="en-GB"/>
        </w:rPr>
        <w:t>Lebanese security forces arrested him on 28 December 2024 upon his return from a visit to Syria following the ousting of former Syrian president Bachar Al Assad</w:t>
      </w:r>
      <w:r w:rsidRPr="00562D7F">
        <w:rPr>
          <w:sz w:val="20"/>
          <w:szCs w:val="20"/>
          <w:lang w:val="en-GB"/>
        </w:rPr>
        <w:t>. During a visit to Damascus in December 2024, Abdul Rahman Al-Qaradawi filmed himself walking around the Umayyad Mosque and criticizing the authorities of the UAE, Saudi Arabia and Egypt. According to his family and lawyers, this short clip widely shared on social media triggered his arrest, which followed a provisional arrest warrant issued by the General Secretariat of the Arab Interior Ministers' Council, at the request of the Emirati authorities. The Egyptian authorities also made a separate provisional arrest request.</w:t>
      </w:r>
    </w:p>
    <w:p w14:paraId="7A39A056" w14:textId="21AFE850" w:rsidR="008430DE" w:rsidRPr="00562D7F" w:rsidRDefault="008430DE" w:rsidP="008430DE">
      <w:pPr>
        <w:pStyle w:val="AbschnittAbstandimText"/>
        <w:rPr>
          <w:sz w:val="20"/>
          <w:szCs w:val="20"/>
          <w:lang w:val="en-GB"/>
        </w:rPr>
      </w:pPr>
      <w:r w:rsidRPr="00562D7F">
        <w:rPr>
          <w:sz w:val="20"/>
          <w:szCs w:val="20"/>
          <w:lang w:val="en-GB"/>
        </w:rPr>
        <w:t xml:space="preserve">Following his arrest, he was interrogated on 30 December by Lebanese security forces in relation to a 2017 verdict issued in his absence by an Egyptian court as well as about the Emirati authorities’ arrest request. According to his lawyer in Lebanon, who reviewed the Emirati request but was not permitted to obtain a copy, on 2 January 2025, the UAE requested Abdul Rahman Al-Qaradawi’s extradition on charges of </w:t>
      </w:r>
      <w:r w:rsidR="00562D7F" w:rsidRPr="00562D7F">
        <w:rPr>
          <w:rFonts w:cs="Arial"/>
          <w:lang w:val="it-CH"/>
        </w:rPr>
        <w:t>«</w:t>
      </w:r>
      <w:r w:rsidRPr="00562D7F">
        <w:rPr>
          <w:sz w:val="20"/>
          <w:szCs w:val="20"/>
          <w:lang w:val="en-GB"/>
        </w:rPr>
        <w:t>spreading fake news and rumours, disturbing public security, and spreading information that seeks to disturb public order</w:t>
      </w:r>
      <w:r w:rsidR="00562D7F" w:rsidRPr="00562D7F">
        <w:rPr>
          <w:rFonts w:cs="Arial"/>
          <w:lang w:val="it-CH"/>
        </w:rPr>
        <w:t>»</w:t>
      </w:r>
      <w:r w:rsidRPr="00562D7F">
        <w:rPr>
          <w:sz w:val="20"/>
          <w:szCs w:val="20"/>
          <w:lang w:val="en-GB"/>
        </w:rPr>
        <w:t xml:space="preserve"> based on a social media video he filmed while in Syria. On 7 January 2025, the Lebanese authorities approved the extradition of Abdul Rahman Al-Qaradawi to the UAE, citing the Lebanese Penal Code and the principle of reciprocity as legal grounds. On 8 January, he was flown to the UAE despite concerns that he would be at risk of human rights violations including arbitrary detention and unfair trial. Since his extradition to the UAE, his family has been trying to locate him without success and have not had any communication with him. On 9 January 2025, the state-owned Emirates News Agency confirmed that Emirati authorities took Abdul Rahman Al-Qaradawi into custody, and that he </w:t>
      </w:r>
      <w:r w:rsidR="00562D7F" w:rsidRPr="00562D7F">
        <w:rPr>
          <w:rFonts w:cs="Arial"/>
          <w:lang w:val="it-CH"/>
        </w:rPr>
        <w:t>«</w:t>
      </w:r>
      <w:r w:rsidRPr="00562D7F">
        <w:rPr>
          <w:sz w:val="20"/>
          <w:szCs w:val="20"/>
          <w:lang w:val="en-GB"/>
        </w:rPr>
        <w:t>faces charges of engaging in activities that aim to stir and undermine public security</w:t>
      </w:r>
      <w:r w:rsidR="00562D7F" w:rsidRPr="00562D7F">
        <w:rPr>
          <w:rFonts w:cs="Arial"/>
          <w:lang w:val="it-CH"/>
        </w:rPr>
        <w:t>»</w:t>
      </w:r>
      <w:r w:rsidRPr="00562D7F">
        <w:rPr>
          <w:sz w:val="20"/>
          <w:szCs w:val="20"/>
          <w:lang w:val="en-GB"/>
        </w:rPr>
        <w:t>. Requests for a consular visit by the Turkish authorities have not been granted.</w:t>
      </w:r>
    </w:p>
    <w:p w14:paraId="2DD81B43" w14:textId="67DD9DB2" w:rsidR="008430DE" w:rsidRPr="00562D7F" w:rsidRDefault="008430DE" w:rsidP="008430DE">
      <w:pPr>
        <w:pStyle w:val="AbschnittAbstandimText"/>
        <w:rPr>
          <w:b/>
          <w:bCs/>
          <w:sz w:val="20"/>
          <w:szCs w:val="20"/>
          <w:lang w:val="en-GB"/>
        </w:rPr>
      </w:pPr>
      <w:r w:rsidRPr="00562D7F">
        <w:rPr>
          <w:b/>
          <w:bCs/>
          <w:sz w:val="20"/>
          <w:szCs w:val="20"/>
          <w:lang w:val="en-GB"/>
        </w:rPr>
        <w:t>I urge you to immediately disclose the fate and whereabouts of Abdul Rahman Al-Qaradawi, allow him to communicate with his family and lawyers and ensure he has access to adequate healthcare and is granted a consular visit from the Turkish authorities. Moreover, as his detention is solely related to the peaceful exercise of his rights to freedom of expression, I ask you to immediately release him and allow him to travel to Türkiye.</w:t>
      </w:r>
    </w:p>
    <w:p w14:paraId="569AAE9B" w14:textId="77777777" w:rsidR="008430DE" w:rsidRPr="00562D7F" w:rsidRDefault="008430DE" w:rsidP="008430DE">
      <w:pPr>
        <w:pStyle w:val="AbschnittAbstandimText"/>
        <w:rPr>
          <w:sz w:val="20"/>
          <w:szCs w:val="20"/>
          <w:lang w:val="en-GB"/>
        </w:rPr>
      </w:pPr>
    </w:p>
    <w:p w14:paraId="07296547" w14:textId="77777777" w:rsidR="008430DE" w:rsidRPr="00562D7F" w:rsidRDefault="008430DE" w:rsidP="008430DE">
      <w:pPr>
        <w:pStyle w:val="AbschnittAbstandimText"/>
        <w:rPr>
          <w:sz w:val="20"/>
          <w:szCs w:val="20"/>
          <w:lang w:val="en-GB"/>
        </w:rPr>
      </w:pPr>
      <w:r w:rsidRPr="00562D7F">
        <w:rPr>
          <w:sz w:val="20"/>
          <w:szCs w:val="20"/>
          <w:lang w:val="en-GB"/>
        </w:rPr>
        <w:t>Yours sincerely,</w:t>
      </w:r>
    </w:p>
    <w:p w14:paraId="65CA55D0" w14:textId="77777777" w:rsidR="007D0B54" w:rsidRPr="00562D7F" w:rsidRDefault="007D0B54" w:rsidP="00C67DE1">
      <w:pPr>
        <w:spacing w:before="360"/>
        <w:rPr>
          <w:sz w:val="20"/>
          <w:szCs w:val="20"/>
        </w:rPr>
      </w:pPr>
      <w:r w:rsidRPr="00562D7F">
        <w:rPr>
          <w:sz w:val="20"/>
          <w:szCs w:val="20"/>
        </w:rPr>
        <w:t>________________________</w:t>
      </w:r>
    </w:p>
    <w:p w14:paraId="1E4AEA86" w14:textId="77777777" w:rsidR="00881147" w:rsidRPr="0014306C" w:rsidRDefault="00097F8C" w:rsidP="00C67DE1">
      <w:pPr>
        <w:rPr>
          <w:sz w:val="20"/>
          <w:szCs w:val="20"/>
          <w:lang w:val="fr-FR"/>
        </w:rPr>
      </w:pPr>
      <w:r w:rsidRPr="00562D7F">
        <w:rPr>
          <w:noProof/>
          <w:sz w:val="20"/>
          <w:szCs w:val="20"/>
          <w:lang w:val="fr-FR"/>
        </w:rPr>
        <mc:AlternateContent>
          <mc:Choice Requires="wps">
            <w:drawing>
              <wp:anchor distT="0" distB="0" distL="114300" distR="114300" simplePos="0" relativeHeight="251658240" behindDoc="0" locked="1" layoutInCell="0" allowOverlap="0" wp14:anchorId="61EE6EC3" wp14:editId="131C1F16">
                <wp:simplePos x="0" y="0"/>
                <wp:positionH relativeFrom="page">
                  <wp:posOffset>563880</wp:posOffset>
                </wp:positionH>
                <wp:positionV relativeFrom="page">
                  <wp:posOffset>9767570</wp:posOffset>
                </wp:positionV>
                <wp:extent cx="6491605" cy="495300"/>
                <wp:effectExtent l="0" t="0" r="4445" b="0"/>
                <wp:wrapTopAndBottom/>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160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3A8155" w14:textId="6A039438" w:rsidR="00097F8C" w:rsidRPr="002222A4" w:rsidRDefault="00F71E28" w:rsidP="00FA0F34">
                            <w:pPr>
                              <w:spacing w:after="40"/>
                              <w:ind w:left="57"/>
                              <w:rPr>
                                <w:b/>
                              </w:rPr>
                            </w:pPr>
                            <w:r w:rsidRPr="007002A2">
                              <w:rPr>
                                <w:b/>
                              </w:rPr>
                              <w:t>Copie</w:t>
                            </w:r>
                          </w:p>
                          <w:p w14:paraId="00790D15" w14:textId="77777777" w:rsidR="007002A2" w:rsidRDefault="007002A2" w:rsidP="007002A2">
                            <w:pPr>
                              <w:ind w:left="57"/>
                            </w:pPr>
                            <w:r>
                              <w:t>Botschaft der Vereinigten Arabischen Emirate</w:t>
                            </w:r>
                            <w:r>
                              <w:rPr>
                                <w:sz w:val="16"/>
                                <w:szCs w:val="16"/>
                              </w:rPr>
                              <w:t xml:space="preserve">, </w:t>
                            </w:r>
                            <w:r>
                              <w:t>Schwarztorstrasse 31, 3007 Bern</w:t>
                            </w:r>
                          </w:p>
                          <w:p w14:paraId="5F8052E6" w14:textId="0297F3AC" w:rsidR="00CF68A0" w:rsidRPr="00CF68A0" w:rsidRDefault="007002A2" w:rsidP="00CF68A0">
                            <w:pPr>
                              <w:ind w:left="57"/>
                              <w:rPr>
                                <w:sz w:val="16"/>
                                <w:szCs w:val="16"/>
                              </w:rPr>
                            </w:pPr>
                            <w:r>
                              <w:t>Fax: 031 311 80 92, E-Mail: bernemb@mofaic.gov.ae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EE6EC3" id="_x0000_t202" coordsize="21600,21600" o:spt="202" path="m,l,21600r21600,l21600,xe">
                <v:stroke joinstyle="miter"/>
                <v:path gradientshapeok="t" o:connecttype="rect"/>
              </v:shapetype>
              <v:shape id="Textfeld 4" o:spid="_x0000_s1026" type="#_x0000_t202" style="position:absolute;margin-left:44.4pt;margin-top:769.1pt;width:511.15pt;height:3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" o:allowincell="f" o:allowoverlap="f" filled="f" stroked="f">
                <v:textbox inset="0,0,0,0">
                  <w:txbxContent>
                    <w:p w14:paraId="003A8155" w14:textId="6A039438" w:rsidR="00097F8C" w:rsidRPr="002222A4" w:rsidRDefault="00F71E28" w:rsidP="00FA0F34">
                      <w:pPr>
                        <w:spacing w:after="40"/>
                        <w:ind w:left="57"/>
                        <w:rPr>
                          <w:b/>
                        </w:rPr>
                      </w:pPr>
                      <w:proofErr w:type="spellStart"/>
                      <w:r w:rsidRPr="007002A2">
                        <w:rPr>
                          <w:b/>
                        </w:rPr>
                        <w:t>Copie</w:t>
                      </w:r>
                      <w:proofErr w:type="spellEnd"/>
                    </w:p>
                    <w:p w14:paraId="00790D15" w14:textId="77777777" w:rsidR="007002A2" w:rsidRDefault="007002A2" w:rsidP="007002A2">
                      <w:pPr>
                        <w:ind w:left="57"/>
                      </w:pPr>
                      <w:r>
                        <w:t>Botschaft der Vereinigten Arabischen Emirate</w:t>
                      </w:r>
                      <w:r>
                        <w:rPr>
                          <w:sz w:val="16"/>
                          <w:szCs w:val="16"/>
                        </w:rPr>
                        <w:t xml:space="preserve">, </w:t>
                      </w:r>
                      <w:r>
                        <w:t>Schwarztorstrasse 31, 3007 Bern</w:t>
                      </w:r>
                    </w:p>
                    <w:p w14:paraId="5F8052E6" w14:textId="0297F3AC" w:rsidR="00CF68A0" w:rsidRPr="00CF68A0" w:rsidRDefault="007002A2" w:rsidP="00CF68A0">
                      <w:pPr>
                        <w:ind w:left="57"/>
                        <w:rPr>
                          <w:sz w:val="16"/>
                          <w:szCs w:val="16"/>
                        </w:rPr>
                      </w:pPr>
                      <w:r>
                        <w:t>Fax: 031 311 80 92, E-Mail: bernemb@mofaic.gov.ae</w:t>
                      </w:r>
                    </w:p>
                  </w:txbxContent>
                </v:textbox>
                <w10:wrap type="topAndBottom" anchorx="page" anchory="page"/>
                <w10:anchorlock/>
              </v:shape>
            </w:pict>
          </mc:Fallback>
        </mc:AlternateContent>
      </w:r>
    </w:p>
    <w:sectPr w:rsidR="00881147" w:rsidRPr="0014306C" w:rsidSect="00097F8C">
      <w:footerReference w:type="first" r:id="rId9"/>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171BC" w14:textId="77777777" w:rsidR="0092602E" w:rsidRPr="008702FA" w:rsidRDefault="0092602E" w:rsidP="00553907">
      <w:r w:rsidRPr="008702FA">
        <w:separator/>
      </w:r>
    </w:p>
  </w:endnote>
  <w:endnote w:type="continuationSeparator" w:id="0">
    <w:p w14:paraId="64895394" w14:textId="77777777" w:rsidR="0092602E" w:rsidRPr="008702FA" w:rsidRDefault="0092602E"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21CBC"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34657C9B" wp14:editId="346A0D91">
              <wp:simplePos x="0" y="0"/>
              <wp:positionH relativeFrom="page">
                <wp:posOffset>215900</wp:posOffset>
              </wp:positionH>
              <wp:positionV relativeFrom="page">
                <wp:posOffset>5328920</wp:posOffset>
              </wp:positionV>
              <wp:extent cx="108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8761D7"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5.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6397438C" wp14:editId="3D0743D3">
              <wp:simplePos x="0" y="0"/>
              <wp:positionH relativeFrom="page">
                <wp:posOffset>215900</wp:posOffset>
              </wp:positionH>
              <wp:positionV relativeFrom="page">
                <wp:posOffset>3780790</wp:posOffset>
              </wp:positionV>
              <wp:extent cx="108000" cy="1270"/>
              <wp:effectExtent l="0" t="0" r="25400"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E1C3FC"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5.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5AC1DA0E" wp14:editId="59D73436">
              <wp:simplePos x="0" y="0"/>
              <wp:positionH relativeFrom="page">
                <wp:posOffset>215900</wp:posOffset>
              </wp:positionH>
              <wp:positionV relativeFrom="page">
                <wp:posOffset>7560945</wp:posOffset>
              </wp:positionV>
              <wp:extent cx="108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3F3F1A"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5.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CBC11" w14:textId="77777777" w:rsidR="0092602E" w:rsidRPr="008702FA" w:rsidRDefault="0092602E" w:rsidP="00553907">
      <w:r w:rsidRPr="008702FA">
        <w:separator/>
      </w:r>
    </w:p>
  </w:footnote>
  <w:footnote w:type="continuationSeparator" w:id="0">
    <w:p w14:paraId="559B2BE3" w14:textId="77777777" w:rsidR="0092602E" w:rsidRPr="008702FA" w:rsidRDefault="0092602E" w:rsidP="00553907">
      <w:r w:rsidRPr="008702F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4"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1"/>
  </w:num>
  <w:num w:numId="12" w16cid:durableId="242029019">
    <w:abstractNumId w:val="15"/>
  </w:num>
  <w:num w:numId="13" w16cid:durableId="1492525617">
    <w:abstractNumId w:val="16"/>
  </w:num>
  <w:num w:numId="14" w16cid:durableId="756831718">
    <w:abstractNumId w:val="12"/>
  </w:num>
  <w:num w:numId="15" w16cid:durableId="204292793">
    <w:abstractNumId w:val="13"/>
  </w:num>
  <w:num w:numId="16" w16cid:durableId="9868568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4"/>
  </w:num>
  <w:num w:numId="18" w16cid:durableId="109108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0DE"/>
    <w:rsid w:val="0003368C"/>
    <w:rsid w:val="00040CB3"/>
    <w:rsid w:val="0004184B"/>
    <w:rsid w:val="000539E4"/>
    <w:rsid w:val="00063A0F"/>
    <w:rsid w:val="00063E0D"/>
    <w:rsid w:val="0006618D"/>
    <w:rsid w:val="000766D3"/>
    <w:rsid w:val="0008227E"/>
    <w:rsid w:val="00096B5E"/>
    <w:rsid w:val="00097F8C"/>
    <w:rsid w:val="000A15D6"/>
    <w:rsid w:val="000A3F58"/>
    <w:rsid w:val="000A5832"/>
    <w:rsid w:val="000A7261"/>
    <w:rsid w:val="000D05AF"/>
    <w:rsid w:val="000D1E1A"/>
    <w:rsid w:val="000D63CF"/>
    <w:rsid w:val="000D7940"/>
    <w:rsid w:val="000F4D43"/>
    <w:rsid w:val="000F7417"/>
    <w:rsid w:val="00101383"/>
    <w:rsid w:val="001120D0"/>
    <w:rsid w:val="00131D96"/>
    <w:rsid w:val="00132CBD"/>
    <w:rsid w:val="0014306C"/>
    <w:rsid w:val="0015194A"/>
    <w:rsid w:val="00153DC7"/>
    <w:rsid w:val="00177C80"/>
    <w:rsid w:val="001875E1"/>
    <w:rsid w:val="001B3F86"/>
    <w:rsid w:val="001C772B"/>
    <w:rsid w:val="001D501A"/>
    <w:rsid w:val="001D581F"/>
    <w:rsid w:val="001D740D"/>
    <w:rsid w:val="001E7B98"/>
    <w:rsid w:val="00204A77"/>
    <w:rsid w:val="00221C4F"/>
    <w:rsid w:val="002222A4"/>
    <w:rsid w:val="00223947"/>
    <w:rsid w:val="00226CD5"/>
    <w:rsid w:val="00234D23"/>
    <w:rsid w:val="002364C8"/>
    <w:rsid w:val="002365A5"/>
    <w:rsid w:val="00241D51"/>
    <w:rsid w:val="0024492B"/>
    <w:rsid w:val="00256D0B"/>
    <w:rsid w:val="002609C7"/>
    <w:rsid w:val="002621D1"/>
    <w:rsid w:val="002669E0"/>
    <w:rsid w:val="002713BA"/>
    <w:rsid w:val="002757C2"/>
    <w:rsid w:val="00275983"/>
    <w:rsid w:val="0028076B"/>
    <w:rsid w:val="00287B15"/>
    <w:rsid w:val="00290002"/>
    <w:rsid w:val="002B13A7"/>
    <w:rsid w:val="002D37D6"/>
    <w:rsid w:val="002D382D"/>
    <w:rsid w:val="002D5CD8"/>
    <w:rsid w:val="002D7070"/>
    <w:rsid w:val="002E53AD"/>
    <w:rsid w:val="002E6431"/>
    <w:rsid w:val="0030351B"/>
    <w:rsid w:val="003053CD"/>
    <w:rsid w:val="00307491"/>
    <w:rsid w:val="00312368"/>
    <w:rsid w:val="0032219D"/>
    <w:rsid w:val="00330C3E"/>
    <w:rsid w:val="0033126D"/>
    <w:rsid w:val="00344EA9"/>
    <w:rsid w:val="00370680"/>
    <w:rsid w:val="00396E52"/>
    <w:rsid w:val="003A5D8D"/>
    <w:rsid w:val="003A690E"/>
    <w:rsid w:val="003B2797"/>
    <w:rsid w:val="003B2A73"/>
    <w:rsid w:val="003B5D3C"/>
    <w:rsid w:val="003C018F"/>
    <w:rsid w:val="003C09E1"/>
    <w:rsid w:val="003C36F5"/>
    <w:rsid w:val="003C5274"/>
    <w:rsid w:val="003E0FA8"/>
    <w:rsid w:val="003E77CB"/>
    <w:rsid w:val="003F2034"/>
    <w:rsid w:val="003F2ECF"/>
    <w:rsid w:val="003F36F5"/>
    <w:rsid w:val="004003E1"/>
    <w:rsid w:val="00413811"/>
    <w:rsid w:val="00445106"/>
    <w:rsid w:val="00446E7B"/>
    <w:rsid w:val="00457CAB"/>
    <w:rsid w:val="00467AEE"/>
    <w:rsid w:val="004777BB"/>
    <w:rsid w:val="00492ED1"/>
    <w:rsid w:val="00495EA2"/>
    <w:rsid w:val="004B1665"/>
    <w:rsid w:val="004B2C97"/>
    <w:rsid w:val="004B31F9"/>
    <w:rsid w:val="004B7173"/>
    <w:rsid w:val="004D5E6C"/>
    <w:rsid w:val="004F3441"/>
    <w:rsid w:val="00501D9D"/>
    <w:rsid w:val="0050504D"/>
    <w:rsid w:val="005063E1"/>
    <w:rsid w:val="00506E6C"/>
    <w:rsid w:val="005213A8"/>
    <w:rsid w:val="00524BF6"/>
    <w:rsid w:val="0052649A"/>
    <w:rsid w:val="005271F1"/>
    <w:rsid w:val="00545675"/>
    <w:rsid w:val="00553907"/>
    <w:rsid w:val="005549FC"/>
    <w:rsid w:val="00562D7F"/>
    <w:rsid w:val="00571037"/>
    <w:rsid w:val="005864A0"/>
    <w:rsid w:val="00595256"/>
    <w:rsid w:val="00595975"/>
    <w:rsid w:val="005A12CB"/>
    <w:rsid w:val="005A4E73"/>
    <w:rsid w:val="005B2BBF"/>
    <w:rsid w:val="005D6620"/>
    <w:rsid w:val="005E5E5F"/>
    <w:rsid w:val="005F6587"/>
    <w:rsid w:val="00600B0C"/>
    <w:rsid w:val="00602146"/>
    <w:rsid w:val="006058AB"/>
    <w:rsid w:val="006245CB"/>
    <w:rsid w:val="006273DE"/>
    <w:rsid w:val="0064214E"/>
    <w:rsid w:val="006424C4"/>
    <w:rsid w:val="0065282F"/>
    <w:rsid w:val="00652B76"/>
    <w:rsid w:val="00656171"/>
    <w:rsid w:val="006672F2"/>
    <w:rsid w:val="00667F88"/>
    <w:rsid w:val="0067639B"/>
    <w:rsid w:val="006817FA"/>
    <w:rsid w:val="00682249"/>
    <w:rsid w:val="006973E5"/>
    <w:rsid w:val="006B566F"/>
    <w:rsid w:val="006C4A39"/>
    <w:rsid w:val="006D01ED"/>
    <w:rsid w:val="006D21AC"/>
    <w:rsid w:val="006D75A8"/>
    <w:rsid w:val="006E09CE"/>
    <w:rsid w:val="006E2C30"/>
    <w:rsid w:val="006E410F"/>
    <w:rsid w:val="006E4C4B"/>
    <w:rsid w:val="007002A2"/>
    <w:rsid w:val="00715E83"/>
    <w:rsid w:val="00720F40"/>
    <w:rsid w:val="00723B23"/>
    <w:rsid w:val="00725708"/>
    <w:rsid w:val="007274F8"/>
    <w:rsid w:val="00730483"/>
    <w:rsid w:val="00735E44"/>
    <w:rsid w:val="00744757"/>
    <w:rsid w:val="0074515B"/>
    <w:rsid w:val="007469CD"/>
    <w:rsid w:val="007518F6"/>
    <w:rsid w:val="007533AB"/>
    <w:rsid w:val="00757FC4"/>
    <w:rsid w:val="00775B82"/>
    <w:rsid w:val="00781539"/>
    <w:rsid w:val="00797F7D"/>
    <w:rsid w:val="007A3A48"/>
    <w:rsid w:val="007A5FCA"/>
    <w:rsid w:val="007B0939"/>
    <w:rsid w:val="007B2679"/>
    <w:rsid w:val="007C0588"/>
    <w:rsid w:val="007C6484"/>
    <w:rsid w:val="007C6E1A"/>
    <w:rsid w:val="007C7DA1"/>
    <w:rsid w:val="007D0B54"/>
    <w:rsid w:val="007E1F4F"/>
    <w:rsid w:val="007E6B0B"/>
    <w:rsid w:val="00802998"/>
    <w:rsid w:val="00803B52"/>
    <w:rsid w:val="00805F8A"/>
    <w:rsid w:val="00830ED0"/>
    <w:rsid w:val="00833EE2"/>
    <w:rsid w:val="008352FB"/>
    <w:rsid w:val="0083606F"/>
    <w:rsid w:val="008430DE"/>
    <w:rsid w:val="00857378"/>
    <w:rsid w:val="00864C07"/>
    <w:rsid w:val="008702FA"/>
    <w:rsid w:val="008724DF"/>
    <w:rsid w:val="008759B9"/>
    <w:rsid w:val="00881147"/>
    <w:rsid w:val="00882304"/>
    <w:rsid w:val="00896192"/>
    <w:rsid w:val="008A7079"/>
    <w:rsid w:val="008C4AAB"/>
    <w:rsid w:val="008C5556"/>
    <w:rsid w:val="008C5E8D"/>
    <w:rsid w:val="008C657A"/>
    <w:rsid w:val="008D3115"/>
    <w:rsid w:val="008E3D88"/>
    <w:rsid w:val="008E4D1A"/>
    <w:rsid w:val="008F43DD"/>
    <w:rsid w:val="008F551C"/>
    <w:rsid w:val="00923F24"/>
    <w:rsid w:val="0092602E"/>
    <w:rsid w:val="0092750D"/>
    <w:rsid w:val="00927CA1"/>
    <w:rsid w:val="00935696"/>
    <w:rsid w:val="009421DF"/>
    <w:rsid w:val="009468F4"/>
    <w:rsid w:val="00947320"/>
    <w:rsid w:val="009500EE"/>
    <w:rsid w:val="00960361"/>
    <w:rsid w:val="00961DE3"/>
    <w:rsid w:val="00963A31"/>
    <w:rsid w:val="009649FC"/>
    <w:rsid w:val="0096755E"/>
    <w:rsid w:val="009677F5"/>
    <w:rsid w:val="00992171"/>
    <w:rsid w:val="009A1BC3"/>
    <w:rsid w:val="009B27B5"/>
    <w:rsid w:val="009B43C4"/>
    <w:rsid w:val="009B6BDE"/>
    <w:rsid w:val="009B7FAE"/>
    <w:rsid w:val="009C6B5C"/>
    <w:rsid w:val="009D2734"/>
    <w:rsid w:val="009F3A50"/>
    <w:rsid w:val="00A0153A"/>
    <w:rsid w:val="00A2298E"/>
    <w:rsid w:val="00A31307"/>
    <w:rsid w:val="00A321FC"/>
    <w:rsid w:val="00A3454C"/>
    <w:rsid w:val="00A446F1"/>
    <w:rsid w:val="00A508EE"/>
    <w:rsid w:val="00A52BF5"/>
    <w:rsid w:val="00A55416"/>
    <w:rsid w:val="00A652B0"/>
    <w:rsid w:val="00A67A27"/>
    <w:rsid w:val="00A715BE"/>
    <w:rsid w:val="00A7491C"/>
    <w:rsid w:val="00A82B68"/>
    <w:rsid w:val="00AA45DF"/>
    <w:rsid w:val="00AA6A16"/>
    <w:rsid w:val="00AA745E"/>
    <w:rsid w:val="00AB1AA9"/>
    <w:rsid w:val="00AB42F5"/>
    <w:rsid w:val="00AB6B51"/>
    <w:rsid w:val="00AD72ED"/>
    <w:rsid w:val="00AE31DB"/>
    <w:rsid w:val="00AE7279"/>
    <w:rsid w:val="00AF1281"/>
    <w:rsid w:val="00B01A70"/>
    <w:rsid w:val="00B075FB"/>
    <w:rsid w:val="00B07E14"/>
    <w:rsid w:val="00B1349E"/>
    <w:rsid w:val="00B17C03"/>
    <w:rsid w:val="00B2036D"/>
    <w:rsid w:val="00B223DA"/>
    <w:rsid w:val="00B27E64"/>
    <w:rsid w:val="00B50C93"/>
    <w:rsid w:val="00B55F5A"/>
    <w:rsid w:val="00B63FB5"/>
    <w:rsid w:val="00B6623D"/>
    <w:rsid w:val="00B71BDF"/>
    <w:rsid w:val="00B72134"/>
    <w:rsid w:val="00B73E40"/>
    <w:rsid w:val="00B842F2"/>
    <w:rsid w:val="00B963A5"/>
    <w:rsid w:val="00B96C57"/>
    <w:rsid w:val="00BA09FB"/>
    <w:rsid w:val="00BA19C7"/>
    <w:rsid w:val="00BA7CCC"/>
    <w:rsid w:val="00BB6DA0"/>
    <w:rsid w:val="00BB71E3"/>
    <w:rsid w:val="00BB7F1D"/>
    <w:rsid w:val="00BE012A"/>
    <w:rsid w:val="00BE4F99"/>
    <w:rsid w:val="00BE5032"/>
    <w:rsid w:val="00BF4DB1"/>
    <w:rsid w:val="00C03BB2"/>
    <w:rsid w:val="00C16265"/>
    <w:rsid w:val="00C21AB7"/>
    <w:rsid w:val="00C2311C"/>
    <w:rsid w:val="00C231D3"/>
    <w:rsid w:val="00C25283"/>
    <w:rsid w:val="00C254E7"/>
    <w:rsid w:val="00C2774F"/>
    <w:rsid w:val="00C333F9"/>
    <w:rsid w:val="00C345E7"/>
    <w:rsid w:val="00C564C0"/>
    <w:rsid w:val="00C67DE1"/>
    <w:rsid w:val="00C71FD1"/>
    <w:rsid w:val="00CA2B0D"/>
    <w:rsid w:val="00CB13D8"/>
    <w:rsid w:val="00CC49E1"/>
    <w:rsid w:val="00CD0262"/>
    <w:rsid w:val="00CD4CA4"/>
    <w:rsid w:val="00CF02C7"/>
    <w:rsid w:val="00CF5765"/>
    <w:rsid w:val="00CF68A0"/>
    <w:rsid w:val="00D01184"/>
    <w:rsid w:val="00D02561"/>
    <w:rsid w:val="00D045EB"/>
    <w:rsid w:val="00D079ED"/>
    <w:rsid w:val="00D1684B"/>
    <w:rsid w:val="00D16E83"/>
    <w:rsid w:val="00D174CA"/>
    <w:rsid w:val="00D2055E"/>
    <w:rsid w:val="00D26ECA"/>
    <w:rsid w:val="00D30494"/>
    <w:rsid w:val="00D37A73"/>
    <w:rsid w:val="00D44BDF"/>
    <w:rsid w:val="00D45287"/>
    <w:rsid w:val="00D575FA"/>
    <w:rsid w:val="00D63E43"/>
    <w:rsid w:val="00D72DA4"/>
    <w:rsid w:val="00DA3179"/>
    <w:rsid w:val="00DC23A2"/>
    <w:rsid w:val="00DC79FE"/>
    <w:rsid w:val="00DE2B6C"/>
    <w:rsid w:val="00DF30CB"/>
    <w:rsid w:val="00DF5E3F"/>
    <w:rsid w:val="00DF632B"/>
    <w:rsid w:val="00E219C6"/>
    <w:rsid w:val="00E30F81"/>
    <w:rsid w:val="00E32E86"/>
    <w:rsid w:val="00E364BD"/>
    <w:rsid w:val="00E454FD"/>
    <w:rsid w:val="00E67C49"/>
    <w:rsid w:val="00E77FBE"/>
    <w:rsid w:val="00E9135B"/>
    <w:rsid w:val="00EA3170"/>
    <w:rsid w:val="00EB1CE1"/>
    <w:rsid w:val="00EB3B4B"/>
    <w:rsid w:val="00ED15F2"/>
    <w:rsid w:val="00ED680D"/>
    <w:rsid w:val="00EE05FA"/>
    <w:rsid w:val="00EE1DA6"/>
    <w:rsid w:val="00EE3746"/>
    <w:rsid w:val="00EE50E2"/>
    <w:rsid w:val="00EE7BBB"/>
    <w:rsid w:val="00EF5ECD"/>
    <w:rsid w:val="00F05D3B"/>
    <w:rsid w:val="00F10399"/>
    <w:rsid w:val="00F1627B"/>
    <w:rsid w:val="00F52C4A"/>
    <w:rsid w:val="00F53CBA"/>
    <w:rsid w:val="00F55EB4"/>
    <w:rsid w:val="00F71E28"/>
    <w:rsid w:val="00F75BE3"/>
    <w:rsid w:val="00F81441"/>
    <w:rsid w:val="00F8277A"/>
    <w:rsid w:val="00F83286"/>
    <w:rsid w:val="00FA0F34"/>
    <w:rsid w:val="00FC317B"/>
    <w:rsid w:val="00FD10EE"/>
    <w:rsid w:val="00FD2648"/>
    <w:rsid w:val="00FE4ADA"/>
    <w:rsid w:val="00FF1F25"/>
    <w:rsid w:val="00FF23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60BF4E"/>
  <w15:docId w15:val="{64055888-7A7D-4A1D-9293-07B461A90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7A5FCA"/>
    <w:pPr>
      <w:tabs>
        <w:tab w:val="center" w:pos="4536"/>
        <w:tab w:val="right" w:pos="9072"/>
      </w:tabs>
      <w:spacing w:after="80"/>
      <w:jc w:val="right"/>
    </w:pPr>
    <w:rPr>
      <w:rFonts w:ascii="Arial Narrow" w:hAnsi="Arial Narrow"/>
      <w:caps/>
      <w:sz w:val="14"/>
    </w:rPr>
  </w:style>
  <w:style w:type="paragraph" w:customStyle="1" w:styleId="TITEL100">
    <w:name w:val="TITEL 100%"/>
    <w:basedOn w:val="Standard"/>
    <w:autoRedefine/>
    <w:rsid w:val="0064214E"/>
    <w:pPr>
      <w:spacing w:after="120"/>
      <w:ind w:left="-112"/>
    </w:pPr>
    <w:rPr>
      <w:rFonts w:ascii="Arial Narrow" w:hAnsi="Arial Narrow"/>
      <w:b/>
      <w:caps/>
      <w:sz w:val="40"/>
      <w:szCs w:val="56"/>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2364C8"/>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mohamedbinzaye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cenzo\Desktop\UA_VORLAGE_amnesty-ch_ne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UA_VORLAGE_amnesty-ch_neu</Template>
  <TotalTime>0</TotalTime>
  <Pages>1</Pages>
  <Words>454</Words>
  <Characters>2603</Characters>
  <Application>Microsoft Office Word</Application>
  <DocSecurity>0</DocSecurity>
  <Lines>21</Lines>
  <Paragraphs>6</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Vincenzo</dc:creator>
  <cp:lastModifiedBy>Cornelia Treuthardt</cp:lastModifiedBy>
  <cp:revision>3</cp:revision>
  <cp:lastPrinted>1899-12-31T23:00:00Z</cp:lastPrinted>
  <dcterms:created xsi:type="dcterms:W3CDTF">2025-02-09T18:11:00Z</dcterms:created>
  <dcterms:modified xsi:type="dcterms:W3CDTF">2025-02-10T08:18:00Z</dcterms:modified>
</cp:coreProperties>
</file>