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DC0D02" w14:paraId="48901CFC" w14:textId="77777777" w:rsidTr="00F52C4A">
        <w:trPr>
          <w:cantSplit/>
        </w:trPr>
        <w:tc>
          <w:tcPr>
            <w:tcW w:w="5000" w:type="pct"/>
            <w:gridSpan w:val="3"/>
            <w:noWrap/>
            <w:vAlign w:val="center"/>
          </w:tcPr>
          <w:p w14:paraId="379E2221" w14:textId="457434E7" w:rsidR="0030351B" w:rsidRPr="00DC0D02" w:rsidRDefault="00DC0D02" w:rsidP="007A5FCA">
            <w:pPr>
              <w:pStyle w:val="INDEXDATUM"/>
            </w:pPr>
            <w:r w:rsidRPr="00DC0D02">
              <w:rPr>
                <w:lang w:val="it-CH"/>
              </w:rPr>
              <w:t>MDE 25/9015/2025 - Datum: 7. Februar 2025 – bs</w:t>
            </w:r>
            <w:r w:rsidRPr="00DC0D02">
              <w:t xml:space="preserve"> </w:t>
            </w:r>
          </w:p>
        </w:tc>
      </w:tr>
      <w:tr w:rsidR="0083606F" w:rsidRPr="00DC0D02" w14:paraId="4BCBD2D0" w14:textId="77777777" w:rsidTr="00F52C4A">
        <w:trPr>
          <w:cantSplit/>
          <w:trHeight w:val="20"/>
        </w:trPr>
        <w:tc>
          <w:tcPr>
            <w:tcW w:w="1442" w:type="pct"/>
            <w:noWrap/>
          </w:tcPr>
          <w:p w14:paraId="118BD363" w14:textId="77777777" w:rsidR="0083606F" w:rsidRPr="00DC0D02" w:rsidRDefault="0083606F" w:rsidP="002621D1">
            <w:pPr>
              <w:pStyle w:val="FURTHERINFO"/>
              <w:spacing w:after="120"/>
            </w:pPr>
            <w:r w:rsidRPr="00DC0D02">
              <w:t>URGENT ACTION</w:t>
            </w:r>
          </w:p>
        </w:tc>
        <w:tc>
          <w:tcPr>
            <w:tcW w:w="1891" w:type="pct"/>
          </w:tcPr>
          <w:p w14:paraId="3C394798" w14:textId="77777777" w:rsidR="0083606F" w:rsidRPr="00DC0D02" w:rsidRDefault="0083606F" w:rsidP="002621D1">
            <w:pPr>
              <w:pStyle w:val="URGENTACTION16P"/>
              <w:spacing w:after="120"/>
            </w:pPr>
          </w:p>
        </w:tc>
        <w:tc>
          <w:tcPr>
            <w:tcW w:w="1667" w:type="pct"/>
          </w:tcPr>
          <w:p w14:paraId="7C7C68C2" w14:textId="51FCC7DA" w:rsidR="0083606F" w:rsidRPr="00DC0D02" w:rsidRDefault="0083606F" w:rsidP="002621D1">
            <w:pPr>
              <w:pStyle w:val="UA00000"/>
              <w:spacing w:after="120"/>
            </w:pPr>
            <w:r w:rsidRPr="00DC0D02">
              <w:t>UA 0</w:t>
            </w:r>
            <w:r w:rsidR="00DC0D02" w:rsidRPr="00DC0D02">
              <w:t>13</w:t>
            </w:r>
            <w:r w:rsidRPr="00DC0D02">
              <w:t>/</w:t>
            </w:r>
            <w:r w:rsidR="00DC0D02" w:rsidRPr="00DC0D02">
              <w:t>25</w:t>
            </w:r>
          </w:p>
        </w:tc>
      </w:tr>
      <w:tr w:rsidR="0030351B" w:rsidRPr="00DC0D02" w14:paraId="2C4C06B7" w14:textId="77777777" w:rsidTr="00F52C4A">
        <w:trPr>
          <w:cantSplit/>
        </w:trPr>
        <w:tc>
          <w:tcPr>
            <w:tcW w:w="5000" w:type="pct"/>
            <w:gridSpan w:val="3"/>
            <w:noWrap/>
            <w:vAlign w:val="bottom"/>
          </w:tcPr>
          <w:p w14:paraId="6563449C" w14:textId="4D07EE96" w:rsidR="0030351B" w:rsidRPr="00DC0D02" w:rsidRDefault="00FD1C8A" w:rsidP="00FD1C8A">
            <w:pPr>
              <w:pStyle w:val="TITEL096"/>
              <w:rPr>
                <w:szCs w:val="32"/>
              </w:rPr>
            </w:pPr>
            <w:r>
              <w:t>Ä</w:t>
            </w:r>
            <w:r w:rsidRPr="00DC0D02">
              <w:t>gyptisch-türkische</w:t>
            </w:r>
            <w:r>
              <w:t xml:space="preserve">r </w:t>
            </w:r>
            <w:r w:rsidR="00DC0D02" w:rsidRPr="00DC0D02">
              <w:t>Dichter Opfer von Verschwindenlassen</w:t>
            </w:r>
          </w:p>
        </w:tc>
      </w:tr>
      <w:tr w:rsidR="0030351B" w:rsidRPr="00DC0D02" w14:paraId="521E236A" w14:textId="77777777" w:rsidTr="00F52C4A">
        <w:trPr>
          <w:cantSplit/>
        </w:trPr>
        <w:tc>
          <w:tcPr>
            <w:tcW w:w="5000" w:type="pct"/>
            <w:gridSpan w:val="3"/>
            <w:noWrap/>
          </w:tcPr>
          <w:p w14:paraId="7BAA5F7C" w14:textId="3F7DAA4B" w:rsidR="0030351B" w:rsidRPr="00DC0D02" w:rsidRDefault="00DC0D02" w:rsidP="002364C8">
            <w:pPr>
              <w:pStyle w:val="LAND"/>
            </w:pPr>
            <w:r w:rsidRPr="00DC0D02">
              <w:rPr>
                <w:lang w:val="it-CH"/>
              </w:rPr>
              <w:t>VEREINIGTE ARABISCHE EMIRATE</w:t>
            </w:r>
          </w:p>
        </w:tc>
      </w:tr>
    </w:tbl>
    <w:p w14:paraId="3E4A7522" w14:textId="40376DF6" w:rsidR="00DC0D02" w:rsidRPr="00DC0D02" w:rsidRDefault="00DC0D02" w:rsidP="00DA64F2">
      <w:pPr>
        <w:pStyle w:val="LeadBeschreibung"/>
      </w:pPr>
      <w:r w:rsidRPr="00DC0D02">
        <w:t xml:space="preserve">Der ägyptisch-türkische Dichter Abdul Rahman Al-Qaradawi ist seit seiner Auslieferung vom Libanon an die Vereinigten Arabischen Emirate (VAE) am 8. Januar 2025 nicht mehr gesehen worden. Abdul Rahman Al-Qaradawi war am 28. Dezember 2024 von libanesischen Sicherheitskräften am Masnaa-Grenzübergang zwischen dem Libanon und Syrien festgenommen worden. Die libanesischen Behörden akzeptierten das Auslieferungsersuchen der Behörden der Vereinigten Arabischen Emirate wegen der Verbreitung von </w:t>
      </w:r>
      <w:r w:rsidRPr="00DC0D02">
        <w:rPr>
          <w:rFonts w:cs="Arial"/>
          <w:lang w:val="it-CH"/>
        </w:rPr>
        <w:t>«</w:t>
      </w:r>
      <w:r w:rsidRPr="00DC0D02">
        <w:t>Falschmeldungen</w:t>
      </w:r>
      <w:r w:rsidRPr="00DC0D02">
        <w:rPr>
          <w:rFonts w:cs="Arial"/>
          <w:lang w:val="it-CH"/>
        </w:rPr>
        <w:t>»</w:t>
      </w:r>
      <w:r w:rsidRPr="00DC0D02">
        <w:t xml:space="preserve"> und </w:t>
      </w:r>
      <w:r w:rsidRPr="00DC0D02">
        <w:rPr>
          <w:rFonts w:cs="Arial"/>
          <w:lang w:val="it-CH"/>
        </w:rPr>
        <w:t>«</w:t>
      </w:r>
      <w:r w:rsidRPr="00DC0D02">
        <w:t>Störung der öffentlichen Sicherheit</w:t>
      </w:r>
      <w:r w:rsidRPr="00DC0D02">
        <w:rPr>
          <w:rFonts w:cs="Arial"/>
          <w:lang w:val="it-CH"/>
        </w:rPr>
        <w:t>»</w:t>
      </w:r>
      <w:r w:rsidRPr="00DC0D02">
        <w:t xml:space="preserve"> im Zusammenhang mit einem Video, das Abdul Rahman Al-Qaradawi in den Sozialen Medien gepostet hatte, während er sich in Syrien aufhielt. Darin hatte er die Behörden Ägyptens, der Vereinigten Arabischen Emirate und Saudi-Arabiens kritisiert. Seine Familie konnte bislang keine Informationen über sein Schicksal, seinen genauen Aufenthaltsort oder seinen rechtlichen Status in Erfahrung bringen. Zudem verweigern ihm die Behörden der VAE die konsularische Betreuung durch die türkischen Behörden.</w:t>
      </w:r>
    </w:p>
    <w:p w14:paraId="497C74B0" w14:textId="43BC4B07" w:rsidR="00DC0D02" w:rsidRPr="00DC0D02" w:rsidRDefault="00DC0D02" w:rsidP="00DC0D02">
      <w:pPr>
        <w:pStyle w:val="AbschnittAbstandimText"/>
      </w:pPr>
      <w:r w:rsidRPr="00DC0D02">
        <w:t>Der ägyptisch-türkische Dichter Abdul Rahman Al-Qaradawi ist dem Verschwindenlassen zum Opfer gefallen. Libanesische Sicherheitskräfte nahmen ihn am 28. Dezember 2024 fest, als er von einem Besuch in Syrien zurückkehrte. Als er bei diesem Aufenthalt Damaskus besuchte, filmte sich Abdul Rahman Al-Qaradawi dabei, wie er um die Umayyaden-Moschee herumlief und die Behörden der Vereinigten Arabischen Emirate (VAE), Saudi-Arabiens und Ägyptens kritisierte. Laut seiner Familie und seinen Rechtsbeiständen löste dieser kurze Clip, der in den Sozialen Medien weit verbreitet wurde, seine Festnahme aus, die auf einen Haftbefehl folgte, der vom Generalsekretariat des Rates der arabischen Innenminister auf Ersuchen der Behörden der Emirate ausgestellt worden war. Die ägyptischen Behörden beantragten ebenfalls einen separaten Haftbefehl.</w:t>
      </w:r>
    </w:p>
    <w:p w14:paraId="46956DE3" w14:textId="748603F8" w:rsidR="00DC0D02" w:rsidRDefault="00DC0D02" w:rsidP="00DC0D02">
      <w:pPr>
        <w:pStyle w:val="AbschnittAbstandimText"/>
      </w:pPr>
      <w:r w:rsidRPr="00DC0D02">
        <w:t xml:space="preserve">Nach seiner Festnahme wurde Abdul Rahman Al-Qaradawi am 30. Dezember 2024 von libanesischen Sicherheitskräften verhört, und zwar im Zusammenhang mit einem 2017 in seiner Abwesenheit von einem ägyptischen Gericht erlassenen Urteil sowie wegen des Auslieferungsersuchens der Behörden der Emirate. Laut seinem Anwalt im Libanon, der das Ersuchen der VAE geprüft hat, aber keine Kopie davon machen durfte, beantragten die VAE am 2. Januar 2025 die Auslieferung von Abdul Rahman Al-Qaradawi wegen </w:t>
      </w:r>
      <w:r w:rsidRPr="00DC0D02">
        <w:rPr>
          <w:rFonts w:cs="Arial"/>
          <w:lang w:val="it-CH"/>
        </w:rPr>
        <w:t>«</w:t>
      </w:r>
      <w:r w:rsidRPr="00DC0D02">
        <w:t>Verbreitung von Falschmeldungen und Gerüchten, Störung der öffentlichen Sicherheit und Verbreitung von Informationen, die darauf abzielen, die öffentliche Ordnung zu stören</w:t>
      </w:r>
      <w:r w:rsidRPr="00DC0D02">
        <w:rPr>
          <w:rFonts w:cs="Arial"/>
          <w:lang w:val="it-CH"/>
        </w:rPr>
        <w:t>»</w:t>
      </w:r>
      <w:r w:rsidRPr="00DC0D02">
        <w:t xml:space="preserve">, basierend auf dem Video, das er in Syrien gedreht und in den in den Sozialen Medien verbreitet hatte. Am 7. Januar 2025 genehmigten die libanesischen Behörden die Auslieferung von Abdul Rahman Al-Qaradawi an die Vereinigten Arabischen Emirate und führten das libanesische Strafgesetzbuch und den Grundsatz der Gegenseitigkeit als rechtliche Gründe an. Am 8. Januar wurde der Dichter in die Vereinigten Arabischen Emirate geflogen, obwohl Bedenken bestanden, dass ihm Menschenrechtsverletzungen drohen könnten, darunter die willkürliche Inhaftierung und ein unfaires Gerichtsverfahren. Seit seiner Auslieferung an die VAE versucht seine Familie, seinen Aufenthaltsort zu ermitteln, jedoch ohne Erfolg. Sie hat auch keinen Kontakt zu ihm. Am 9. Januar 2025 bestätigte die staatliche Nachrichtenagentur Emirates News Agency, dass die Behörden der VAE Abdul Rahman Al-Qaradawi in Gewahrsam genommen haben und dass er </w:t>
      </w:r>
      <w:r w:rsidRPr="00DC0D02">
        <w:rPr>
          <w:rFonts w:cs="Arial"/>
          <w:lang w:val="it-CH"/>
        </w:rPr>
        <w:t>«</w:t>
      </w:r>
      <w:r w:rsidRPr="00DC0D02">
        <w:t>wegen Aktivitäten angeklagt ist, die darauf abzielen, die öffentliche Sicherheit zu stören und zu untergraben</w:t>
      </w:r>
      <w:r w:rsidRPr="00DC0D02">
        <w:rPr>
          <w:rFonts w:cs="Arial"/>
          <w:lang w:val="it-CH"/>
        </w:rPr>
        <w:t>»</w:t>
      </w:r>
      <w:r w:rsidRPr="00DC0D02">
        <w:t>. Anträge der türkischen Behörden auf einen konsularischen Besuch wurden nicht genehmigt.</w:t>
      </w:r>
    </w:p>
    <w:p w14:paraId="405F9741" w14:textId="61E3EC4F" w:rsidR="0047553E" w:rsidRPr="0047553E" w:rsidRDefault="0047553E" w:rsidP="00DC0D02">
      <w:pPr>
        <w:pStyle w:val="AbschnittAbstandimText"/>
        <w:rPr>
          <w:sz w:val="16"/>
          <w:szCs w:val="16"/>
        </w:rPr>
      </w:pPr>
      <w:r w:rsidRPr="0047553E">
        <w:rPr>
          <w:sz w:val="16"/>
          <w:szCs w:val="16"/>
        </w:rPr>
        <w:t>Abdul Rahman Al-Qaradawi lebt und arbeitet in der Türkei. Er ist der Sohn des bekannten verstorbenen ägyptischen Islamwissenschaftlers Yusuf Al-Qaradawi. Seine Schwester, Ola Al-Qaradawi, wurde im Juni 2017 in Ägypten festgenommen und war vier Jahre willkürlich inhaftiert – unter konstruierten Terrorismusvorwürfen. Die ägyptischen Behörden verurteilten Abdul Rahman Al-Qaradawi 2017 in Abwesenheit in einem politisch motivierten Verfahren zu fünf Jahren Gefängnis, unter anderem wegen der Verbreitung falscher Nachrichten. Am 26. Januar 2025 debattierte und verabschiedete das ägyptische Parlament ein neues Abkommen zur Überstellung verurteilter Straftäter*innen zwischen Ägypten und den Vereinigten Arabischen Emiraten. Bei einer Auslieferung an Ägypten wäre Abdul Rahman Al-Qaradawi der realen Gefahr des Verschwindenlassens, der Folter und anderer Misshandlungen sowie eines unfairen Gerichtsverfahrens ausgesetzt, was zu einer längeren ungerechtfertigten Inhaftierung führen könnte.</w:t>
      </w:r>
    </w:p>
    <w:p w14:paraId="55917777" w14:textId="77777777" w:rsidR="0047553E" w:rsidRPr="00DC0D02" w:rsidRDefault="0047553E" w:rsidP="00DC0D02">
      <w:pPr>
        <w:pStyle w:val="AbschnittAbstandimText"/>
      </w:pPr>
    </w:p>
    <w:p w14:paraId="72EB5709" w14:textId="78C3368C" w:rsidR="00DC0D02" w:rsidRDefault="0047553E" w:rsidP="00DC0D02">
      <w:pPr>
        <w:pStyle w:val="AbschnittAbstandimText"/>
        <w:rPr>
          <w:b/>
          <w:bCs/>
        </w:rPr>
      </w:pPr>
      <w:r w:rsidRPr="0047553E">
        <w:rPr>
          <w:b/>
          <w:bCs/>
        </w:rPr>
        <w:t>/ Weitere Hintergrundinformationen siehe online</w:t>
      </w:r>
    </w:p>
    <w:p w14:paraId="154266ED" w14:textId="77777777" w:rsidR="0047553E" w:rsidRPr="0047553E" w:rsidRDefault="0047553E" w:rsidP="00DC0D02">
      <w:pPr>
        <w:pStyle w:val="AbschnittAbstandimText"/>
        <w:rPr>
          <w:b/>
          <w:bCs/>
        </w:rPr>
      </w:pPr>
    </w:p>
    <w:p w14:paraId="7F0AF1F3" w14:textId="77777777" w:rsidR="005E5E5F" w:rsidRPr="00DC0D02" w:rsidRDefault="005E5E5F" w:rsidP="002364C8">
      <w:pPr>
        <w:pStyle w:val="berschrift"/>
        <w:rPr>
          <w:lang w:val="it-CH"/>
        </w:rPr>
      </w:pPr>
      <w:r w:rsidRPr="00DC0D02">
        <w:rPr>
          <w:lang w:val="it-CH"/>
        </w:rPr>
        <w:t>EMPFOHLENE AKTIONEN</w:t>
      </w:r>
    </w:p>
    <w:p w14:paraId="61F1038B" w14:textId="77777777" w:rsidR="005E5E5F" w:rsidRPr="00DC0D02" w:rsidRDefault="005E5E5F" w:rsidP="005E5E5F">
      <w:pPr>
        <w:numPr>
          <w:ilvl w:val="0"/>
          <w:numId w:val="16"/>
        </w:numPr>
        <w:ind w:left="357" w:hanging="357"/>
        <w:rPr>
          <w:color w:val="000000"/>
        </w:rPr>
      </w:pPr>
      <w:r w:rsidRPr="00DC0D02">
        <w:rPr>
          <w:color w:val="000000"/>
        </w:rPr>
        <w:t xml:space="preserve">Schreiben Sie einen </w:t>
      </w:r>
      <w:r w:rsidR="00492ED1" w:rsidRPr="00DC0D02">
        <w:rPr>
          <w:color w:val="000000"/>
        </w:rPr>
        <w:t xml:space="preserve">höflichen </w:t>
      </w:r>
      <w:r w:rsidRPr="00DC0D02">
        <w:rPr>
          <w:color w:val="000000"/>
        </w:rPr>
        <w:t>Appellbrief in Ihren eigenen Worten oder verwenden Sie den</w:t>
      </w:r>
      <w:r w:rsidRPr="00DC0D02">
        <w:rPr>
          <w:b/>
          <w:color w:val="000000"/>
        </w:rPr>
        <w:t xml:space="preserve"> Modellbrief</w:t>
      </w:r>
      <w:r w:rsidRPr="00DC0D02">
        <w:rPr>
          <w:bCs/>
          <w:color w:val="000000"/>
        </w:rPr>
        <w:t xml:space="preserve"> auf</w:t>
      </w:r>
      <w:r w:rsidRPr="00DC0D02">
        <w:rPr>
          <w:b/>
          <w:color w:val="000000"/>
        </w:rPr>
        <w:t xml:space="preserve"> </w:t>
      </w:r>
      <w:r w:rsidR="00923F24" w:rsidRPr="00DC0D02">
        <w:rPr>
          <w:b/>
          <w:color w:val="000000"/>
        </w:rPr>
        <w:t>Seite 2</w:t>
      </w:r>
      <w:r w:rsidR="00923F24" w:rsidRPr="00DC0D02">
        <w:rPr>
          <w:bCs/>
          <w:color w:val="000000"/>
        </w:rPr>
        <w:t>.</w:t>
      </w:r>
    </w:p>
    <w:p w14:paraId="7621C688" w14:textId="267772D5" w:rsidR="005E5E5F" w:rsidRPr="00DC0D02" w:rsidRDefault="005E5E5F" w:rsidP="005E5E5F">
      <w:pPr>
        <w:numPr>
          <w:ilvl w:val="0"/>
          <w:numId w:val="16"/>
        </w:numPr>
        <w:ind w:left="357" w:hanging="357"/>
      </w:pPr>
      <w:r w:rsidRPr="00DC0D02">
        <w:t xml:space="preserve">Bitte schreiben Sie </w:t>
      </w:r>
      <w:r w:rsidRPr="00DC0D02">
        <w:rPr>
          <w:bCs/>
        </w:rPr>
        <w:t>vor dem</w:t>
      </w:r>
      <w:r w:rsidRPr="00DC0D02">
        <w:rPr>
          <w:rFonts w:cs="Arial"/>
          <w:b/>
        </w:rPr>
        <w:t xml:space="preserve"> </w:t>
      </w:r>
      <w:r w:rsidR="00DC0D02" w:rsidRPr="00DC0D02">
        <w:rPr>
          <w:b/>
          <w:bCs/>
          <w:u w:val="single"/>
          <w:lang w:val="it-CH"/>
        </w:rPr>
        <w:t>7. Juli</w:t>
      </w:r>
      <w:r w:rsidR="00DC0D02" w:rsidRPr="00DC0D02">
        <w:rPr>
          <w:lang w:val="it-CH"/>
        </w:rPr>
        <w:t xml:space="preserve"> </w:t>
      </w:r>
      <w:r w:rsidRPr="00DC0D02">
        <w:t>20</w:t>
      </w:r>
      <w:r w:rsidR="00D01184" w:rsidRPr="00DC0D02">
        <w:t>2</w:t>
      </w:r>
      <w:r w:rsidR="00DC0D02" w:rsidRPr="00DC0D02">
        <w:t>5</w:t>
      </w:r>
      <w:r w:rsidRPr="00DC0D02">
        <w:t>.</w:t>
      </w:r>
    </w:p>
    <w:p w14:paraId="08CA43D9" w14:textId="71AC876D" w:rsidR="00797F7D" w:rsidRPr="00DC0D02" w:rsidRDefault="002365A5" w:rsidP="002364C8">
      <w:pPr>
        <w:numPr>
          <w:ilvl w:val="0"/>
          <w:numId w:val="16"/>
        </w:numPr>
        <w:spacing w:after="80"/>
        <w:ind w:left="357" w:hanging="357"/>
      </w:pPr>
      <w:r w:rsidRPr="00DC0D02">
        <w:t>Bevorzugte</w:t>
      </w:r>
      <w:r w:rsidR="005E5E5F" w:rsidRPr="00DC0D02">
        <w:t xml:space="preserve"> Sprache</w:t>
      </w:r>
      <w:r w:rsidRPr="00DC0D02">
        <w:t xml:space="preserve">(n): </w:t>
      </w:r>
      <w:r w:rsidR="00DC0D02" w:rsidRPr="00DC0D02">
        <w:rPr>
          <w:b/>
          <w:bCs/>
          <w:lang w:val="it-CH"/>
        </w:rPr>
        <w:t>Arabisch, Englisch</w:t>
      </w:r>
      <w:r w:rsidRPr="00DC0D02">
        <w:rPr>
          <w:b/>
          <w:bCs/>
        </w:rPr>
        <w:t xml:space="preserve"> </w:t>
      </w:r>
      <w:r w:rsidR="00923F24" w:rsidRPr="00DC0D02">
        <w:t>oder in Ihrer eigenen Sprache.</w:t>
      </w:r>
    </w:p>
    <w:p w14:paraId="529999CC" w14:textId="77777777" w:rsidR="00571037" w:rsidRPr="00DC0D02" w:rsidRDefault="00571037" w:rsidP="00571037">
      <w:pPr>
        <w:numPr>
          <w:ilvl w:val="0"/>
          <w:numId w:val="16"/>
        </w:numPr>
        <w:ind w:left="357" w:hanging="357"/>
        <w:rPr>
          <w:sz w:val="12"/>
          <w:szCs w:val="16"/>
        </w:rPr>
      </w:pPr>
      <w:r w:rsidRPr="00DC0D02">
        <w:rPr>
          <w:b/>
          <w:sz w:val="12"/>
          <w:szCs w:val="16"/>
        </w:rPr>
        <w:t>INFO POSTVERSAND:</w:t>
      </w:r>
      <w:r w:rsidRPr="00DC0D02">
        <w:rPr>
          <w:sz w:val="12"/>
          <w:szCs w:val="16"/>
        </w:rPr>
        <w:t xml:space="preserve"> Der Versand von Briefen ist nach fast allen Ländern möglich. Erkundigen Sie sich vorab bei der Post, ob Briefe im Zielland aktuell zugestellt werden. </w:t>
      </w:r>
      <w:r w:rsidRPr="00DC0D02">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DC0D02" w14:paraId="0AFB9C89" w14:textId="77777777" w:rsidTr="002621D1">
        <w:trPr>
          <w:cantSplit/>
          <w:trHeight w:val="53"/>
        </w:trPr>
        <w:tc>
          <w:tcPr>
            <w:tcW w:w="2838" w:type="pct"/>
            <w:noWrap/>
            <w:hideMark/>
          </w:tcPr>
          <w:p w14:paraId="69AE0943" w14:textId="266E6C88" w:rsidR="005E5E5F" w:rsidRPr="00DC0D02" w:rsidRDefault="005E5E5F" w:rsidP="002364C8">
            <w:pPr>
              <w:pStyle w:val="berschrift"/>
              <w:rPr>
                <w:lang w:val="en-GB"/>
              </w:rPr>
            </w:pPr>
            <w:r w:rsidRPr="00DC0D02">
              <w:rPr>
                <w:lang w:val="it-CH"/>
              </w:rPr>
              <w:t xml:space="preserve">APPELLE AN </w:t>
            </w:r>
            <w:r w:rsidR="00DC0D02" w:rsidRPr="00DC0D02">
              <w:rPr>
                <w:lang w:val="it-CH"/>
              </w:rPr>
              <w:t>den Präsidenten</w:t>
            </w:r>
          </w:p>
        </w:tc>
        <w:tc>
          <w:tcPr>
            <w:tcW w:w="2162" w:type="pct"/>
            <w:hideMark/>
          </w:tcPr>
          <w:p w14:paraId="54A64D98" w14:textId="77777777" w:rsidR="005E5E5F" w:rsidRPr="00DC0D02" w:rsidRDefault="005E5E5F" w:rsidP="002364C8">
            <w:pPr>
              <w:pStyle w:val="berschrift"/>
              <w:rPr>
                <w:lang w:val="en-GB"/>
              </w:rPr>
            </w:pPr>
            <w:r w:rsidRPr="00DC0D02">
              <w:rPr>
                <w:lang w:val="it-CH"/>
              </w:rPr>
              <w:t xml:space="preserve">KOPIEN AN </w:t>
            </w:r>
          </w:p>
        </w:tc>
      </w:tr>
      <w:tr w:rsidR="00226CD5" w:rsidRPr="00DC0D02" w14:paraId="38A64CBC" w14:textId="77777777" w:rsidTr="002621D1">
        <w:trPr>
          <w:cantSplit/>
          <w:trHeight w:val="53"/>
        </w:trPr>
        <w:tc>
          <w:tcPr>
            <w:tcW w:w="2838" w:type="pct"/>
            <w:noWrap/>
            <w:hideMark/>
          </w:tcPr>
          <w:p w14:paraId="1ED43549" w14:textId="77777777" w:rsidR="00DC0D02" w:rsidRPr="00DC0D02" w:rsidRDefault="00DC0D02" w:rsidP="00DC0D02">
            <w:pPr>
              <w:rPr>
                <w:lang w:val="it-CH"/>
              </w:rPr>
            </w:pPr>
            <w:r w:rsidRPr="00DC0D02">
              <w:rPr>
                <w:lang w:val="it-CH"/>
              </w:rPr>
              <w:t>Sheikh Mohamed bin Zayed bin Sultan Al Nahyan</w:t>
            </w:r>
          </w:p>
          <w:p w14:paraId="4E0CFBFF" w14:textId="77777777" w:rsidR="00DC0D02" w:rsidRPr="00DC0D02" w:rsidRDefault="00DC0D02" w:rsidP="00DC0D02">
            <w:pPr>
              <w:spacing w:after="80"/>
              <w:rPr>
                <w:lang w:val="it-CH"/>
              </w:rPr>
            </w:pPr>
            <w:r w:rsidRPr="00DC0D02">
              <w:rPr>
                <w:lang w:val="it-CH"/>
              </w:rPr>
              <w:t>President of the United Arab Emirates</w:t>
            </w:r>
          </w:p>
          <w:p w14:paraId="632C549B" w14:textId="77777777" w:rsidR="00DC0D02" w:rsidRPr="00DC0D02" w:rsidRDefault="00DC0D02" w:rsidP="00DC0D02">
            <w:pPr>
              <w:rPr>
                <w:lang w:val="it-CH"/>
              </w:rPr>
            </w:pPr>
            <w:r w:rsidRPr="00DC0D02">
              <w:rPr>
                <w:lang w:val="it-CH"/>
              </w:rPr>
              <w:t>Twitter/X: @MohamedBinZayed</w:t>
            </w:r>
          </w:p>
          <w:p w14:paraId="36B69886" w14:textId="77777777" w:rsidR="00DC0D02" w:rsidRPr="00DC0D02" w:rsidRDefault="00DC0D02" w:rsidP="00DC0D02">
            <w:pPr>
              <w:pStyle w:val="Adressen"/>
              <w:spacing w:after="160"/>
              <w:rPr>
                <w:b/>
                <w:bCs/>
                <w:color w:val="333333"/>
                <w:shd w:val="clear" w:color="auto" w:fill="FFFFFF"/>
              </w:rPr>
            </w:pPr>
            <w:r w:rsidRPr="00DC0D02">
              <w:rPr>
                <w:b/>
                <w:bCs/>
                <w:color w:val="333333"/>
                <w:shd w:val="clear" w:color="auto" w:fill="FFFFFF"/>
              </w:rPr>
              <w:t xml:space="preserve">Instagram: </w:t>
            </w:r>
            <w:hyperlink r:id="rId8" w:history="1">
              <w:r w:rsidRPr="00DC0D02">
                <w:rPr>
                  <w:rStyle w:val="Hyperlink"/>
                  <w:rFonts w:cs="Arial"/>
                  <w:b/>
                  <w:bCs/>
                  <w:shd w:val="clear" w:color="auto" w:fill="FFFFFF"/>
                </w:rPr>
                <w:t>https://www.instagram.com/mohamedbinzayed/</w:t>
              </w:r>
            </w:hyperlink>
          </w:p>
          <w:p w14:paraId="16061AD5" w14:textId="7D9FE33F" w:rsidR="00DC0D02" w:rsidRPr="00DC0D02" w:rsidRDefault="00DC0D02" w:rsidP="00DC0D02">
            <w:pPr>
              <w:spacing w:after="40"/>
              <w:rPr>
                <w:color w:val="333333"/>
                <w:sz w:val="16"/>
                <w:szCs w:val="16"/>
                <w:u w:val="single"/>
                <w:shd w:val="clear" w:color="auto" w:fill="FFFFFF"/>
              </w:rPr>
            </w:pPr>
            <w:r w:rsidRPr="00DC0D02">
              <w:rPr>
                <w:b/>
                <w:bCs/>
                <w:color w:val="333333"/>
                <w:sz w:val="16"/>
                <w:szCs w:val="16"/>
                <w:u w:val="single"/>
                <w:shd w:val="clear" w:color="auto" w:fill="FFFFFF"/>
              </w:rPr>
              <w:t>Zusätzliche Zielperson</w:t>
            </w:r>
            <w:r w:rsidRPr="00DC0D02">
              <w:rPr>
                <w:color w:val="333333"/>
                <w:sz w:val="16"/>
                <w:szCs w:val="16"/>
                <w:u w:val="single"/>
                <w:shd w:val="clear" w:color="auto" w:fill="FFFFFF"/>
              </w:rPr>
              <w:t>:</w:t>
            </w:r>
          </w:p>
          <w:p w14:paraId="07D36D62" w14:textId="2E658CB6" w:rsidR="00DC0D02" w:rsidRPr="00DC0D02" w:rsidRDefault="00DC0D02" w:rsidP="00DC0D02">
            <w:pPr>
              <w:spacing w:after="40"/>
              <w:rPr>
                <w:color w:val="333333"/>
                <w:sz w:val="16"/>
                <w:szCs w:val="16"/>
                <w:shd w:val="clear" w:color="auto" w:fill="FFFFFF"/>
              </w:rPr>
            </w:pPr>
            <w:r w:rsidRPr="00DC0D02">
              <w:rPr>
                <w:color w:val="333333"/>
                <w:sz w:val="16"/>
                <w:szCs w:val="16"/>
                <w:shd w:val="clear" w:color="auto" w:fill="FFFFFF"/>
              </w:rPr>
              <w:t>Vizepräsident und Premierminister</w:t>
            </w:r>
            <w:r w:rsidR="0047553E">
              <w:rPr>
                <w:color w:val="333333"/>
                <w:sz w:val="16"/>
                <w:szCs w:val="16"/>
                <w:shd w:val="clear" w:color="auto" w:fill="FFFFFF"/>
              </w:rPr>
              <w:t xml:space="preserve">, </w:t>
            </w:r>
            <w:r w:rsidRPr="00DC0D02">
              <w:rPr>
                <w:color w:val="333333"/>
                <w:sz w:val="16"/>
                <w:szCs w:val="16"/>
                <w:shd w:val="clear" w:color="auto" w:fill="FFFFFF"/>
              </w:rPr>
              <w:t>Mohammed Bin Rashid al Maktoum</w:t>
            </w:r>
          </w:p>
          <w:p w14:paraId="71B0DEDA" w14:textId="15A40C21" w:rsidR="00226CD5" w:rsidRPr="00DC0D02" w:rsidRDefault="00DC0D02" w:rsidP="00DC0D02">
            <w:pPr>
              <w:spacing w:after="40"/>
              <w:rPr>
                <w:lang w:val="en-US"/>
              </w:rPr>
            </w:pPr>
            <w:r w:rsidRPr="00DC0D02">
              <w:rPr>
                <w:color w:val="333333"/>
                <w:sz w:val="16"/>
                <w:szCs w:val="16"/>
                <w:shd w:val="clear" w:color="auto" w:fill="FFFFFF"/>
                <w:lang w:val="en-US"/>
              </w:rPr>
              <w:t>Twitter/X: @HHShkMohd</w:t>
            </w:r>
            <w:r w:rsidRPr="00DC0D02">
              <w:rPr>
                <w:color w:val="333333"/>
                <w:sz w:val="16"/>
                <w:szCs w:val="16"/>
                <w:lang w:val="en-US"/>
              </w:rPr>
              <w:br/>
            </w:r>
            <w:r w:rsidRPr="00DC0D02">
              <w:rPr>
                <w:color w:val="333333"/>
                <w:sz w:val="16"/>
                <w:szCs w:val="16"/>
                <w:shd w:val="clear" w:color="auto" w:fill="FFFFFF"/>
                <w:lang w:val="en-US"/>
              </w:rPr>
              <w:t xml:space="preserve">Facebook: </w:t>
            </w:r>
            <w:hyperlink r:id="rId9" w:history="1">
              <w:r w:rsidRPr="00DC0D02">
                <w:rPr>
                  <w:rStyle w:val="Hyperlink"/>
                  <w:rFonts w:cs="Arial"/>
                  <w:sz w:val="16"/>
                  <w:szCs w:val="16"/>
                  <w:shd w:val="clear" w:color="auto" w:fill="FFFFFF"/>
                  <w:lang w:val="en-US"/>
                </w:rPr>
                <w:t>https://www.facebook.com/HHSheikhMohammed/</w:t>
              </w:r>
            </w:hyperlink>
            <w:r w:rsidRPr="00DC0D02">
              <w:rPr>
                <w:color w:val="333333"/>
                <w:sz w:val="16"/>
                <w:szCs w:val="16"/>
                <w:shd w:val="clear" w:color="auto" w:fill="FFFFFF"/>
                <w:lang w:val="en-US"/>
              </w:rPr>
              <w:br/>
              <w:t xml:space="preserve">Instagram: </w:t>
            </w:r>
            <w:hyperlink r:id="rId10" w:history="1">
              <w:r w:rsidRPr="00DC0D02">
                <w:rPr>
                  <w:rStyle w:val="Hyperlink"/>
                  <w:rFonts w:cs="Arial"/>
                  <w:sz w:val="16"/>
                  <w:szCs w:val="16"/>
                  <w:shd w:val="clear" w:color="auto" w:fill="FFFFFF"/>
                  <w:lang w:val="en-US"/>
                </w:rPr>
                <w:t>https://www.instagram.com/hhshkmohd/</w:t>
              </w:r>
            </w:hyperlink>
          </w:p>
        </w:tc>
        <w:tc>
          <w:tcPr>
            <w:tcW w:w="2162" w:type="pct"/>
            <w:hideMark/>
          </w:tcPr>
          <w:p w14:paraId="3A25CF70" w14:textId="77777777" w:rsidR="00DC0D02" w:rsidRPr="00DC0D02" w:rsidRDefault="00DC0D02" w:rsidP="00DC0D02">
            <w:pPr>
              <w:pStyle w:val="Adressen"/>
            </w:pPr>
            <w:r w:rsidRPr="00DC0D02">
              <w:t>Botschaft der Vereinigten Arabischen Emirate</w:t>
            </w:r>
            <w:r w:rsidRPr="00DC0D02">
              <w:br/>
              <w:t>Schwarztorstrasse 31</w:t>
            </w:r>
            <w:r w:rsidRPr="00DC0D02">
              <w:br/>
              <w:t>3007 Bern</w:t>
            </w:r>
          </w:p>
          <w:p w14:paraId="29623C0B" w14:textId="091718CD" w:rsidR="00226CD5" w:rsidRPr="00DC0D02" w:rsidRDefault="00DC0D02" w:rsidP="00DC0D02">
            <w:r w:rsidRPr="00DC0D02">
              <w:t>Fax: 031 311 80 92</w:t>
            </w:r>
            <w:r w:rsidRPr="00DC0D02">
              <w:br/>
              <w:t xml:space="preserve">E-Mail: </w:t>
            </w:r>
            <w:hyperlink r:id="rId11" w:history="1">
              <w:r w:rsidRPr="00DC0D02">
                <w:rPr>
                  <w:rStyle w:val="Hyperlink"/>
                </w:rPr>
                <w:t>bernemb@mofaic.gov.ae</w:t>
              </w:r>
            </w:hyperlink>
          </w:p>
        </w:tc>
      </w:tr>
      <w:tr w:rsidR="009B7FAE" w:rsidRPr="00DC0D02" w14:paraId="045A0C97" w14:textId="77777777" w:rsidTr="002621D1">
        <w:trPr>
          <w:cantSplit/>
          <w:trHeight w:val="53"/>
        </w:trPr>
        <w:tc>
          <w:tcPr>
            <w:tcW w:w="5000" w:type="pct"/>
            <w:gridSpan w:val="2"/>
            <w:noWrap/>
          </w:tcPr>
          <w:p w14:paraId="5EDAA0DC" w14:textId="3EAC9C50" w:rsidR="009B7FAE" w:rsidRPr="00DC0D02" w:rsidRDefault="00221C4F" w:rsidP="00803B52">
            <w:pPr>
              <w:spacing w:before="120"/>
              <w:rPr>
                <w:sz w:val="16"/>
                <w:szCs w:val="16"/>
              </w:rPr>
            </w:pPr>
            <w:r w:rsidRPr="00DC0D02">
              <w:rPr>
                <w:lang w:val="fr-CH"/>
              </w:rPr>
              <w:sym w:font="Wingdings 3" w:char="F022"/>
            </w:r>
            <w:r w:rsidRPr="00DC0D02">
              <w:t xml:space="preserve"> </w:t>
            </w:r>
            <w:r w:rsidR="00BA09FB" w:rsidRPr="00DC0D02">
              <w:t>Infos zu</w:t>
            </w:r>
            <w:r w:rsidR="00BA09FB" w:rsidRPr="00DC0D02">
              <w:rPr>
                <w:b/>
                <w:bCs/>
              </w:rPr>
              <w:t xml:space="preserve"> Social Media</w:t>
            </w:r>
            <w:r w:rsidR="00BA09FB" w:rsidRPr="00DC0D02">
              <w:t xml:space="preserve"> und </w:t>
            </w:r>
            <w:r w:rsidR="00BA09FB" w:rsidRPr="00DC0D02">
              <w:rPr>
                <w:b/>
                <w:bCs/>
              </w:rPr>
              <w:t>z</w:t>
            </w:r>
            <w:r w:rsidR="009B7FAE" w:rsidRPr="00DC0D02">
              <w:rPr>
                <w:b/>
                <w:bCs/>
              </w:rPr>
              <w:t xml:space="preserve">usätzliche Adressen </w:t>
            </w:r>
            <w:r w:rsidR="009B7FAE" w:rsidRPr="00DC0D02">
              <w:t xml:space="preserve">siehe </w:t>
            </w:r>
            <w:r w:rsidR="002365A5" w:rsidRPr="00DC0D02">
              <w:t xml:space="preserve">: </w:t>
            </w:r>
            <w:hyperlink r:id="rId12" w:history="1">
              <w:r w:rsidR="002365A5" w:rsidRPr="00DC0D02">
                <w:rPr>
                  <w:rStyle w:val="Hyperlink"/>
                </w:rPr>
                <w:t>amnesty.ch</w:t>
              </w:r>
            </w:hyperlink>
            <w:r w:rsidR="002365A5" w:rsidRPr="00DC0D02">
              <w:t xml:space="preserve"> </w:t>
            </w:r>
            <w:r w:rsidR="002365A5" w:rsidRPr="00DC0D02">
              <w:rPr>
                <w:sz w:val="32"/>
                <w:szCs w:val="32"/>
              </w:rPr>
              <w:sym w:font="Webdings" w:char="F04C"/>
            </w:r>
            <w:r w:rsidR="002365A5" w:rsidRPr="00DC0D02">
              <w:rPr>
                <w:b/>
                <w:bCs/>
              </w:rPr>
              <w:t xml:space="preserve">UA </w:t>
            </w:r>
            <w:r w:rsidR="00DC0D02" w:rsidRPr="00DC0D02">
              <w:rPr>
                <w:b/>
                <w:bCs/>
              </w:rPr>
              <w:t>013/25</w:t>
            </w:r>
          </w:p>
        </w:tc>
      </w:tr>
    </w:tbl>
    <w:p w14:paraId="0DA1A937" w14:textId="77777777" w:rsidR="00881147" w:rsidRPr="00DC0D02" w:rsidRDefault="00881147" w:rsidP="00881147">
      <w:pPr>
        <w:rPr>
          <w:sz w:val="4"/>
          <w:lang w:val="it-CH"/>
        </w:rPr>
      </w:pPr>
    </w:p>
    <w:p w14:paraId="0DE56AD7" w14:textId="77777777" w:rsidR="007D0B54" w:rsidRPr="00DC0D02" w:rsidRDefault="00CF02C7" w:rsidP="00881147">
      <w:pPr>
        <w:rPr>
          <w:sz w:val="10"/>
          <w:szCs w:val="10"/>
          <w:lang w:val="it-CH"/>
        </w:rPr>
      </w:pPr>
      <w:r w:rsidRPr="00DC0D02">
        <w:rPr>
          <w:sz w:val="20"/>
          <w:szCs w:val="20"/>
          <w:lang w:val="it-CH"/>
        </w:rPr>
        <w:br w:type="page"/>
      </w:r>
    </w:p>
    <w:p w14:paraId="35407500" w14:textId="77777777" w:rsidR="00097F8C" w:rsidRPr="00DC0D02" w:rsidRDefault="00097F8C" w:rsidP="00C67DE1">
      <w:pPr>
        <w:spacing w:line="360" w:lineRule="auto"/>
        <w:rPr>
          <w:sz w:val="20"/>
          <w:szCs w:val="20"/>
        </w:rPr>
        <w:sectPr w:rsidR="00097F8C" w:rsidRPr="00DC0D02" w:rsidSect="002621D1">
          <w:footerReference w:type="first" r:id="rId13"/>
          <w:type w:val="continuous"/>
          <w:pgSz w:w="11906" w:h="16838" w:code="9"/>
          <w:pgMar w:top="426" w:right="707" w:bottom="709" w:left="709" w:header="159" w:footer="306" w:gutter="0"/>
          <w:cols w:space="720"/>
          <w:titlePg/>
        </w:sectPr>
      </w:pPr>
    </w:p>
    <w:p w14:paraId="04D55200" w14:textId="77777777" w:rsidR="007D0B54" w:rsidRPr="00DC0D02" w:rsidRDefault="007D0B54" w:rsidP="00C67DE1">
      <w:pPr>
        <w:spacing w:line="360" w:lineRule="auto"/>
        <w:rPr>
          <w:sz w:val="20"/>
          <w:szCs w:val="20"/>
        </w:rPr>
      </w:pPr>
      <w:r w:rsidRPr="00DC0D02">
        <w:rPr>
          <w:sz w:val="20"/>
          <w:szCs w:val="20"/>
        </w:rPr>
        <w:lastRenderedPageBreak/>
        <w:t>________________________</w:t>
      </w:r>
    </w:p>
    <w:p w14:paraId="06B78B0B" w14:textId="77777777" w:rsidR="007D0B54" w:rsidRPr="00DC0D02" w:rsidRDefault="007D0B54" w:rsidP="00C67DE1">
      <w:pPr>
        <w:spacing w:line="360" w:lineRule="auto"/>
        <w:rPr>
          <w:sz w:val="20"/>
          <w:szCs w:val="20"/>
        </w:rPr>
      </w:pPr>
      <w:r w:rsidRPr="00DC0D02">
        <w:rPr>
          <w:sz w:val="20"/>
          <w:szCs w:val="20"/>
        </w:rPr>
        <w:t>________________________</w:t>
      </w:r>
    </w:p>
    <w:p w14:paraId="4A5DCB95" w14:textId="77777777" w:rsidR="007D0B54" w:rsidRPr="00DC0D02" w:rsidRDefault="007D0B54" w:rsidP="00C67DE1">
      <w:pPr>
        <w:spacing w:line="360" w:lineRule="auto"/>
        <w:rPr>
          <w:sz w:val="20"/>
          <w:szCs w:val="20"/>
        </w:rPr>
      </w:pPr>
      <w:r w:rsidRPr="00DC0D02">
        <w:rPr>
          <w:sz w:val="20"/>
          <w:szCs w:val="20"/>
        </w:rPr>
        <w:t>________________________</w:t>
      </w:r>
    </w:p>
    <w:p w14:paraId="0B5801E0" w14:textId="77777777" w:rsidR="007D0B54" w:rsidRPr="00DC0D02" w:rsidRDefault="007D0B54" w:rsidP="00C67DE1">
      <w:pPr>
        <w:spacing w:line="360" w:lineRule="auto"/>
        <w:rPr>
          <w:sz w:val="20"/>
          <w:szCs w:val="20"/>
        </w:rPr>
      </w:pPr>
      <w:r w:rsidRPr="00DC0D02">
        <w:rPr>
          <w:sz w:val="20"/>
          <w:szCs w:val="20"/>
        </w:rPr>
        <w:t>________________________</w:t>
      </w:r>
    </w:p>
    <w:p w14:paraId="4A4CB3AF" w14:textId="77777777" w:rsidR="007D0B54" w:rsidRPr="00DC0D02" w:rsidRDefault="007D0B54" w:rsidP="00C67DE1">
      <w:pPr>
        <w:rPr>
          <w:sz w:val="20"/>
          <w:szCs w:val="20"/>
        </w:rPr>
      </w:pPr>
    </w:p>
    <w:p w14:paraId="7B961B16" w14:textId="77777777" w:rsidR="00EF5ECD" w:rsidRPr="00DC0D02" w:rsidRDefault="00EF5ECD" w:rsidP="00C67DE1">
      <w:pPr>
        <w:rPr>
          <w:sz w:val="20"/>
          <w:szCs w:val="20"/>
        </w:rPr>
      </w:pPr>
    </w:p>
    <w:p w14:paraId="6F34FD5B" w14:textId="77777777" w:rsidR="00DC0D02" w:rsidRPr="00DC0D02" w:rsidRDefault="00DC0D02" w:rsidP="00DC0D02">
      <w:pPr>
        <w:spacing w:after="60"/>
        <w:ind w:left="5670"/>
        <w:rPr>
          <w:sz w:val="20"/>
          <w:szCs w:val="20"/>
          <w:lang w:val="it-CH"/>
        </w:rPr>
      </w:pPr>
      <w:r w:rsidRPr="00DC0D02">
        <w:rPr>
          <w:sz w:val="20"/>
          <w:szCs w:val="20"/>
          <w:lang w:val="en-US"/>
        </w:rPr>
        <w:t>Sheikh Mohamed bin Zayed bin Sultan Al Nahyan</w:t>
      </w:r>
      <w:r w:rsidRPr="00DC0D02">
        <w:rPr>
          <w:sz w:val="20"/>
          <w:szCs w:val="20"/>
          <w:lang w:val="en-US"/>
        </w:rPr>
        <w:br/>
        <w:t>President of the United Arab Emirates</w:t>
      </w:r>
    </w:p>
    <w:p w14:paraId="5EE87A47" w14:textId="77777777" w:rsidR="00DC0D02" w:rsidRPr="00DC0D02" w:rsidRDefault="00DC0D02" w:rsidP="00DC0D02">
      <w:pPr>
        <w:ind w:left="5670"/>
        <w:rPr>
          <w:sz w:val="19"/>
          <w:szCs w:val="19"/>
          <w:lang w:val="it-CH"/>
        </w:rPr>
      </w:pPr>
      <w:r w:rsidRPr="00DC0D02">
        <w:rPr>
          <w:b/>
          <w:bCs/>
          <w:sz w:val="20"/>
          <w:szCs w:val="20"/>
          <w:lang w:val="en-US"/>
        </w:rPr>
        <w:t>Twitter/X: @MohamedBinZayed</w:t>
      </w:r>
      <w:r w:rsidRPr="00DC0D02">
        <w:rPr>
          <w:b/>
          <w:bCs/>
          <w:sz w:val="20"/>
          <w:szCs w:val="20"/>
          <w:lang w:val="en-US"/>
        </w:rPr>
        <w:br/>
      </w:r>
      <w:r w:rsidRPr="00DC0D02">
        <w:rPr>
          <w:b/>
          <w:bCs/>
          <w:color w:val="333333"/>
          <w:sz w:val="20"/>
          <w:szCs w:val="20"/>
          <w:shd w:val="clear" w:color="auto" w:fill="FFFFFF"/>
          <w:lang w:val="en-US"/>
        </w:rPr>
        <w:t xml:space="preserve">Instagram: </w:t>
      </w:r>
      <w:hyperlink r:id="rId14" w:history="1">
        <w:r w:rsidRPr="00DC0D02">
          <w:rPr>
            <w:rStyle w:val="Hyperlink"/>
            <w:rFonts w:cs="Arial"/>
            <w:b/>
            <w:bCs/>
            <w:sz w:val="19"/>
            <w:szCs w:val="19"/>
            <w:shd w:val="clear" w:color="auto" w:fill="FFFFFF"/>
            <w:lang w:val="en-US"/>
          </w:rPr>
          <w:t>https://www.instagram.com/mohamedbinzayed/</w:t>
        </w:r>
      </w:hyperlink>
    </w:p>
    <w:p w14:paraId="5FCE415D" w14:textId="5C3D9C9F" w:rsidR="007D0B54" w:rsidRPr="00DC0D02" w:rsidRDefault="007D0B54" w:rsidP="00C67DE1">
      <w:pPr>
        <w:spacing w:before="840" w:after="840"/>
        <w:ind w:left="5670"/>
        <w:rPr>
          <w:sz w:val="20"/>
          <w:szCs w:val="20"/>
          <w:lang w:val="it-CH"/>
        </w:rPr>
      </w:pPr>
      <w:r w:rsidRPr="00DC0D02">
        <w:rPr>
          <w:sz w:val="20"/>
          <w:szCs w:val="20"/>
        </w:rPr>
        <w:t>________________________</w:t>
      </w:r>
    </w:p>
    <w:p w14:paraId="06AE8174" w14:textId="77777777" w:rsidR="007C6484" w:rsidRPr="00DC0D02" w:rsidRDefault="007C6484" w:rsidP="00C67DE1">
      <w:pPr>
        <w:pStyle w:val="AbschnittAbstandimText"/>
        <w:spacing w:after="0"/>
        <w:rPr>
          <w:sz w:val="20"/>
          <w:szCs w:val="20"/>
          <w:lang w:val="it-CH"/>
        </w:rPr>
      </w:pPr>
    </w:p>
    <w:p w14:paraId="14CF1821" w14:textId="62F60813" w:rsidR="00DC0D02" w:rsidRPr="00DC0D02" w:rsidRDefault="00DC0D02" w:rsidP="00DC0D02">
      <w:pPr>
        <w:pStyle w:val="AbschnittAbstandimText"/>
        <w:rPr>
          <w:sz w:val="20"/>
          <w:szCs w:val="20"/>
        </w:rPr>
      </w:pPr>
      <w:r w:rsidRPr="00DC0D02">
        <w:rPr>
          <w:sz w:val="20"/>
          <w:szCs w:val="20"/>
        </w:rPr>
        <w:t>Eure Hoheit</w:t>
      </w:r>
    </w:p>
    <w:p w14:paraId="67DD651B" w14:textId="2B05A418" w:rsidR="00DC0D02" w:rsidRPr="00DC0D02" w:rsidRDefault="00DC0D02" w:rsidP="00DC0D02">
      <w:pPr>
        <w:pStyle w:val="AbschnittAbstandimText"/>
        <w:rPr>
          <w:sz w:val="20"/>
          <w:szCs w:val="20"/>
        </w:rPr>
      </w:pPr>
      <w:r w:rsidRPr="00DC0D02">
        <w:rPr>
          <w:b/>
          <w:bCs/>
          <w:sz w:val="20"/>
          <w:szCs w:val="20"/>
        </w:rPr>
        <w:t>Ich mache mir grosse Sorgen um den ägyptisch-türkische Dichter Abdul Rahman Al-Qaradawi, da er dem Verschwindenlassen zum Opfer gefallen ist. Libanesische Sicherheitskräfte nahmen ihn am 28. Dezember 2024 fest, als er von einem Besuch in Syrien zurückkehrte</w:t>
      </w:r>
      <w:r w:rsidRPr="00DC0D02">
        <w:rPr>
          <w:sz w:val="20"/>
          <w:szCs w:val="20"/>
        </w:rPr>
        <w:t>. Als er bei diesem Aufenthalt Damaskus besuchte, filmte sich Abdul Rahman Al-Qaradawi dabei, wie er um die Umayyaden-Moschee herumlief und die Behörden der Vereinigten Arabischen Emirate (VAE), Saudi-Arabiens und Ägyptens kritisierte.</w:t>
      </w:r>
    </w:p>
    <w:p w14:paraId="337CA2B6" w14:textId="2CD10BAC" w:rsidR="00DC0D02" w:rsidRPr="00DC0D02" w:rsidRDefault="00DC0D02" w:rsidP="00DC0D02">
      <w:pPr>
        <w:pStyle w:val="AbschnittAbstandimText"/>
        <w:rPr>
          <w:sz w:val="20"/>
          <w:szCs w:val="20"/>
        </w:rPr>
      </w:pPr>
      <w:r w:rsidRPr="00DC0D02">
        <w:rPr>
          <w:sz w:val="20"/>
          <w:szCs w:val="20"/>
        </w:rPr>
        <w:t xml:space="preserve">Nach seiner Festnahme wurde Abdul Rahman Al-Qaradawi am 30. Dezember 2024 von libanesischen Sicherheitskräften verhört, und zwar im Zusammenhang mit einem 2017 in seiner Abwesenheit von einem ägyptischen Gericht erlassenen Urteil sowie wegen des Auslieferungsersuchens der Behörden der Emirate. Laut seinem Anwalt im Libanon, der das Ersuchen der VAE geprüft hat, aber keine Kopie davon machen durfte, beantragten die VAE am 2. Januar 2025 die Auslieferung von Abdul Rahman Al-Qaradawi wegen </w:t>
      </w:r>
      <w:r w:rsidRPr="00DC0D02">
        <w:rPr>
          <w:rFonts w:cs="Arial"/>
          <w:sz w:val="20"/>
          <w:szCs w:val="20"/>
          <w:lang w:val="it-CH"/>
        </w:rPr>
        <w:t>«</w:t>
      </w:r>
      <w:r w:rsidRPr="00DC0D02">
        <w:rPr>
          <w:sz w:val="20"/>
          <w:szCs w:val="20"/>
        </w:rPr>
        <w:t>Verbreitung von Falschmeldungen und Gerüchten, Störung der öffentlichen Sicherheit und Verbreitung von Informationen, die darauf abzielen, die öffentliche Ordnung zu stören</w:t>
      </w:r>
      <w:r w:rsidR="00DA64F2" w:rsidRPr="00DC0D02">
        <w:rPr>
          <w:rFonts w:cs="Arial"/>
          <w:lang w:val="it-CH"/>
        </w:rPr>
        <w:t>»</w:t>
      </w:r>
      <w:r w:rsidRPr="00DC0D02">
        <w:rPr>
          <w:sz w:val="20"/>
          <w:szCs w:val="20"/>
        </w:rPr>
        <w:t>, basierend auf dem Video, das er in Syrien gedreht und in den in den Sozialen Medien verbreitet hatte. Am 7. Januar 2025 genehmigten die libanesischen Behörden die Auslieferung von Abdul Rahman Al-Qaradawi an die Vereinigten Arabischen Emirate. Am 8. Januar wurde der Dichter in die Vereinigten Arabischen Emirate geflogen. Seit seiner Auslieferung an die VAE versucht seine Familie, seinen Aufenthaltsort zu ermitteln, jedoch ohne Erfolg. Sie hat auch keinen Kontakt zu ihm.</w:t>
      </w:r>
    </w:p>
    <w:p w14:paraId="4F7AFB28" w14:textId="75864FE5" w:rsidR="00DC0D02" w:rsidRPr="00DC0D02" w:rsidRDefault="00DC0D02" w:rsidP="00DC0D02">
      <w:pPr>
        <w:pStyle w:val="AbschnittAbstandimText"/>
        <w:rPr>
          <w:b/>
          <w:bCs/>
          <w:sz w:val="20"/>
          <w:szCs w:val="20"/>
        </w:rPr>
      </w:pPr>
      <w:r w:rsidRPr="00DC0D02">
        <w:rPr>
          <w:b/>
          <w:bCs/>
          <w:sz w:val="20"/>
          <w:szCs w:val="20"/>
        </w:rPr>
        <w:t>Ich bitte Sie, das Schicksal und den Aufenthaltsort von Abdul Rahman Al-Qaradawi unverzüglich offenzulegen, ihm zu gestatten, mit seiner Familie und seinen Rechtsbeiständen zu kommunizieren, sicherzustellen, dass er Zugang zu angemessener medizinischer Versorgung hat, und ihm einen konsularischen Besuch der türkischen Behörden zu gewähren.</w:t>
      </w:r>
    </w:p>
    <w:p w14:paraId="3C01FB9B" w14:textId="73203100" w:rsidR="00DC0D02" w:rsidRPr="00DC0D02" w:rsidRDefault="00DC0D02" w:rsidP="00DC0D02">
      <w:pPr>
        <w:pStyle w:val="AbschnittAbstandimText"/>
        <w:rPr>
          <w:b/>
          <w:bCs/>
          <w:sz w:val="20"/>
          <w:szCs w:val="20"/>
        </w:rPr>
      </w:pPr>
      <w:r w:rsidRPr="00DC0D02">
        <w:rPr>
          <w:b/>
          <w:bCs/>
          <w:sz w:val="20"/>
          <w:szCs w:val="20"/>
        </w:rPr>
        <w:t>Da seine Inhaftierung ausschliesslich mit der friedlichen Ausübung seines Rechts auf freie Meinungs</w:t>
      </w:r>
      <w:r w:rsidR="00DA64F2">
        <w:rPr>
          <w:b/>
          <w:bCs/>
          <w:sz w:val="20"/>
          <w:szCs w:val="20"/>
        </w:rPr>
        <w:t>-</w:t>
      </w:r>
      <w:r w:rsidRPr="00DC0D02">
        <w:rPr>
          <w:b/>
          <w:bCs/>
          <w:sz w:val="20"/>
          <w:szCs w:val="20"/>
        </w:rPr>
        <w:t>äusserung zusammenhängt, fordere ich Sie ausserdem auf, ihn unverzüglich freizulassen und ihm die Reise in die Türkei zu gestatten.</w:t>
      </w:r>
    </w:p>
    <w:p w14:paraId="6A5A6563" w14:textId="77777777" w:rsidR="0004184B" w:rsidRPr="00DC0D02" w:rsidRDefault="0004184B" w:rsidP="00DC0D02">
      <w:pPr>
        <w:pStyle w:val="AbschnittAbstandimText"/>
        <w:rPr>
          <w:sz w:val="20"/>
          <w:szCs w:val="20"/>
        </w:rPr>
      </w:pPr>
    </w:p>
    <w:p w14:paraId="28F0854C" w14:textId="77777777" w:rsidR="00131D96" w:rsidRPr="00DC0D02" w:rsidRDefault="00131D96" w:rsidP="00DC0D02">
      <w:pPr>
        <w:pStyle w:val="AbschnittAbstandimText"/>
        <w:rPr>
          <w:sz w:val="20"/>
          <w:szCs w:val="20"/>
        </w:rPr>
      </w:pPr>
      <w:r w:rsidRPr="00DC0D02">
        <w:rPr>
          <w:sz w:val="20"/>
          <w:szCs w:val="20"/>
        </w:rPr>
        <w:t>Hochachtungsvoll,</w:t>
      </w:r>
    </w:p>
    <w:p w14:paraId="2E367187" w14:textId="77777777" w:rsidR="007D0B54" w:rsidRPr="00DC0D02" w:rsidRDefault="007D0B54" w:rsidP="00C67DE1">
      <w:pPr>
        <w:spacing w:before="360"/>
        <w:rPr>
          <w:sz w:val="20"/>
          <w:szCs w:val="20"/>
        </w:rPr>
      </w:pPr>
      <w:r w:rsidRPr="00DC0D02">
        <w:rPr>
          <w:sz w:val="20"/>
          <w:szCs w:val="20"/>
        </w:rPr>
        <w:t>________________________</w:t>
      </w:r>
    </w:p>
    <w:p w14:paraId="79AE155E" w14:textId="77777777" w:rsidR="00881147" w:rsidRPr="0014306C" w:rsidRDefault="00097F8C" w:rsidP="00C67DE1">
      <w:pPr>
        <w:rPr>
          <w:sz w:val="20"/>
          <w:szCs w:val="20"/>
          <w:lang w:val="fr-FR"/>
        </w:rPr>
      </w:pPr>
      <w:r w:rsidRPr="00DC0D02">
        <w:rPr>
          <w:noProof/>
          <w:sz w:val="20"/>
          <w:szCs w:val="20"/>
          <w:lang w:val="fr-FR"/>
        </w:rPr>
        <mc:AlternateContent>
          <mc:Choice Requires="wps">
            <w:drawing>
              <wp:anchor distT="0" distB="0" distL="114300" distR="114300" simplePos="0" relativeHeight="251658240" behindDoc="0" locked="1" layoutInCell="0" allowOverlap="0" wp14:anchorId="1F8D0306" wp14:editId="7FB9D178">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EC94F" w14:textId="31644300" w:rsidR="00097F8C" w:rsidRPr="002222A4" w:rsidRDefault="00097F8C" w:rsidP="00FA0F34">
                            <w:pPr>
                              <w:spacing w:after="40"/>
                              <w:ind w:left="57"/>
                              <w:rPr>
                                <w:b/>
                              </w:rPr>
                            </w:pPr>
                            <w:r w:rsidRPr="00DC0D02">
                              <w:rPr>
                                <w:b/>
                              </w:rPr>
                              <w:t>Kopie</w:t>
                            </w:r>
                          </w:p>
                          <w:p w14:paraId="01F94520" w14:textId="77777777" w:rsidR="00DC0D02" w:rsidRDefault="00DC0D02" w:rsidP="00DC0D02">
                            <w:pPr>
                              <w:ind w:left="57"/>
                            </w:pPr>
                            <w:r>
                              <w:t>Botschaft der Vereinigten Arabischen Emirate</w:t>
                            </w:r>
                            <w:r>
                              <w:rPr>
                                <w:sz w:val="16"/>
                                <w:szCs w:val="16"/>
                              </w:rPr>
                              <w:t xml:space="preserve">, </w:t>
                            </w:r>
                            <w:r>
                              <w:t>Schwarztorstrasse 31, 3007 Bern</w:t>
                            </w:r>
                          </w:p>
                          <w:p w14:paraId="21DDD9A8" w14:textId="50F0BF65" w:rsidR="00CF68A0" w:rsidRPr="00CF68A0" w:rsidRDefault="00DC0D02" w:rsidP="00CF68A0">
                            <w:pPr>
                              <w:ind w:left="57"/>
                              <w:rPr>
                                <w:sz w:val="16"/>
                                <w:szCs w:val="16"/>
                              </w:rPr>
                            </w:pPr>
                            <w:r>
                              <w:t>Fax: 031 311 80 92, E-Mail: bernemb@mofaic.gov.ae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D030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4DEC94F" w14:textId="31644300" w:rsidR="00097F8C" w:rsidRPr="002222A4" w:rsidRDefault="00097F8C" w:rsidP="00FA0F34">
                      <w:pPr>
                        <w:spacing w:after="40"/>
                        <w:ind w:left="57"/>
                        <w:rPr>
                          <w:b/>
                        </w:rPr>
                      </w:pPr>
                      <w:r w:rsidRPr="00DC0D02">
                        <w:rPr>
                          <w:b/>
                        </w:rPr>
                        <w:t>Kopie</w:t>
                      </w:r>
                    </w:p>
                    <w:p w14:paraId="01F94520" w14:textId="77777777" w:rsidR="00DC0D02" w:rsidRDefault="00DC0D02" w:rsidP="00DC0D02">
                      <w:pPr>
                        <w:ind w:left="57"/>
                      </w:pPr>
                      <w:r>
                        <w:t>Botschaft der Vereinigten Arabischen Emirate</w:t>
                      </w:r>
                      <w:r>
                        <w:rPr>
                          <w:sz w:val="16"/>
                          <w:szCs w:val="16"/>
                        </w:rPr>
                        <w:t xml:space="preserve">, </w:t>
                      </w:r>
                      <w:r>
                        <w:t>Schwarztorstrasse 31, 3007 Bern</w:t>
                      </w:r>
                    </w:p>
                    <w:p w14:paraId="21DDD9A8" w14:textId="50F0BF65" w:rsidR="00CF68A0" w:rsidRPr="00CF68A0" w:rsidRDefault="00DC0D02" w:rsidP="00CF68A0">
                      <w:pPr>
                        <w:ind w:left="57"/>
                        <w:rPr>
                          <w:sz w:val="16"/>
                          <w:szCs w:val="16"/>
                        </w:rPr>
                      </w:pPr>
                      <w:r>
                        <w:t>Fax: 031 311 80 92, E-Mail: bernemb@mofaic.gov.ae</w:t>
                      </w:r>
                    </w:p>
                  </w:txbxContent>
                </v:textbox>
                <w10:wrap type="topAndBottom" anchorx="page" anchory="page"/>
                <w10:anchorlock/>
              </v:shape>
            </w:pict>
          </mc:Fallback>
        </mc:AlternateContent>
      </w:r>
    </w:p>
    <w:sectPr w:rsidR="00881147" w:rsidRPr="0014306C" w:rsidSect="00097F8C">
      <w:footerReference w:type="first" r:id="rId15"/>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C0B1" w14:textId="77777777" w:rsidR="005E3F02" w:rsidRPr="008702FA" w:rsidRDefault="005E3F02" w:rsidP="00553907">
      <w:r w:rsidRPr="008702FA">
        <w:separator/>
      </w:r>
    </w:p>
  </w:endnote>
  <w:endnote w:type="continuationSeparator" w:id="0">
    <w:p w14:paraId="30829450" w14:textId="77777777" w:rsidR="005E3F02" w:rsidRPr="008702FA" w:rsidRDefault="005E3F02"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00E5"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606F0E2E"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FE4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D860C95" wp14:editId="0A9D804E">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21DEA"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74FF173" wp14:editId="30EE9CB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3090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CFE4349" wp14:editId="51683391">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0F43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C9A7" w14:textId="77777777" w:rsidR="005E3F02" w:rsidRPr="008702FA" w:rsidRDefault="005E3F02" w:rsidP="00553907">
      <w:r w:rsidRPr="008702FA">
        <w:separator/>
      </w:r>
    </w:p>
  </w:footnote>
  <w:footnote w:type="continuationSeparator" w:id="0">
    <w:p w14:paraId="28EBAD9B" w14:textId="77777777" w:rsidR="005E3F02" w:rsidRPr="008702FA" w:rsidRDefault="005E3F02"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02"/>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2F3922"/>
    <w:rsid w:val="0030351B"/>
    <w:rsid w:val="003053CD"/>
    <w:rsid w:val="00307491"/>
    <w:rsid w:val="00312368"/>
    <w:rsid w:val="00317D4F"/>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553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5423"/>
    <w:rsid w:val="005D6620"/>
    <w:rsid w:val="005E3F02"/>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84FFA"/>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A64F2"/>
    <w:rsid w:val="00DC0D02"/>
    <w:rsid w:val="00DC23A2"/>
    <w:rsid w:val="00DC5211"/>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1C8A"/>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1DA6B"/>
  <w15:docId w15:val="{30CB3443-F361-4990-BB5A-097E9CEF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DC0D02"/>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399012724">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70540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ohamedbinzaye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emb@mofaic.gov.a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stagram.com/hhshkmohd/" TargetMode="External"/><Relationship Id="rId4" Type="http://schemas.openxmlformats.org/officeDocument/2006/relationships/settings" Target="settings.xml"/><Relationship Id="rId9" Type="http://schemas.openxmlformats.org/officeDocument/2006/relationships/hyperlink" Target="https://www.facebook.com/HHSheikhMohammed/" TargetMode="External"/><Relationship Id="rId14" Type="http://schemas.openxmlformats.org/officeDocument/2006/relationships/hyperlink" Target="https://www.instagram.com/mohamedbinzay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1124</Words>
  <Characters>7785</Characters>
  <Application>Microsoft Office Word</Application>
  <DocSecurity>0</DocSecurity>
  <Lines>64</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2025-02-10T17:42:00Z</dcterms:created>
  <dcterms:modified xsi:type="dcterms:W3CDTF">2025-02-11T07:55:00Z</dcterms:modified>
</cp:coreProperties>
</file>