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E9694" w14:textId="77777777" w:rsidR="007D0B54" w:rsidRPr="00E53694" w:rsidRDefault="007D0B54" w:rsidP="00C67DE1">
      <w:pPr>
        <w:spacing w:line="360" w:lineRule="auto"/>
        <w:rPr>
          <w:sz w:val="20"/>
          <w:szCs w:val="20"/>
        </w:rPr>
      </w:pPr>
      <w:r w:rsidRPr="00E53694">
        <w:rPr>
          <w:sz w:val="20"/>
          <w:szCs w:val="20"/>
        </w:rPr>
        <w:t>________________________</w:t>
      </w:r>
    </w:p>
    <w:p w14:paraId="18237AE5" w14:textId="77777777" w:rsidR="007D0B54" w:rsidRPr="00E53694" w:rsidRDefault="007D0B54" w:rsidP="00C67DE1">
      <w:pPr>
        <w:spacing w:line="360" w:lineRule="auto"/>
        <w:rPr>
          <w:sz w:val="20"/>
          <w:szCs w:val="20"/>
        </w:rPr>
      </w:pPr>
      <w:r w:rsidRPr="00E53694">
        <w:rPr>
          <w:sz w:val="20"/>
          <w:szCs w:val="20"/>
        </w:rPr>
        <w:t>________________________</w:t>
      </w:r>
    </w:p>
    <w:p w14:paraId="242E667B" w14:textId="77777777" w:rsidR="007D0B54" w:rsidRPr="00E53694" w:rsidRDefault="007D0B54" w:rsidP="00C67DE1">
      <w:pPr>
        <w:spacing w:line="360" w:lineRule="auto"/>
        <w:rPr>
          <w:sz w:val="20"/>
          <w:szCs w:val="20"/>
        </w:rPr>
      </w:pPr>
      <w:r w:rsidRPr="00E53694">
        <w:rPr>
          <w:sz w:val="20"/>
          <w:szCs w:val="20"/>
        </w:rPr>
        <w:t>________________________</w:t>
      </w:r>
    </w:p>
    <w:p w14:paraId="231E3482" w14:textId="77777777" w:rsidR="007D0B54" w:rsidRPr="00E53694" w:rsidRDefault="007D0B54" w:rsidP="00C67DE1">
      <w:pPr>
        <w:spacing w:line="360" w:lineRule="auto"/>
        <w:rPr>
          <w:sz w:val="20"/>
          <w:szCs w:val="20"/>
        </w:rPr>
      </w:pPr>
      <w:r w:rsidRPr="00E53694">
        <w:rPr>
          <w:sz w:val="20"/>
          <w:szCs w:val="20"/>
        </w:rPr>
        <w:t>________________________</w:t>
      </w:r>
    </w:p>
    <w:p w14:paraId="58D11F10" w14:textId="77777777" w:rsidR="007D0B54" w:rsidRPr="00E53694" w:rsidRDefault="007D0B54" w:rsidP="00C67DE1">
      <w:pPr>
        <w:rPr>
          <w:sz w:val="20"/>
          <w:szCs w:val="20"/>
        </w:rPr>
      </w:pPr>
    </w:p>
    <w:p w14:paraId="69A19FB9" w14:textId="77777777" w:rsidR="00EF5ECD" w:rsidRPr="00E53694" w:rsidRDefault="00EF5ECD" w:rsidP="00C67DE1">
      <w:pPr>
        <w:rPr>
          <w:sz w:val="20"/>
          <w:szCs w:val="20"/>
        </w:rPr>
      </w:pPr>
    </w:p>
    <w:p w14:paraId="78796029" w14:textId="471DC5F0" w:rsidR="007D0B54" w:rsidRPr="00E53694" w:rsidRDefault="008F4DBB" w:rsidP="00C67DE1">
      <w:pPr>
        <w:ind w:left="5670"/>
        <w:rPr>
          <w:sz w:val="22"/>
          <w:szCs w:val="22"/>
          <w:lang w:val="it-CH"/>
        </w:rPr>
      </w:pPr>
      <w:r w:rsidRPr="00E53694">
        <w:rPr>
          <w:sz w:val="20"/>
          <w:szCs w:val="20"/>
          <w:lang w:val="it-CH"/>
        </w:rPr>
        <w:t>President Yoweri Kaguta Museveni</w:t>
      </w:r>
      <w:r w:rsidRPr="00E53694">
        <w:rPr>
          <w:sz w:val="20"/>
          <w:szCs w:val="20"/>
          <w:lang w:val="it-CH"/>
        </w:rPr>
        <w:br/>
        <w:t>Parliament of Uganda</w:t>
      </w:r>
      <w:r w:rsidRPr="00E53694">
        <w:rPr>
          <w:sz w:val="20"/>
          <w:szCs w:val="20"/>
          <w:lang w:val="it-CH"/>
        </w:rPr>
        <w:br/>
        <w:t>Parliament Avenue</w:t>
      </w:r>
      <w:r w:rsidRPr="00E53694">
        <w:rPr>
          <w:sz w:val="20"/>
          <w:szCs w:val="20"/>
          <w:lang w:val="it-CH"/>
        </w:rPr>
        <w:br/>
        <w:t>Kampala</w:t>
      </w:r>
      <w:r w:rsidRPr="00E53694">
        <w:rPr>
          <w:sz w:val="20"/>
          <w:szCs w:val="20"/>
          <w:lang w:val="it-CH"/>
        </w:rPr>
        <w:br/>
        <w:t>Uganda</w:t>
      </w:r>
    </w:p>
    <w:p w14:paraId="17B5CF9D" w14:textId="2D243BC7" w:rsidR="007D0B54" w:rsidRPr="00E53694" w:rsidRDefault="007D0B54" w:rsidP="00C67DE1">
      <w:pPr>
        <w:spacing w:before="840" w:after="840"/>
        <w:ind w:left="5670"/>
        <w:rPr>
          <w:sz w:val="20"/>
          <w:szCs w:val="20"/>
          <w:lang w:val="it-CH"/>
        </w:rPr>
      </w:pPr>
      <w:r w:rsidRPr="00E53694">
        <w:rPr>
          <w:sz w:val="20"/>
          <w:szCs w:val="20"/>
        </w:rPr>
        <w:t>________________________</w:t>
      </w:r>
    </w:p>
    <w:p w14:paraId="34EA7514" w14:textId="77777777" w:rsidR="007C6484" w:rsidRPr="00E53694" w:rsidRDefault="007C6484" w:rsidP="00C67DE1">
      <w:pPr>
        <w:pStyle w:val="AbschnittAbstandimText"/>
        <w:spacing w:after="0"/>
        <w:rPr>
          <w:sz w:val="20"/>
          <w:szCs w:val="20"/>
          <w:lang w:val="it-CH"/>
        </w:rPr>
      </w:pPr>
    </w:p>
    <w:p w14:paraId="51651212" w14:textId="77777777" w:rsidR="008F4DBB" w:rsidRPr="00E53694" w:rsidRDefault="008F4DBB" w:rsidP="008F4DBB">
      <w:pPr>
        <w:pStyle w:val="AbschnittAbstandimText"/>
        <w:rPr>
          <w:sz w:val="20"/>
          <w:szCs w:val="20"/>
          <w:lang w:val="en-GB"/>
        </w:rPr>
      </w:pPr>
      <w:r w:rsidRPr="00E53694">
        <w:rPr>
          <w:sz w:val="20"/>
          <w:szCs w:val="20"/>
          <w:lang w:val="en-GB"/>
        </w:rPr>
        <w:t>Dear President Museveni,</w:t>
      </w:r>
    </w:p>
    <w:p w14:paraId="31768CB3" w14:textId="77777777" w:rsidR="008F4DBB" w:rsidRPr="00E53694" w:rsidRDefault="008F4DBB" w:rsidP="008F4DBB">
      <w:pPr>
        <w:pStyle w:val="AbschnittAbstandimText"/>
        <w:rPr>
          <w:b/>
          <w:bCs/>
          <w:sz w:val="20"/>
          <w:szCs w:val="20"/>
          <w:lang w:val="en-GB"/>
        </w:rPr>
      </w:pPr>
      <w:r w:rsidRPr="00E53694">
        <w:rPr>
          <w:b/>
          <w:bCs/>
          <w:sz w:val="20"/>
          <w:szCs w:val="20"/>
          <w:lang w:val="en-GB"/>
        </w:rPr>
        <w:t>I am writing to express concern about the conviction of human rights lawyer Eron Kiiza, as well as his alleged torture and ill-treatment by military personnel.</w:t>
      </w:r>
    </w:p>
    <w:p w14:paraId="283F8479" w14:textId="638B13C7" w:rsidR="008F4DBB" w:rsidRPr="00E53694" w:rsidRDefault="008F4DBB" w:rsidP="008F4DBB">
      <w:pPr>
        <w:pStyle w:val="AbschnittAbstandimText"/>
        <w:rPr>
          <w:sz w:val="20"/>
          <w:szCs w:val="20"/>
          <w:lang w:val="en-GB"/>
        </w:rPr>
      </w:pPr>
      <w:r w:rsidRPr="00E53694">
        <w:rPr>
          <w:sz w:val="20"/>
          <w:szCs w:val="20"/>
          <w:lang w:val="en-GB"/>
        </w:rPr>
        <w:t>Eron Kiiza was released on 4 April after the High Court granted him bail and ordered that he surrender his passport to the court. His lawyers have ap-pealed his conviction and are seeking full exoneration. On 25 June, the High Court ordered the release of his passport enabling him to now seek healthcare abroad for both the mental and physical injuries he sustained because of his detention and alleged torture. He is currently waiting for a hearing date.</w:t>
      </w:r>
    </w:p>
    <w:p w14:paraId="0726EC20" w14:textId="757588AD" w:rsidR="008F4DBB" w:rsidRPr="00E53694" w:rsidRDefault="008F4DBB" w:rsidP="008F4DBB">
      <w:pPr>
        <w:pStyle w:val="AbschnittAbstandimText"/>
        <w:rPr>
          <w:sz w:val="20"/>
          <w:szCs w:val="20"/>
          <w:lang w:val="en-GB"/>
        </w:rPr>
      </w:pPr>
      <w:r w:rsidRPr="00E53694">
        <w:rPr>
          <w:sz w:val="20"/>
          <w:szCs w:val="20"/>
          <w:lang w:val="en-GB"/>
        </w:rPr>
        <w:t xml:space="preserve">On the morning of 7 January, during a hearing for his client Kizza Besigye, Eron Kiiza was denied entry to the military court’s section for defence lawyers. He was arrested and summarily convicted of </w:t>
      </w:r>
      <w:r w:rsidR="00E53694" w:rsidRPr="00E53694">
        <w:rPr>
          <w:rFonts w:cs="Arial"/>
          <w:sz w:val="20"/>
          <w:szCs w:val="20"/>
          <w:lang w:val="it-CH"/>
        </w:rPr>
        <w:t>«</w:t>
      </w:r>
      <w:r w:rsidRPr="00E53694">
        <w:rPr>
          <w:sz w:val="20"/>
          <w:szCs w:val="20"/>
          <w:lang w:val="en-GB"/>
        </w:rPr>
        <w:t>contempt of court</w:t>
      </w:r>
      <w:r w:rsidR="00E53694" w:rsidRPr="00E53694">
        <w:rPr>
          <w:rFonts w:cs="Arial"/>
          <w:sz w:val="20"/>
          <w:szCs w:val="20"/>
          <w:lang w:val="it-CH"/>
        </w:rPr>
        <w:t>»</w:t>
      </w:r>
      <w:r w:rsidRPr="00E53694">
        <w:rPr>
          <w:sz w:val="20"/>
          <w:szCs w:val="20"/>
          <w:lang w:val="en-GB"/>
        </w:rPr>
        <w:t xml:space="preserve"> by the General Court Martial and sentenced to nine months imprisonment without trial or legal representation. He was arbitrarily detained at Kitalya prison for 88 days.</w:t>
      </w:r>
    </w:p>
    <w:p w14:paraId="756A9920" w14:textId="77777777" w:rsidR="008F4DBB" w:rsidRPr="00E53694" w:rsidRDefault="008F4DBB" w:rsidP="008F4DBB">
      <w:pPr>
        <w:pStyle w:val="AbschnittAbstandimText"/>
        <w:rPr>
          <w:sz w:val="20"/>
          <w:szCs w:val="20"/>
          <w:lang w:val="en-GB"/>
        </w:rPr>
      </w:pPr>
      <w:r w:rsidRPr="00E53694">
        <w:rPr>
          <w:sz w:val="20"/>
          <w:szCs w:val="20"/>
          <w:lang w:val="en-GB"/>
        </w:rPr>
        <w:t>During his arrest in the courtroom, and prior to being transported to the prison, Eron Kiiza was allegedly tortured and ill-treated – including being thoroughly beaten – by military personnel. His lawyers noticed he had bruises on his legs and arms when visiting him in detention.</w:t>
      </w:r>
    </w:p>
    <w:p w14:paraId="1E2A8540" w14:textId="4F66B873" w:rsidR="008F4DBB" w:rsidRPr="00E53694" w:rsidRDefault="008F4DBB" w:rsidP="008F4DBB">
      <w:pPr>
        <w:pStyle w:val="AbschnittAbstandimText"/>
        <w:rPr>
          <w:sz w:val="20"/>
          <w:szCs w:val="20"/>
          <w:lang w:val="en-GB"/>
        </w:rPr>
      </w:pPr>
      <w:r w:rsidRPr="00E53694">
        <w:rPr>
          <w:sz w:val="20"/>
          <w:szCs w:val="20"/>
          <w:lang w:val="en-GB"/>
        </w:rPr>
        <w:t>Eron Kiiza’s case is an example of the misuse of the justice system, including trials of civilians in military courts, to silence its critics. Eron Kiiza has been at the forefront of not only defending various opposition leaders but also advocating for those impacted by the East African Crude Oil Pipeline.</w:t>
      </w:r>
    </w:p>
    <w:p w14:paraId="10F912ED" w14:textId="6D4AFC81" w:rsidR="008F4DBB" w:rsidRPr="00E53694" w:rsidRDefault="008F4DBB" w:rsidP="008F4DBB">
      <w:pPr>
        <w:pStyle w:val="AbschnittAbstandimText"/>
        <w:rPr>
          <w:b/>
          <w:bCs/>
          <w:sz w:val="20"/>
          <w:szCs w:val="20"/>
          <w:lang w:val="en-GB"/>
        </w:rPr>
      </w:pPr>
      <w:r w:rsidRPr="00E53694">
        <w:rPr>
          <w:b/>
          <w:bCs/>
          <w:sz w:val="20"/>
          <w:szCs w:val="20"/>
          <w:lang w:val="en-GB"/>
        </w:rPr>
        <w:t>In light of the above, I urge your government to quash Eron Kiiza’s conviction as his prosecution in unfair proceedings stems solely from the exercise of his right to freedom of expression and work as a lawyer. I further urge you to ensure a prompt, independent, impartial and effective investigation is carried out into Eron Kiiza’s allegations of torture and other ill-treatment, with a view to bring those suspected of responsibility to account in fair trials without recourse to the death penalty.</w:t>
      </w:r>
    </w:p>
    <w:p w14:paraId="3E57BEA7" w14:textId="77777777" w:rsidR="008F4DBB" w:rsidRPr="00E53694" w:rsidRDefault="008F4DBB" w:rsidP="008F4DBB">
      <w:pPr>
        <w:pStyle w:val="AbschnittAbstandimText"/>
        <w:rPr>
          <w:sz w:val="20"/>
          <w:szCs w:val="20"/>
          <w:lang w:val="en-GB"/>
        </w:rPr>
      </w:pPr>
    </w:p>
    <w:p w14:paraId="4739DB1E" w14:textId="77777777" w:rsidR="008F4DBB" w:rsidRPr="00E53694" w:rsidRDefault="008F4DBB" w:rsidP="008F4DBB">
      <w:pPr>
        <w:pStyle w:val="AbschnittAbstandimText"/>
        <w:rPr>
          <w:sz w:val="20"/>
          <w:szCs w:val="20"/>
          <w:lang w:val="en-GB"/>
        </w:rPr>
      </w:pPr>
      <w:r w:rsidRPr="00E53694">
        <w:rPr>
          <w:sz w:val="20"/>
          <w:szCs w:val="20"/>
          <w:lang w:val="en-GB"/>
        </w:rPr>
        <w:t>Yours sincerely,</w:t>
      </w:r>
    </w:p>
    <w:p w14:paraId="4531F0D5" w14:textId="77777777" w:rsidR="007D0B54" w:rsidRPr="00E53694" w:rsidRDefault="007D0B54" w:rsidP="00C67DE1">
      <w:pPr>
        <w:spacing w:before="360"/>
        <w:rPr>
          <w:sz w:val="20"/>
          <w:szCs w:val="20"/>
        </w:rPr>
      </w:pPr>
      <w:r w:rsidRPr="00E53694">
        <w:rPr>
          <w:sz w:val="20"/>
          <w:szCs w:val="20"/>
        </w:rPr>
        <w:t>________________________</w:t>
      </w:r>
    </w:p>
    <w:p w14:paraId="27F0F9B7" w14:textId="77777777" w:rsidR="00881147" w:rsidRPr="0014306C" w:rsidRDefault="00097F8C" w:rsidP="00C67DE1">
      <w:pPr>
        <w:rPr>
          <w:sz w:val="20"/>
          <w:szCs w:val="20"/>
          <w:lang w:val="fr-FR"/>
        </w:rPr>
      </w:pPr>
      <w:r w:rsidRPr="00E53694">
        <w:rPr>
          <w:noProof/>
          <w:sz w:val="20"/>
          <w:szCs w:val="20"/>
          <w:lang w:val="fr-FR"/>
        </w:rPr>
        <mc:AlternateContent>
          <mc:Choice Requires="wps">
            <w:drawing>
              <wp:anchor distT="0" distB="0" distL="114300" distR="114300" simplePos="0" relativeHeight="251658240" behindDoc="0" locked="1" layoutInCell="0" allowOverlap="0" wp14:anchorId="608091DC" wp14:editId="3F68838F">
                <wp:simplePos x="0" y="0"/>
                <wp:positionH relativeFrom="page">
                  <wp:posOffset>563880</wp:posOffset>
                </wp:positionH>
                <wp:positionV relativeFrom="page">
                  <wp:posOffset>9767570</wp:posOffset>
                </wp:positionV>
                <wp:extent cx="6491605" cy="495300"/>
                <wp:effectExtent l="0" t="0" r="4445" b="0"/>
                <wp:wrapTopAndBottom/>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160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8076B1" w14:textId="50CE40EE" w:rsidR="00097F8C" w:rsidRPr="008F4DBB" w:rsidRDefault="00F71E28" w:rsidP="00FA0F34">
                            <w:pPr>
                              <w:spacing w:after="40"/>
                              <w:ind w:left="57"/>
                              <w:rPr>
                                <w:b/>
                                <w:lang w:val="fr-FR"/>
                              </w:rPr>
                            </w:pPr>
                            <w:r w:rsidRPr="008F4DBB">
                              <w:rPr>
                                <w:b/>
                                <w:lang w:val="fr-FR"/>
                              </w:rPr>
                              <w:t>Copie</w:t>
                            </w:r>
                          </w:p>
                          <w:p w14:paraId="25331A63" w14:textId="77777777" w:rsidR="008F4DBB" w:rsidRPr="00C40ED6" w:rsidRDefault="008F4DBB" w:rsidP="008F4DBB">
                            <w:pPr>
                              <w:ind w:left="57"/>
                              <w:rPr>
                                <w:rFonts w:cs="Arial"/>
                                <w:sz w:val="16"/>
                                <w:szCs w:val="16"/>
                                <w:lang w:val="fr-FR"/>
                              </w:rPr>
                            </w:pPr>
                            <w:r w:rsidRPr="00C40ED6">
                              <w:rPr>
                                <w:rFonts w:cs="Arial"/>
                                <w:sz w:val="16"/>
                                <w:szCs w:val="16"/>
                                <w:lang w:val="fr-FR"/>
                              </w:rPr>
                              <w:t>Ambassade de la République de l'Ouganda, Rue Vermont 37, 3ème étage, 1202 Genève</w:t>
                            </w:r>
                          </w:p>
                          <w:p w14:paraId="265648B5" w14:textId="29FF781E" w:rsidR="00CF68A0" w:rsidRPr="008F4DBB" w:rsidRDefault="008F4DBB" w:rsidP="00CF68A0">
                            <w:pPr>
                              <w:ind w:left="57"/>
                              <w:rPr>
                                <w:sz w:val="16"/>
                                <w:szCs w:val="16"/>
                                <w:lang w:val="en-US"/>
                              </w:rPr>
                            </w:pPr>
                            <w:r w:rsidRPr="00C40ED6">
                              <w:rPr>
                                <w:rFonts w:cs="Arial"/>
                                <w:sz w:val="16"/>
                                <w:szCs w:val="16"/>
                                <w:lang w:val="en-US"/>
                              </w:rPr>
                              <w:t xml:space="preserve">Fax: 022 340 70 30, E-mail: </w:t>
                            </w:r>
                            <w:r>
                              <w:rPr>
                                <w:rFonts w:cs="Arial"/>
                                <w:sz w:val="16"/>
                                <w:szCs w:val="16"/>
                                <w:lang w:val="en-US"/>
                              </w:rPr>
                              <w:t>chancery@ugandamission.ch</w:t>
                            </w:r>
                            <w:hyperlink r:id="rId8" w:history="1"/>
                            <w:r>
                              <w:rPr>
                                <w:rFonts w:cs="Arial"/>
                                <w:sz w:val="16"/>
                                <w:szCs w:val="16"/>
                                <w:lang w:val="en-US"/>
                              </w:rPr>
                              <w:t xml:space="preserve"> /</w:t>
                            </w:r>
                            <w:r w:rsidRPr="00C40ED6">
                              <w:rPr>
                                <w:rFonts w:cs="Arial"/>
                                <w:sz w:val="16"/>
                                <w:szCs w:val="16"/>
                                <w:lang w:val="en-US"/>
                              </w:rPr>
                              <w:t xml:space="preserve"> Twitter</w:t>
                            </w:r>
                            <w:r>
                              <w:rPr>
                                <w:rFonts w:cs="Arial"/>
                                <w:sz w:val="16"/>
                                <w:szCs w:val="16"/>
                                <w:lang w:val="en-US"/>
                              </w:rPr>
                              <w:t>/X</w:t>
                            </w:r>
                            <w:r w:rsidRPr="00C40ED6">
                              <w:rPr>
                                <w:rFonts w:cs="Arial"/>
                                <w:sz w:val="16"/>
                                <w:szCs w:val="16"/>
                                <w:lang w:val="en-US"/>
                              </w:rPr>
                              <w:t>: twitter.com/geneva_uganda</w:t>
                            </w:r>
                            <w:r>
                              <w:rPr>
                                <w:rFonts w:cs="Arial"/>
                                <w:sz w:val="16"/>
                                <w:szCs w:val="16"/>
                                <w:lang w:val="en-US"/>
                              </w:rPr>
                              <w:t xml:space="preserve"> /</w:t>
                            </w:r>
                            <w:r w:rsidRPr="00C40ED6">
                              <w:rPr>
                                <w:rFonts w:cs="Arial"/>
                                <w:sz w:val="16"/>
                                <w:szCs w:val="16"/>
                                <w:lang w:val="en-US"/>
                              </w:rPr>
                              <w:t xml:space="preserve"> FB: facebook.com/uganda.geneva/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8091DC" id="_x0000_t202" coordsize="21600,21600" o:spt="202" path="m,l,21600r21600,l21600,xe">
                <v:stroke joinstyle="miter"/>
                <v:path gradientshapeok="t" o:connecttype="rect"/>
              </v:shapetype>
              <v:shape id="Textfeld 4" o:spid="_x0000_s1026" type="#_x0000_t202" style="position:absolute;margin-left:44.4pt;margin-top:769.1pt;width:511.15pt;height:3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" o:allowincell="f" o:allowoverlap="f" filled="f" stroked="f">
                <v:textbox inset="0,0,0,0">
                  <w:txbxContent>
                    <w:p w14:paraId="478076B1" w14:textId="50CE40EE" w:rsidR="00097F8C" w:rsidRPr="008F4DBB" w:rsidRDefault="00F71E28" w:rsidP="00FA0F34">
                      <w:pPr>
                        <w:spacing w:after="40"/>
                        <w:ind w:left="57"/>
                        <w:rPr>
                          <w:b/>
                          <w:lang w:val="fr-FR"/>
                        </w:rPr>
                      </w:pPr>
                      <w:r w:rsidRPr="008F4DBB">
                        <w:rPr>
                          <w:b/>
                          <w:lang w:val="fr-FR"/>
                        </w:rPr>
                        <w:t>Copie</w:t>
                      </w:r>
                    </w:p>
                    <w:p w14:paraId="25331A63" w14:textId="77777777" w:rsidR="008F4DBB" w:rsidRPr="00C40ED6" w:rsidRDefault="008F4DBB" w:rsidP="008F4DBB">
                      <w:pPr>
                        <w:ind w:left="57"/>
                        <w:rPr>
                          <w:rFonts w:cs="Arial"/>
                          <w:sz w:val="16"/>
                          <w:szCs w:val="16"/>
                          <w:lang w:val="fr-FR"/>
                        </w:rPr>
                      </w:pPr>
                      <w:r w:rsidRPr="00C40ED6">
                        <w:rPr>
                          <w:rFonts w:cs="Arial"/>
                          <w:sz w:val="16"/>
                          <w:szCs w:val="16"/>
                          <w:lang w:val="fr-FR"/>
                        </w:rPr>
                        <w:t>Ambassade de la République de l'Ouganda, Rue Vermont 37, 3ème étage, 1202 Genève</w:t>
                      </w:r>
                    </w:p>
                    <w:p w14:paraId="265648B5" w14:textId="29FF781E" w:rsidR="00CF68A0" w:rsidRPr="008F4DBB" w:rsidRDefault="008F4DBB" w:rsidP="00CF68A0">
                      <w:pPr>
                        <w:ind w:left="57"/>
                        <w:rPr>
                          <w:sz w:val="16"/>
                          <w:szCs w:val="16"/>
                          <w:lang w:val="en-US"/>
                        </w:rPr>
                      </w:pPr>
                      <w:r w:rsidRPr="00C40ED6">
                        <w:rPr>
                          <w:rFonts w:cs="Arial"/>
                          <w:sz w:val="16"/>
                          <w:szCs w:val="16"/>
                          <w:lang w:val="en-US"/>
                        </w:rPr>
                        <w:t xml:space="preserve">Fax: 022 340 70 30, E-mail: </w:t>
                      </w:r>
                      <w:r>
                        <w:rPr>
                          <w:rFonts w:cs="Arial"/>
                          <w:sz w:val="16"/>
                          <w:szCs w:val="16"/>
                          <w:lang w:val="en-US"/>
                        </w:rPr>
                        <w:t>chancery@ugandamission.ch</w:t>
                      </w:r>
                      <w:hyperlink r:id="rId14" w:history="1"/>
                      <w:r>
                        <w:rPr>
                          <w:rFonts w:cs="Arial"/>
                          <w:sz w:val="16"/>
                          <w:szCs w:val="16"/>
                          <w:lang w:val="en-US"/>
                        </w:rPr>
                        <w:t xml:space="preserve"> /</w:t>
                      </w:r>
                      <w:r w:rsidRPr="00C40ED6">
                        <w:rPr>
                          <w:rFonts w:cs="Arial"/>
                          <w:sz w:val="16"/>
                          <w:szCs w:val="16"/>
                          <w:lang w:val="en-US"/>
                        </w:rPr>
                        <w:t xml:space="preserve"> Twitter</w:t>
                      </w:r>
                      <w:r>
                        <w:rPr>
                          <w:rFonts w:cs="Arial"/>
                          <w:sz w:val="16"/>
                          <w:szCs w:val="16"/>
                          <w:lang w:val="en-US"/>
                        </w:rPr>
                        <w:t>/X</w:t>
                      </w:r>
                      <w:r w:rsidRPr="00C40ED6">
                        <w:rPr>
                          <w:rFonts w:cs="Arial"/>
                          <w:sz w:val="16"/>
                          <w:szCs w:val="16"/>
                          <w:lang w:val="en-US"/>
                        </w:rPr>
                        <w:t>: twitter.com/geneva_uganda</w:t>
                      </w:r>
                      <w:r>
                        <w:rPr>
                          <w:rFonts w:cs="Arial"/>
                          <w:sz w:val="16"/>
                          <w:szCs w:val="16"/>
                          <w:lang w:val="en-US"/>
                        </w:rPr>
                        <w:t xml:space="preserve"> /</w:t>
                      </w:r>
                      <w:r w:rsidRPr="00C40ED6">
                        <w:rPr>
                          <w:rFonts w:cs="Arial"/>
                          <w:sz w:val="16"/>
                          <w:szCs w:val="16"/>
                          <w:lang w:val="en-US"/>
                        </w:rPr>
                        <w:t xml:space="preserve"> FB: facebook.com/uganda.geneva/</w:t>
                      </w:r>
                    </w:p>
                  </w:txbxContent>
                </v:textbox>
                <w10:wrap type="topAndBottom" anchorx="page" anchory="page"/>
                <w10:anchorlock/>
              </v:shape>
            </w:pict>
          </mc:Fallback>
        </mc:AlternateContent>
      </w:r>
    </w:p>
    <w:sectPr w:rsidR="00881147" w:rsidRPr="0014306C" w:rsidSect="00097F8C">
      <w:footerReference w:type="first" r:id="rId15"/>
      <w:type w:val="continuous"/>
      <w:pgSz w:w="11906" w:h="16838" w:code="9"/>
      <w:pgMar w:top="567" w:right="851" w:bottom="709" w:left="907" w:header="159" w:footer="3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9437C" w14:textId="77777777" w:rsidR="00332B22" w:rsidRPr="008702FA" w:rsidRDefault="00332B22" w:rsidP="00553907">
      <w:r w:rsidRPr="008702FA">
        <w:separator/>
      </w:r>
    </w:p>
  </w:endnote>
  <w:endnote w:type="continuationSeparator" w:id="0">
    <w:p w14:paraId="0F9ADD84" w14:textId="77777777" w:rsidR="00332B22" w:rsidRPr="008702FA" w:rsidRDefault="00332B22" w:rsidP="00553907">
      <w:r w:rsidRPr="008702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61B64" w14:textId="77777777" w:rsidR="00097F8C" w:rsidRPr="003B5D3C" w:rsidRDefault="00097F8C" w:rsidP="003B5D3C">
    <w:pPr>
      <w:pStyle w:val="Fuzeile"/>
      <w:rPr>
        <w:lang w:val="en-GB"/>
      </w:rPr>
    </w:pPr>
    <w:r>
      <w:rPr>
        <w:noProof/>
        <w:lang w:val="en-GB"/>
      </w:rPr>
      <mc:AlternateContent>
        <mc:Choice Requires="wps">
          <w:drawing>
            <wp:anchor distT="0" distB="0" distL="114300" distR="114300" simplePos="0" relativeHeight="251660288" behindDoc="0" locked="1" layoutInCell="0" allowOverlap="0" wp14:anchorId="3D937E5C" wp14:editId="5E635C39">
              <wp:simplePos x="0" y="0"/>
              <wp:positionH relativeFrom="page">
                <wp:posOffset>215900</wp:posOffset>
              </wp:positionH>
              <wp:positionV relativeFrom="page">
                <wp:posOffset>5328920</wp:posOffset>
              </wp:positionV>
              <wp:extent cx="108000" cy="0"/>
              <wp:effectExtent l="0" t="0" r="0" b="0"/>
              <wp:wrapNone/>
              <wp:docPr id="3"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4B690E" id="Gerader Verbinder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19.6pt" to="25.5pt,4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9264" behindDoc="0" locked="1" layoutInCell="0" allowOverlap="0" wp14:anchorId="24D5D784" wp14:editId="3AB9B081">
              <wp:simplePos x="0" y="0"/>
              <wp:positionH relativeFrom="page">
                <wp:posOffset>215900</wp:posOffset>
              </wp:positionH>
              <wp:positionV relativeFrom="page">
                <wp:posOffset>3780790</wp:posOffset>
              </wp:positionV>
              <wp:extent cx="108000" cy="1270"/>
              <wp:effectExtent l="0" t="0" r="25400" b="36830"/>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FE86B2"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25.5pt,2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8240" behindDoc="0" locked="1" layoutInCell="0" allowOverlap="0" wp14:anchorId="00B51EA2" wp14:editId="3F64D131">
              <wp:simplePos x="0" y="0"/>
              <wp:positionH relativeFrom="page">
                <wp:posOffset>215900</wp:posOffset>
              </wp:positionH>
              <wp:positionV relativeFrom="page">
                <wp:posOffset>7560945</wp:posOffset>
              </wp:positionV>
              <wp:extent cx="108000" cy="0"/>
              <wp:effectExtent l="0" t="0" r="0" b="0"/>
              <wp:wrapNone/>
              <wp:docPr id="1"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BAFC84" id="Gerader Verbinder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25.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" o:allowincell="f" o:allowoverlap="f">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8CD18" w14:textId="77777777" w:rsidR="00332B22" w:rsidRPr="008702FA" w:rsidRDefault="00332B22" w:rsidP="00553907">
      <w:r w:rsidRPr="008702FA">
        <w:separator/>
      </w:r>
    </w:p>
  </w:footnote>
  <w:footnote w:type="continuationSeparator" w:id="0">
    <w:p w14:paraId="054C4282" w14:textId="77777777" w:rsidR="00332B22" w:rsidRPr="008702FA" w:rsidRDefault="00332B22" w:rsidP="00553907">
      <w:r w:rsidRPr="008702F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CBA716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49446C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6E4AD1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FFACFA7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98A3F6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1437D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E8D6A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B2F39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5A705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6D44684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3E27036"/>
    <w:multiLevelType w:val="hybridMultilevel"/>
    <w:tmpl w:val="37980EEE"/>
    <w:lvl w:ilvl="0" w:tplc="C832CCAA">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8B052B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BB4C41"/>
    <w:multiLevelType w:val="hybridMultilevel"/>
    <w:tmpl w:val="37F632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9B47BB3"/>
    <w:multiLevelType w:val="hybridMultilevel"/>
    <w:tmpl w:val="9E40996A"/>
    <w:lvl w:ilvl="0" w:tplc="9FA039BC">
      <w:start w:val="1"/>
      <w:numFmt w:val="bullet"/>
      <w:lvlText w:val=""/>
      <w:lvlJc w:val="left"/>
      <w:pPr>
        <w:tabs>
          <w:tab w:val="num" w:pos="6"/>
        </w:tabs>
        <w:ind w:left="6" w:hanging="360"/>
      </w:pPr>
      <w:rPr>
        <w:rFonts w:ascii="Symbol" w:hAnsi="Symbol" w:hint="default"/>
      </w:rPr>
    </w:lvl>
    <w:lvl w:ilvl="1" w:tplc="04090003" w:tentative="1">
      <w:start w:val="1"/>
      <w:numFmt w:val="bullet"/>
      <w:lvlText w:val="o"/>
      <w:lvlJc w:val="left"/>
      <w:pPr>
        <w:tabs>
          <w:tab w:val="num" w:pos="726"/>
        </w:tabs>
        <w:ind w:left="726" w:hanging="360"/>
      </w:pPr>
      <w:rPr>
        <w:rFonts w:ascii="Courier New" w:hAnsi="Courier New" w:cs="Courier New" w:hint="default"/>
      </w:rPr>
    </w:lvl>
    <w:lvl w:ilvl="2" w:tplc="04090005" w:tentative="1">
      <w:start w:val="1"/>
      <w:numFmt w:val="bullet"/>
      <w:lvlText w:val=""/>
      <w:lvlJc w:val="left"/>
      <w:pPr>
        <w:tabs>
          <w:tab w:val="num" w:pos="1446"/>
        </w:tabs>
        <w:ind w:left="1446" w:hanging="360"/>
      </w:pPr>
      <w:rPr>
        <w:rFonts w:ascii="Wingdings" w:hAnsi="Wingdings" w:hint="default"/>
      </w:rPr>
    </w:lvl>
    <w:lvl w:ilvl="3" w:tplc="04090001" w:tentative="1">
      <w:start w:val="1"/>
      <w:numFmt w:val="bullet"/>
      <w:lvlText w:val=""/>
      <w:lvlJc w:val="left"/>
      <w:pPr>
        <w:tabs>
          <w:tab w:val="num" w:pos="2166"/>
        </w:tabs>
        <w:ind w:left="2166" w:hanging="360"/>
      </w:pPr>
      <w:rPr>
        <w:rFonts w:ascii="Symbol" w:hAnsi="Symbol" w:hint="default"/>
      </w:rPr>
    </w:lvl>
    <w:lvl w:ilvl="4" w:tplc="04090003" w:tentative="1">
      <w:start w:val="1"/>
      <w:numFmt w:val="bullet"/>
      <w:lvlText w:val="o"/>
      <w:lvlJc w:val="left"/>
      <w:pPr>
        <w:tabs>
          <w:tab w:val="num" w:pos="2886"/>
        </w:tabs>
        <w:ind w:left="2886" w:hanging="360"/>
      </w:pPr>
      <w:rPr>
        <w:rFonts w:ascii="Courier New" w:hAnsi="Courier New" w:cs="Courier New" w:hint="default"/>
      </w:rPr>
    </w:lvl>
    <w:lvl w:ilvl="5" w:tplc="04090005" w:tentative="1">
      <w:start w:val="1"/>
      <w:numFmt w:val="bullet"/>
      <w:lvlText w:val=""/>
      <w:lvlJc w:val="left"/>
      <w:pPr>
        <w:tabs>
          <w:tab w:val="num" w:pos="3606"/>
        </w:tabs>
        <w:ind w:left="3606" w:hanging="360"/>
      </w:pPr>
      <w:rPr>
        <w:rFonts w:ascii="Wingdings" w:hAnsi="Wingdings" w:hint="default"/>
      </w:rPr>
    </w:lvl>
    <w:lvl w:ilvl="6" w:tplc="04090001" w:tentative="1">
      <w:start w:val="1"/>
      <w:numFmt w:val="bullet"/>
      <w:lvlText w:val=""/>
      <w:lvlJc w:val="left"/>
      <w:pPr>
        <w:tabs>
          <w:tab w:val="num" w:pos="4326"/>
        </w:tabs>
        <w:ind w:left="4326" w:hanging="360"/>
      </w:pPr>
      <w:rPr>
        <w:rFonts w:ascii="Symbol" w:hAnsi="Symbol" w:hint="default"/>
      </w:rPr>
    </w:lvl>
    <w:lvl w:ilvl="7" w:tplc="04090003" w:tentative="1">
      <w:start w:val="1"/>
      <w:numFmt w:val="bullet"/>
      <w:lvlText w:val="o"/>
      <w:lvlJc w:val="left"/>
      <w:pPr>
        <w:tabs>
          <w:tab w:val="num" w:pos="5046"/>
        </w:tabs>
        <w:ind w:left="5046" w:hanging="360"/>
      </w:pPr>
      <w:rPr>
        <w:rFonts w:ascii="Courier New" w:hAnsi="Courier New" w:cs="Courier New" w:hint="default"/>
      </w:rPr>
    </w:lvl>
    <w:lvl w:ilvl="8" w:tplc="04090005" w:tentative="1">
      <w:start w:val="1"/>
      <w:numFmt w:val="bullet"/>
      <w:lvlText w:val=""/>
      <w:lvlJc w:val="left"/>
      <w:pPr>
        <w:tabs>
          <w:tab w:val="num" w:pos="5766"/>
        </w:tabs>
        <w:ind w:left="5766" w:hanging="360"/>
      </w:pPr>
      <w:rPr>
        <w:rFonts w:ascii="Wingdings" w:hAnsi="Wingdings" w:hint="default"/>
      </w:rPr>
    </w:lvl>
  </w:abstractNum>
  <w:abstractNum w:abstractNumId="14" w15:restartNumberingAfterBreak="0">
    <w:nsid w:val="43F54382"/>
    <w:multiLevelType w:val="hybridMultilevel"/>
    <w:tmpl w:val="4D04F66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58D81CA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B53187D"/>
    <w:multiLevelType w:val="multilevel"/>
    <w:tmpl w:val="04090023"/>
    <w:styleLink w:val="ArtikelAbschnitt"/>
    <w:lvl w:ilvl="0">
      <w:start w:val="1"/>
      <w:numFmt w:val="upperRoman"/>
      <w:lvlText w:val="Artikel %1."/>
      <w:lvlJc w:val="left"/>
      <w:pPr>
        <w:tabs>
          <w:tab w:val="num" w:pos="1080"/>
        </w:tabs>
        <w:ind w:left="0" w:firstLine="0"/>
      </w:pPr>
    </w:lvl>
    <w:lvl w:ilvl="1">
      <w:start w:val="1"/>
      <w:numFmt w:val="decimalZero"/>
      <w:isLgl/>
      <w:lvlText w:val="Absch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024677212">
    <w:abstractNumId w:val="9"/>
  </w:num>
  <w:num w:numId="2" w16cid:durableId="612982389">
    <w:abstractNumId w:val="7"/>
  </w:num>
  <w:num w:numId="3" w16cid:durableId="471364284">
    <w:abstractNumId w:val="6"/>
  </w:num>
  <w:num w:numId="4" w16cid:durableId="1537815103">
    <w:abstractNumId w:val="5"/>
  </w:num>
  <w:num w:numId="5" w16cid:durableId="1334986518">
    <w:abstractNumId w:val="4"/>
  </w:num>
  <w:num w:numId="6" w16cid:durableId="1495877150">
    <w:abstractNumId w:val="8"/>
  </w:num>
  <w:num w:numId="7" w16cid:durableId="1691686640">
    <w:abstractNumId w:val="3"/>
  </w:num>
  <w:num w:numId="8" w16cid:durableId="1046755055">
    <w:abstractNumId w:val="2"/>
  </w:num>
  <w:num w:numId="9" w16cid:durableId="2093313152">
    <w:abstractNumId w:val="1"/>
  </w:num>
  <w:num w:numId="10" w16cid:durableId="164369606">
    <w:abstractNumId w:val="0"/>
  </w:num>
  <w:num w:numId="11" w16cid:durableId="982582760">
    <w:abstractNumId w:val="11"/>
  </w:num>
  <w:num w:numId="12" w16cid:durableId="242029019">
    <w:abstractNumId w:val="15"/>
  </w:num>
  <w:num w:numId="13" w16cid:durableId="1492525617">
    <w:abstractNumId w:val="16"/>
  </w:num>
  <w:num w:numId="14" w16cid:durableId="756831718">
    <w:abstractNumId w:val="12"/>
  </w:num>
  <w:num w:numId="15" w16cid:durableId="204292793">
    <w:abstractNumId w:val="13"/>
  </w:num>
  <w:num w:numId="16" w16cid:durableId="9868568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6877654">
    <w:abstractNumId w:val="14"/>
  </w:num>
  <w:num w:numId="18" w16cid:durableId="109108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401" w:allStyles="1" w:customStyles="0" w:latentStyles="0" w:stylesInUse="0" w:headingStyles="0" w:numberingStyles="0" w:tableStyles="0" w:directFormattingOnRuns="0" w:directFormattingOnParagraphs="0" w:directFormattingOnNumbering="1" w:directFormattingOnTables="0"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DBB"/>
    <w:rsid w:val="0003368C"/>
    <w:rsid w:val="00040CB3"/>
    <w:rsid w:val="0004184B"/>
    <w:rsid w:val="00050FA2"/>
    <w:rsid w:val="000539E4"/>
    <w:rsid w:val="00063A0F"/>
    <w:rsid w:val="00063E0D"/>
    <w:rsid w:val="0006618D"/>
    <w:rsid w:val="000766D3"/>
    <w:rsid w:val="00096B5E"/>
    <w:rsid w:val="00097F8C"/>
    <w:rsid w:val="000A3F58"/>
    <w:rsid w:val="000A5832"/>
    <w:rsid w:val="000A7261"/>
    <w:rsid w:val="000D05AF"/>
    <w:rsid w:val="000D1E1A"/>
    <w:rsid w:val="000D4042"/>
    <w:rsid w:val="000D63CF"/>
    <w:rsid w:val="000F4D43"/>
    <w:rsid w:val="000F6CDA"/>
    <w:rsid w:val="000F7417"/>
    <w:rsid w:val="00101383"/>
    <w:rsid w:val="001120D0"/>
    <w:rsid w:val="00131D96"/>
    <w:rsid w:val="00132CBD"/>
    <w:rsid w:val="0014306C"/>
    <w:rsid w:val="00145920"/>
    <w:rsid w:val="0015194A"/>
    <w:rsid w:val="00153DC7"/>
    <w:rsid w:val="00177C80"/>
    <w:rsid w:val="001875E1"/>
    <w:rsid w:val="001B3F86"/>
    <w:rsid w:val="001C772B"/>
    <w:rsid w:val="001D501A"/>
    <w:rsid w:val="001D581F"/>
    <w:rsid w:val="001D740D"/>
    <w:rsid w:val="001E7B98"/>
    <w:rsid w:val="00204A77"/>
    <w:rsid w:val="00221C4F"/>
    <w:rsid w:val="002222A4"/>
    <w:rsid w:val="00223947"/>
    <w:rsid w:val="00226CD5"/>
    <w:rsid w:val="00234D23"/>
    <w:rsid w:val="002364C8"/>
    <w:rsid w:val="002365A5"/>
    <w:rsid w:val="00241D51"/>
    <w:rsid w:val="0024492B"/>
    <w:rsid w:val="00256D0B"/>
    <w:rsid w:val="002609C7"/>
    <w:rsid w:val="002621D1"/>
    <w:rsid w:val="002669E0"/>
    <w:rsid w:val="002713BA"/>
    <w:rsid w:val="002757C2"/>
    <w:rsid w:val="00275983"/>
    <w:rsid w:val="0028076B"/>
    <w:rsid w:val="00287B15"/>
    <w:rsid w:val="00290002"/>
    <w:rsid w:val="002B13A7"/>
    <w:rsid w:val="002D37D6"/>
    <w:rsid w:val="002D382D"/>
    <w:rsid w:val="002D7070"/>
    <w:rsid w:val="002E53AD"/>
    <w:rsid w:val="002E6431"/>
    <w:rsid w:val="0030351B"/>
    <w:rsid w:val="003053CD"/>
    <w:rsid w:val="00307491"/>
    <w:rsid w:val="00312368"/>
    <w:rsid w:val="0032219D"/>
    <w:rsid w:val="00330C3E"/>
    <w:rsid w:val="0033126D"/>
    <w:rsid w:val="00332B22"/>
    <w:rsid w:val="00344EA9"/>
    <w:rsid w:val="00370680"/>
    <w:rsid w:val="003805DE"/>
    <w:rsid w:val="00396E52"/>
    <w:rsid w:val="003A5D8D"/>
    <w:rsid w:val="003A690E"/>
    <w:rsid w:val="003B2797"/>
    <w:rsid w:val="003B2A73"/>
    <w:rsid w:val="003B5D3C"/>
    <w:rsid w:val="003C018F"/>
    <w:rsid w:val="003C09E1"/>
    <w:rsid w:val="003C36F5"/>
    <w:rsid w:val="003C5274"/>
    <w:rsid w:val="003E0FA8"/>
    <w:rsid w:val="003E77CB"/>
    <w:rsid w:val="003F2034"/>
    <w:rsid w:val="003F2ECF"/>
    <w:rsid w:val="003F36F5"/>
    <w:rsid w:val="004003E1"/>
    <w:rsid w:val="00413811"/>
    <w:rsid w:val="00446E7B"/>
    <w:rsid w:val="00457CAB"/>
    <w:rsid w:val="00467AEE"/>
    <w:rsid w:val="004777BB"/>
    <w:rsid w:val="00492ED1"/>
    <w:rsid w:val="00495EA2"/>
    <w:rsid w:val="004B1665"/>
    <w:rsid w:val="004B2C97"/>
    <w:rsid w:val="004B31F9"/>
    <w:rsid w:val="004B7173"/>
    <w:rsid w:val="004D5E6C"/>
    <w:rsid w:val="004F3441"/>
    <w:rsid w:val="00501D9D"/>
    <w:rsid w:val="0050504D"/>
    <w:rsid w:val="005063E1"/>
    <w:rsid w:val="00506E6C"/>
    <w:rsid w:val="005213A8"/>
    <w:rsid w:val="00524BF6"/>
    <w:rsid w:val="0052649A"/>
    <w:rsid w:val="005271F1"/>
    <w:rsid w:val="00545675"/>
    <w:rsid w:val="00553907"/>
    <w:rsid w:val="005549FC"/>
    <w:rsid w:val="00571037"/>
    <w:rsid w:val="005864A0"/>
    <w:rsid w:val="00595256"/>
    <w:rsid w:val="00595975"/>
    <w:rsid w:val="005A12CB"/>
    <w:rsid w:val="005A4E73"/>
    <w:rsid w:val="005B2BBF"/>
    <w:rsid w:val="005D6620"/>
    <w:rsid w:val="005E5E5F"/>
    <w:rsid w:val="005F6587"/>
    <w:rsid w:val="00600B0C"/>
    <w:rsid w:val="00602146"/>
    <w:rsid w:val="006058AB"/>
    <w:rsid w:val="006245CB"/>
    <w:rsid w:val="006273DE"/>
    <w:rsid w:val="0064214E"/>
    <w:rsid w:val="006424C4"/>
    <w:rsid w:val="0065282F"/>
    <w:rsid w:val="00652B76"/>
    <w:rsid w:val="00656171"/>
    <w:rsid w:val="006672F2"/>
    <w:rsid w:val="00667F88"/>
    <w:rsid w:val="0067639B"/>
    <w:rsid w:val="006817FA"/>
    <w:rsid w:val="00682249"/>
    <w:rsid w:val="006973E5"/>
    <w:rsid w:val="006B566F"/>
    <w:rsid w:val="006C4A39"/>
    <w:rsid w:val="006D01ED"/>
    <w:rsid w:val="006D21AC"/>
    <w:rsid w:val="006D75A8"/>
    <w:rsid w:val="006E09CE"/>
    <w:rsid w:val="006E2C30"/>
    <w:rsid w:val="006E410F"/>
    <w:rsid w:val="006E4C4B"/>
    <w:rsid w:val="00715E83"/>
    <w:rsid w:val="00720F40"/>
    <w:rsid w:val="00723B23"/>
    <w:rsid w:val="00725708"/>
    <w:rsid w:val="007274F8"/>
    <w:rsid w:val="00730483"/>
    <w:rsid w:val="00735E44"/>
    <w:rsid w:val="00744757"/>
    <w:rsid w:val="0074515B"/>
    <w:rsid w:val="007469CD"/>
    <w:rsid w:val="007518F6"/>
    <w:rsid w:val="007533AB"/>
    <w:rsid w:val="00757FC4"/>
    <w:rsid w:val="00775B82"/>
    <w:rsid w:val="00781539"/>
    <w:rsid w:val="00797F7D"/>
    <w:rsid w:val="007A3A48"/>
    <w:rsid w:val="007A5FCA"/>
    <w:rsid w:val="007B0939"/>
    <w:rsid w:val="007B2679"/>
    <w:rsid w:val="007C0588"/>
    <w:rsid w:val="007C6484"/>
    <w:rsid w:val="007C6E1A"/>
    <w:rsid w:val="007C7DA1"/>
    <w:rsid w:val="007D0B54"/>
    <w:rsid w:val="007E1F4F"/>
    <w:rsid w:val="007E6B0B"/>
    <w:rsid w:val="00802998"/>
    <w:rsid w:val="00803B52"/>
    <w:rsid w:val="00805F8A"/>
    <w:rsid w:val="00830ED0"/>
    <w:rsid w:val="00833EE2"/>
    <w:rsid w:val="008352FB"/>
    <w:rsid w:val="0083606F"/>
    <w:rsid w:val="00851424"/>
    <w:rsid w:val="00857378"/>
    <w:rsid w:val="00864C07"/>
    <w:rsid w:val="008702FA"/>
    <w:rsid w:val="008724DF"/>
    <w:rsid w:val="008759B9"/>
    <w:rsid w:val="00881147"/>
    <w:rsid w:val="00882304"/>
    <w:rsid w:val="00896192"/>
    <w:rsid w:val="008A7079"/>
    <w:rsid w:val="008C4AAB"/>
    <w:rsid w:val="008C5556"/>
    <w:rsid w:val="008C5E8D"/>
    <w:rsid w:val="008C657A"/>
    <w:rsid w:val="008D3115"/>
    <w:rsid w:val="008E3D88"/>
    <w:rsid w:val="008E4D1A"/>
    <w:rsid w:val="008F43DD"/>
    <w:rsid w:val="008F4DBB"/>
    <w:rsid w:val="008F551C"/>
    <w:rsid w:val="00923F24"/>
    <w:rsid w:val="0092750D"/>
    <w:rsid w:val="00927CA1"/>
    <w:rsid w:val="00935696"/>
    <w:rsid w:val="009421DF"/>
    <w:rsid w:val="009468F4"/>
    <w:rsid w:val="00947320"/>
    <w:rsid w:val="00960361"/>
    <w:rsid w:val="00961DE3"/>
    <w:rsid w:val="00963A31"/>
    <w:rsid w:val="009649FC"/>
    <w:rsid w:val="0096755E"/>
    <w:rsid w:val="009677F5"/>
    <w:rsid w:val="00992171"/>
    <w:rsid w:val="009A1BC3"/>
    <w:rsid w:val="009B27B5"/>
    <w:rsid w:val="009B43C4"/>
    <w:rsid w:val="009B6BDE"/>
    <w:rsid w:val="009B7FAE"/>
    <w:rsid w:val="009C6B5C"/>
    <w:rsid w:val="009D2734"/>
    <w:rsid w:val="009F3A50"/>
    <w:rsid w:val="00A0153A"/>
    <w:rsid w:val="00A2298E"/>
    <w:rsid w:val="00A31307"/>
    <w:rsid w:val="00A321FC"/>
    <w:rsid w:val="00A3454C"/>
    <w:rsid w:val="00A446F1"/>
    <w:rsid w:val="00A508EE"/>
    <w:rsid w:val="00A52BF5"/>
    <w:rsid w:val="00A55416"/>
    <w:rsid w:val="00A652B0"/>
    <w:rsid w:val="00A665A6"/>
    <w:rsid w:val="00A67A27"/>
    <w:rsid w:val="00A715BE"/>
    <w:rsid w:val="00A7491C"/>
    <w:rsid w:val="00A82B68"/>
    <w:rsid w:val="00AA45DF"/>
    <w:rsid w:val="00AA6A16"/>
    <w:rsid w:val="00AA745E"/>
    <w:rsid w:val="00AB1AA9"/>
    <w:rsid w:val="00AB42F5"/>
    <w:rsid w:val="00AB6B51"/>
    <w:rsid w:val="00AD72ED"/>
    <w:rsid w:val="00AE31DB"/>
    <w:rsid w:val="00AE7279"/>
    <w:rsid w:val="00AF1281"/>
    <w:rsid w:val="00B01A70"/>
    <w:rsid w:val="00B075FB"/>
    <w:rsid w:val="00B07E14"/>
    <w:rsid w:val="00B1349E"/>
    <w:rsid w:val="00B17C03"/>
    <w:rsid w:val="00B2036D"/>
    <w:rsid w:val="00B223DA"/>
    <w:rsid w:val="00B27E64"/>
    <w:rsid w:val="00B456F5"/>
    <w:rsid w:val="00B50C93"/>
    <w:rsid w:val="00B55F5A"/>
    <w:rsid w:val="00B63FB5"/>
    <w:rsid w:val="00B6623D"/>
    <w:rsid w:val="00B71BDF"/>
    <w:rsid w:val="00B72134"/>
    <w:rsid w:val="00B73E40"/>
    <w:rsid w:val="00B842F2"/>
    <w:rsid w:val="00B963A5"/>
    <w:rsid w:val="00B96C57"/>
    <w:rsid w:val="00BA09FB"/>
    <w:rsid w:val="00BA19C7"/>
    <w:rsid w:val="00BA7CCC"/>
    <w:rsid w:val="00BB6DA0"/>
    <w:rsid w:val="00BB71E3"/>
    <w:rsid w:val="00BB7F1D"/>
    <w:rsid w:val="00BD5317"/>
    <w:rsid w:val="00BE012A"/>
    <w:rsid w:val="00BE4F99"/>
    <w:rsid w:val="00BE5032"/>
    <w:rsid w:val="00BF4DB1"/>
    <w:rsid w:val="00C03BB2"/>
    <w:rsid w:val="00C16265"/>
    <w:rsid w:val="00C21AB7"/>
    <w:rsid w:val="00C2311C"/>
    <w:rsid w:val="00C231D3"/>
    <w:rsid w:val="00C25283"/>
    <w:rsid w:val="00C254E7"/>
    <w:rsid w:val="00C2774F"/>
    <w:rsid w:val="00C333F9"/>
    <w:rsid w:val="00C345E7"/>
    <w:rsid w:val="00C564C0"/>
    <w:rsid w:val="00C67DE1"/>
    <w:rsid w:val="00C71FD1"/>
    <w:rsid w:val="00CA2B0D"/>
    <w:rsid w:val="00CB13D8"/>
    <w:rsid w:val="00CC49E1"/>
    <w:rsid w:val="00CD4CA4"/>
    <w:rsid w:val="00CF02C7"/>
    <w:rsid w:val="00CF5765"/>
    <w:rsid w:val="00CF68A0"/>
    <w:rsid w:val="00D01184"/>
    <w:rsid w:val="00D02561"/>
    <w:rsid w:val="00D045EB"/>
    <w:rsid w:val="00D079ED"/>
    <w:rsid w:val="00D1684B"/>
    <w:rsid w:val="00D16E83"/>
    <w:rsid w:val="00D174CA"/>
    <w:rsid w:val="00D2055E"/>
    <w:rsid w:val="00D26ECA"/>
    <w:rsid w:val="00D30494"/>
    <w:rsid w:val="00D37A73"/>
    <w:rsid w:val="00D44BDF"/>
    <w:rsid w:val="00D45287"/>
    <w:rsid w:val="00D575FA"/>
    <w:rsid w:val="00D63E43"/>
    <w:rsid w:val="00D72DA4"/>
    <w:rsid w:val="00DA3179"/>
    <w:rsid w:val="00DC23A2"/>
    <w:rsid w:val="00DC2935"/>
    <w:rsid w:val="00DC79FE"/>
    <w:rsid w:val="00DE2B6C"/>
    <w:rsid w:val="00DF30CB"/>
    <w:rsid w:val="00DF5E3F"/>
    <w:rsid w:val="00DF632B"/>
    <w:rsid w:val="00E219C6"/>
    <w:rsid w:val="00E30F81"/>
    <w:rsid w:val="00E32E86"/>
    <w:rsid w:val="00E364BD"/>
    <w:rsid w:val="00E454FD"/>
    <w:rsid w:val="00E53694"/>
    <w:rsid w:val="00E67C49"/>
    <w:rsid w:val="00E77FBE"/>
    <w:rsid w:val="00E9135B"/>
    <w:rsid w:val="00EA3170"/>
    <w:rsid w:val="00EB1CE1"/>
    <w:rsid w:val="00EB3B4B"/>
    <w:rsid w:val="00EC251D"/>
    <w:rsid w:val="00ED15F2"/>
    <w:rsid w:val="00ED680D"/>
    <w:rsid w:val="00EE05FA"/>
    <w:rsid w:val="00EE1DA6"/>
    <w:rsid w:val="00EE3746"/>
    <w:rsid w:val="00EE50E2"/>
    <w:rsid w:val="00EE7BBB"/>
    <w:rsid w:val="00EF5ECD"/>
    <w:rsid w:val="00F05D3B"/>
    <w:rsid w:val="00F10399"/>
    <w:rsid w:val="00F1627B"/>
    <w:rsid w:val="00F52C4A"/>
    <w:rsid w:val="00F53CBA"/>
    <w:rsid w:val="00F55EB4"/>
    <w:rsid w:val="00F71E28"/>
    <w:rsid w:val="00F75BE3"/>
    <w:rsid w:val="00F81441"/>
    <w:rsid w:val="00F8277A"/>
    <w:rsid w:val="00F83286"/>
    <w:rsid w:val="00FA0F34"/>
    <w:rsid w:val="00FC317B"/>
    <w:rsid w:val="00FD10EE"/>
    <w:rsid w:val="00FD2648"/>
    <w:rsid w:val="00FE4ADA"/>
    <w:rsid w:val="00FF1F25"/>
    <w:rsid w:val="00FF239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D4251D"/>
  <w15:docId w15:val="{59DD67BC-33A4-4B75-B8CC-C4B7C0A04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2C4A"/>
    <w:rPr>
      <w:sz w:val="18"/>
      <w:szCs w:val="18"/>
    </w:rPr>
  </w:style>
  <w:style w:type="paragraph" w:styleId="berschrift1">
    <w:name w:val="heading 1"/>
    <w:basedOn w:val="Standard"/>
    <w:next w:val="Standard"/>
    <w:qFormat/>
    <w:rsid w:val="00EE7BBB"/>
    <w:pPr>
      <w:keepNext/>
      <w:suppressAutoHyphens/>
      <w:outlineLvl w:val="0"/>
    </w:pPr>
    <w:rPr>
      <w:sz w:val="16"/>
    </w:rPr>
  </w:style>
  <w:style w:type="paragraph" w:styleId="berschrift2">
    <w:name w:val="heading 2"/>
    <w:basedOn w:val="Standard"/>
    <w:next w:val="Standard"/>
    <w:qFormat/>
    <w:rsid w:val="00EE7BBB"/>
    <w:pPr>
      <w:keepNext/>
      <w:spacing w:before="240" w:after="60"/>
      <w:outlineLvl w:val="1"/>
    </w:pPr>
    <w:rPr>
      <w:rFonts w:cs="Arial"/>
      <w:bCs/>
      <w:iCs/>
      <w:sz w:val="16"/>
      <w:szCs w:val="28"/>
    </w:rPr>
  </w:style>
  <w:style w:type="paragraph" w:styleId="berschrift3">
    <w:name w:val="heading 3"/>
    <w:basedOn w:val="Standard"/>
    <w:next w:val="Standard"/>
    <w:qFormat/>
    <w:rsid w:val="00EE7BBB"/>
    <w:pPr>
      <w:keepNext/>
      <w:spacing w:before="240" w:after="60"/>
      <w:outlineLvl w:val="2"/>
    </w:pPr>
    <w:rPr>
      <w:rFonts w:cs="Arial"/>
      <w:bCs/>
      <w:sz w:val="16"/>
      <w:szCs w:val="26"/>
    </w:rPr>
  </w:style>
  <w:style w:type="paragraph" w:styleId="berschrift4">
    <w:name w:val="heading 4"/>
    <w:basedOn w:val="Standard"/>
    <w:next w:val="Standard"/>
    <w:qFormat/>
    <w:rsid w:val="00EE50E2"/>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EE50E2"/>
    <w:pPr>
      <w:spacing w:before="240" w:after="60"/>
      <w:outlineLvl w:val="4"/>
    </w:pPr>
    <w:rPr>
      <w:b/>
      <w:bCs/>
      <w:i/>
      <w:iCs/>
      <w:sz w:val="26"/>
      <w:szCs w:val="26"/>
    </w:rPr>
  </w:style>
  <w:style w:type="paragraph" w:styleId="berschrift6">
    <w:name w:val="heading 6"/>
    <w:basedOn w:val="Standard"/>
    <w:next w:val="Standard"/>
    <w:qFormat/>
    <w:rsid w:val="00EE50E2"/>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EE50E2"/>
    <w:pPr>
      <w:spacing w:before="240" w:after="60"/>
      <w:outlineLvl w:val="6"/>
    </w:pPr>
    <w:rPr>
      <w:rFonts w:ascii="Times New Roman" w:hAnsi="Times New Roman"/>
      <w:sz w:val="24"/>
      <w:szCs w:val="24"/>
    </w:rPr>
  </w:style>
  <w:style w:type="paragraph" w:styleId="berschrift8">
    <w:name w:val="heading 8"/>
    <w:basedOn w:val="Standard"/>
    <w:next w:val="Standard"/>
    <w:qFormat/>
    <w:rsid w:val="00EE50E2"/>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EE50E2"/>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EE3746"/>
    <w:pPr>
      <w:tabs>
        <w:tab w:val="center" w:pos="4536"/>
        <w:tab w:val="right" w:pos="9072"/>
      </w:tabs>
    </w:pPr>
  </w:style>
  <w:style w:type="paragraph" w:styleId="Fuzeile">
    <w:name w:val="footer"/>
    <w:aliases w:val="Adresse Amnesty (8P)"/>
    <w:basedOn w:val="Standard"/>
    <w:autoRedefine/>
    <w:semiHidden/>
    <w:rsid w:val="004B2C97"/>
    <w:pPr>
      <w:tabs>
        <w:tab w:val="center" w:pos="4536"/>
        <w:tab w:val="right" w:pos="9072"/>
      </w:tabs>
    </w:pPr>
    <w:rPr>
      <w:rFonts w:ascii="Arial Narrow" w:hAnsi="Arial Narrow"/>
      <w:sz w:val="16"/>
    </w:rPr>
  </w:style>
  <w:style w:type="paragraph" w:customStyle="1" w:styleId="FURTHERINFO">
    <w:name w:val="FURTHER INFO"/>
    <w:basedOn w:val="URGENTACTION"/>
    <w:autoRedefine/>
    <w:rsid w:val="0064214E"/>
    <w:pPr>
      <w:spacing w:after="200"/>
      <w:ind w:left="-112"/>
    </w:pPr>
    <w:rPr>
      <w:caps w:val="0"/>
      <w:color w:val="000000"/>
      <w:sz w:val="24"/>
    </w:rPr>
  </w:style>
  <w:style w:type="paragraph" w:customStyle="1" w:styleId="INDEXDATUM">
    <w:name w:val="INDEX &amp; DATUM"/>
    <w:basedOn w:val="Standard"/>
    <w:autoRedefine/>
    <w:rsid w:val="007A5FCA"/>
    <w:pPr>
      <w:tabs>
        <w:tab w:val="center" w:pos="4536"/>
        <w:tab w:val="right" w:pos="9072"/>
      </w:tabs>
      <w:spacing w:after="80"/>
      <w:jc w:val="right"/>
    </w:pPr>
    <w:rPr>
      <w:rFonts w:ascii="Arial Narrow" w:hAnsi="Arial Narrow"/>
      <w:caps/>
      <w:sz w:val="14"/>
    </w:rPr>
  </w:style>
  <w:style w:type="paragraph" w:customStyle="1" w:styleId="TITEL100">
    <w:name w:val="TITEL 100%"/>
    <w:basedOn w:val="Standard"/>
    <w:autoRedefine/>
    <w:rsid w:val="0064214E"/>
    <w:pPr>
      <w:spacing w:after="120"/>
      <w:ind w:left="-112"/>
    </w:pPr>
    <w:rPr>
      <w:rFonts w:ascii="Arial Narrow" w:hAnsi="Arial Narrow"/>
      <w:b/>
      <w:caps/>
      <w:sz w:val="40"/>
      <w:szCs w:val="56"/>
    </w:rPr>
  </w:style>
  <w:style w:type="character" w:customStyle="1" w:styleId="UA00000ZchnZchn">
    <w:name w:val="UA 000/00 Zchn Zchn"/>
    <w:link w:val="UA00000"/>
    <w:rsid w:val="007469CD"/>
    <w:rPr>
      <w:rFonts w:ascii="Arial Narrow" w:hAnsi="Arial Narrow"/>
      <w:b/>
      <w:caps/>
      <w:color w:val="000000"/>
      <w:sz w:val="24"/>
      <w:szCs w:val="32"/>
      <w:lang w:val="en-US" w:eastAsia="de-DE"/>
    </w:rPr>
  </w:style>
  <w:style w:type="paragraph" w:customStyle="1" w:styleId="UA00000">
    <w:name w:val="UA 000/00"/>
    <w:basedOn w:val="Standard"/>
    <w:link w:val="UA00000ZchnZchn"/>
    <w:autoRedefine/>
    <w:rsid w:val="007469CD"/>
    <w:pPr>
      <w:keepLines/>
      <w:spacing w:after="200"/>
      <w:jc w:val="right"/>
    </w:pPr>
    <w:rPr>
      <w:rFonts w:ascii="Arial Narrow" w:hAnsi="Arial Narrow"/>
      <w:b/>
      <w:caps/>
      <w:color w:val="000000"/>
      <w:sz w:val="24"/>
      <w:szCs w:val="32"/>
      <w:lang w:val="en-US" w:eastAsia="de-DE"/>
    </w:rPr>
  </w:style>
  <w:style w:type="paragraph" w:customStyle="1" w:styleId="Salutation8P">
    <w:name w:val="Salutation : ... (8P)"/>
    <w:basedOn w:val="Standard"/>
    <w:semiHidden/>
    <w:rsid w:val="00B73E40"/>
    <w:pPr>
      <w:tabs>
        <w:tab w:val="left" w:pos="6085"/>
      </w:tabs>
    </w:pPr>
    <w:rPr>
      <w:sz w:val="16"/>
    </w:rPr>
  </w:style>
  <w:style w:type="paragraph" w:customStyle="1" w:styleId="URGENTACTION">
    <w:name w:val="URGENT ACTION"/>
    <w:basedOn w:val="Standard"/>
    <w:link w:val="URGENTACTIONZchnZchn"/>
    <w:autoRedefine/>
    <w:semiHidden/>
    <w:rsid w:val="009677F5"/>
    <w:pPr>
      <w:keepLines/>
    </w:pPr>
    <w:rPr>
      <w:rFonts w:ascii="Arial Narrow" w:hAnsi="Arial Narrow"/>
      <w:b/>
      <w:caps/>
      <w:sz w:val="28"/>
      <w:szCs w:val="32"/>
      <w:lang w:val="en-US" w:eastAsia="de-DE"/>
    </w:rPr>
  </w:style>
  <w:style w:type="paragraph" w:customStyle="1" w:styleId="URGENTACTION16P">
    <w:name w:val="URGENT ACTION (16P )"/>
    <w:basedOn w:val="URGENTACTION"/>
    <w:link w:val="URGENTACTION16PZchn"/>
    <w:autoRedefine/>
    <w:rsid w:val="00A7491C"/>
    <w:pPr>
      <w:spacing w:after="200"/>
      <w:ind w:left="-108" w:firstLine="108"/>
    </w:pPr>
    <w:rPr>
      <w:b w:val="0"/>
      <w:caps w:val="0"/>
      <w:sz w:val="24"/>
    </w:rPr>
  </w:style>
  <w:style w:type="paragraph" w:customStyle="1" w:styleId="LAND">
    <w:name w:val="LAND"/>
    <w:basedOn w:val="URGENTACTION"/>
    <w:autoRedefine/>
    <w:rsid w:val="002364C8"/>
    <w:pPr>
      <w:spacing w:before="20" w:after="80"/>
      <w:ind w:left="-113"/>
    </w:pPr>
    <w:rPr>
      <w:sz w:val="24"/>
    </w:rPr>
  </w:style>
  <w:style w:type="character" w:customStyle="1" w:styleId="URGENTACTIONZchnZchn">
    <w:name w:val="URGENT ACTION Zchn Zchn"/>
    <w:link w:val="URGENTACTION"/>
    <w:rsid w:val="009677F5"/>
    <w:rPr>
      <w:rFonts w:ascii="Arial Narrow" w:hAnsi="Arial Narrow"/>
      <w:b/>
      <w:caps/>
      <w:sz w:val="28"/>
      <w:szCs w:val="32"/>
      <w:lang w:val="en-US" w:eastAsia="de-DE" w:bidi="ar-SA"/>
    </w:rPr>
  </w:style>
  <w:style w:type="character" w:customStyle="1" w:styleId="URGENTACTION16PZchn">
    <w:name w:val="URGENT ACTION (16P ) Zchn"/>
    <w:basedOn w:val="URGENTACTIONZchnZchn"/>
    <w:link w:val="URGENTACTION16P"/>
    <w:rsid w:val="00A7491C"/>
    <w:rPr>
      <w:rFonts w:ascii="Arial Narrow" w:hAnsi="Arial Narrow"/>
      <w:b/>
      <w:caps/>
      <w:sz w:val="24"/>
      <w:szCs w:val="32"/>
      <w:lang w:val="en-US" w:eastAsia="de-DE" w:bidi="ar-SA"/>
    </w:rPr>
  </w:style>
  <w:style w:type="numbering" w:styleId="111111">
    <w:name w:val="Outline List 2"/>
    <w:basedOn w:val="KeineListe"/>
    <w:semiHidden/>
    <w:rsid w:val="00EE50E2"/>
    <w:pPr>
      <w:numPr>
        <w:numId w:val="11"/>
      </w:numPr>
    </w:pPr>
  </w:style>
  <w:style w:type="numbering" w:styleId="1ai">
    <w:name w:val="Outline List 1"/>
    <w:basedOn w:val="KeineListe"/>
    <w:semiHidden/>
    <w:rsid w:val="00EE50E2"/>
    <w:pPr>
      <w:numPr>
        <w:numId w:val="12"/>
      </w:numPr>
    </w:pPr>
  </w:style>
  <w:style w:type="paragraph" w:styleId="Anrede">
    <w:name w:val="Salutation"/>
    <w:basedOn w:val="Standard"/>
    <w:next w:val="Standard"/>
    <w:semiHidden/>
    <w:rsid w:val="00EE50E2"/>
  </w:style>
  <w:style w:type="numbering" w:styleId="ArtikelAbschnitt">
    <w:name w:val="Outline List 3"/>
    <w:basedOn w:val="KeineListe"/>
    <w:semiHidden/>
    <w:rsid w:val="00EE50E2"/>
    <w:pPr>
      <w:numPr>
        <w:numId w:val="13"/>
      </w:numPr>
    </w:pPr>
  </w:style>
  <w:style w:type="paragraph" w:styleId="Aufzhlungszeichen">
    <w:name w:val="List Bullet"/>
    <w:basedOn w:val="Standard"/>
    <w:semiHidden/>
    <w:rsid w:val="00EE50E2"/>
    <w:pPr>
      <w:numPr>
        <w:numId w:val="1"/>
      </w:numPr>
    </w:pPr>
  </w:style>
  <w:style w:type="paragraph" w:styleId="Aufzhlungszeichen2">
    <w:name w:val="List Bullet 2"/>
    <w:basedOn w:val="Standard"/>
    <w:semiHidden/>
    <w:rsid w:val="00EE50E2"/>
    <w:pPr>
      <w:numPr>
        <w:numId w:val="2"/>
      </w:numPr>
    </w:pPr>
  </w:style>
  <w:style w:type="paragraph" w:styleId="Aufzhlungszeichen3">
    <w:name w:val="List Bullet 3"/>
    <w:basedOn w:val="Standard"/>
    <w:semiHidden/>
    <w:rsid w:val="00EE50E2"/>
    <w:pPr>
      <w:numPr>
        <w:numId w:val="3"/>
      </w:numPr>
    </w:pPr>
  </w:style>
  <w:style w:type="paragraph" w:styleId="Aufzhlungszeichen4">
    <w:name w:val="List Bullet 4"/>
    <w:basedOn w:val="Standard"/>
    <w:semiHidden/>
    <w:rsid w:val="00EE50E2"/>
    <w:pPr>
      <w:numPr>
        <w:numId w:val="4"/>
      </w:numPr>
    </w:pPr>
  </w:style>
  <w:style w:type="paragraph" w:styleId="Aufzhlungszeichen5">
    <w:name w:val="List Bullet 5"/>
    <w:basedOn w:val="Standard"/>
    <w:semiHidden/>
    <w:rsid w:val="00EE50E2"/>
    <w:pPr>
      <w:numPr>
        <w:numId w:val="5"/>
      </w:numPr>
    </w:pPr>
  </w:style>
  <w:style w:type="character" w:styleId="BesuchterLink">
    <w:name w:val="FollowedHyperlink"/>
    <w:semiHidden/>
    <w:rsid w:val="00EE50E2"/>
    <w:rPr>
      <w:color w:val="800080"/>
      <w:u w:val="single"/>
    </w:rPr>
  </w:style>
  <w:style w:type="paragraph" w:styleId="Blocktext">
    <w:name w:val="Block Text"/>
    <w:basedOn w:val="Standard"/>
    <w:semiHidden/>
    <w:rsid w:val="00EE50E2"/>
    <w:pPr>
      <w:spacing w:after="120"/>
      <w:ind w:left="1440" w:right="1440"/>
    </w:pPr>
  </w:style>
  <w:style w:type="paragraph" w:styleId="Datum">
    <w:name w:val="Date"/>
    <w:basedOn w:val="Standard"/>
    <w:next w:val="Standard"/>
    <w:semiHidden/>
    <w:rsid w:val="00EE50E2"/>
  </w:style>
  <w:style w:type="paragraph" w:styleId="E-Mail-Signatur">
    <w:name w:val="E-mail Signature"/>
    <w:basedOn w:val="Standard"/>
    <w:semiHidden/>
    <w:rsid w:val="00EE50E2"/>
  </w:style>
  <w:style w:type="character" w:styleId="Fett">
    <w:name w:val="Strong"/>
    <w:qFormat/>
    <w:rsid w:val="00EE50E2"/>
    <w:rPr>
      <w:b/>
      <w:bCs/>
    </w:rPr>
  </w:style>
  <w:style w:type="paragraph" w:styleId="Fu-Endnotenberschrift">
    <w:name w:val="Note Heading"/>
    <w:basedOn w:val="Standard"/>
    <w:next w:val="Standard"/>
    <w:semiHidden/>
    <w:rsid w:val="00EE50E2"/>
  </w:style>
  <w:style w:type="paragraph" w:styleId="Gruformel">
    <w:name w:val="Closing"/>
    <w:basedOn w:val="Standard"/>
    <w:semiHidden/>
    <w:rsid w:val="00EE50E2"/>
    <w:pPr>
      <w:ind w:left="4252"/>
    </w:pPr>
  </w:style>
  <w:style w:type="character" w:styleId="Hervorhebung">
    <w:name w:val="Emphasis"/>
    <w:qFormat/>
    <w:rsid w:val="00EE50E2"/>
    <w:rPr>
      <w:i/>
      <w:iCs/>
    </w:rPr>
  </w:style>
  <w:style w:type="paragraph" w:styleId="HTMLAdresse">
    <w:name w:val="HTML Address"/>
    <w:basedOn w:val="Standard"/>
    <w:semiHidden/>
    <w:rsid w:val="00EE50E2"/>
    <w:rPr>
      <w:i/>
      <w:iCs/>
    </w:rPr>
  </w:style>
  <w:style w:type="character" w:styleId="HTMLAkronym">
    <w:name w:val="HTML Acronym"/>
    <w:basedOn w:val="Absatz-Standardschriftart"/>
    <w:semiHidden/>
    <w:rsid w:val="00EE50E2"/>
  </w:style>
  <w:style w:type="character" w:styleId="HTMLBeispiel">
    <w:name w:val="HTML Sample"/>
    <w:semiHidden/>
    <w:rsid w:val="00EE50E2"/>
    <w:rPr>
      <w:rFonts w:ascii="Courier New" w:hAnsi="Courier New" w:cs="Courier New"/>
    </w:rPr>
  </w:style>
  <w:style w:type="character" w:styleId="HTMLCode">
    <w:name w:val="HTML Code"/>
    <w:semiHidden/>
    <w:rsid w:val="00EE50E2"/>
    <w:rPr>
      <w:rFonts w:ascii="Courier New" w:hAnsi="Courier New" w:cs="Courier New"/>
      <w:sz w:val="20"/>
      <w:szCs w:val="20"/>
    </w:rPr>
  </w:style>
  <w:style w:type="character" w:styleId="HTMLDefinition">
    <w:name w:val="HTML Definition"/>
    <w:semiHidden/>
    <w:rsid w:val="00EE50E2"/>
    <w:rPr>
      <w:i/>
      <w:iCs/>
    </w:rPr>
  </w:style>
  <w:style w:type="character" w:styleId="HTMLSchreibmaschine">
    <w:name w:val="HTML Typewriter"/>
    <w:semiHidden/>
    <w:rsid w:val="00EE50E2"/>
    <w:rPr>
      <w:rFonts w:ascii="Courier New" w:hAnsi="Courier New" w:cs="Courier New"/>
      <w:sz w:val="20"/>
      <w:szCs w:val="20"/>
    </w:rPr>
  </w:style>
  <w:style w:type="character" w:styleId="HTMLTastatur">
    <w:name w:val="HTML Keyboard"/>
    <w:semiHidden/>
    <w:rsid w:val="00EE50E2"/>
    <w:rPr>
      <w:rFonts w:ascii="Courier New" w:hAnsi="Courier New" w:cs="Courier New"/>
      <w:sz w:val="20"/>
      <w:szCs w:val="20"/>
    </w:rPr>
  </w:style>
  <w:style w:type="character" w:styleId="HTMLVariable">
    <w:name w:val="HTML Variable"/>
    <w:semiHidden/>
    <w:rsid w:val="00EE50E2"/>
    <w:rPr>
      <w:i/>
      <w:iCs/>
    </w:rPr>
  </w:style>
  <w:style w:type="paragraph" w:styleId="HTMLVorformatiert">
    <w:name w:val="HTML Preformatted"/>
    <w:basedOn w:val="Standard"/>
    <w:semiHidden/>
    <w:rsid w:val="00EE50E2"/>
    <w:rPr>
      <w:rFonts w:ascii="Courier New" w:hAnsi="Courier New" w:cs="Courier New"/>
      <w:sz w:val="20"/>
      <w:szCs w:val="20"/>
    </w:rPr>
  </w:style>
  <w:style w:type="character" w:styleId="HTMLZitat">
    <w:name w:val="HTML Cite"/>
    <w:semiHidden/>
    <w:rsid w:val="00EE50E2"/>
    <w:rPr>
      <w:i/>
      <w:iCs/>
    </w:rPr>
  </w:style>
  <w:style w:type="character" w:styleId="Hyperlink">
    <w:name w:val="Hyperlink"/>
    <w:semiHidden/>
    <w:rsid w:val="00EE50E2"/>
    <w:rPr>
      <w:color w:val="0000FF"/>
      <w:u w:val="single"/>
    </w:rPr>
  </w:style>
  <w:style w:type="paragraph" w:styleId="Liste">
    <w:name w:val="List"/>
    <w:basedOn w:val="Standard"/>
    <w:semiHidden/>
    <w:rsid w:val="00EE50E2"/>
    <w:pPr>
      <w:ind w:left="283" w:hanging="283"/>
    </w:pPr>
  </w:style>
  <w:style w:type="paragraph" w:styleId="Liste2">
    <w:name w:val="List 2"/>
    <w:basedOn w:val="Standard"/>
    <w:semiHidden/>
    <w:rsid w:val="00EE50E2"/>
    <w:pPr>
      <w:ind w:left="566" w:hanging="283"/>
    </w:pPr>
  </w:style>
  <w:style w:type="paragraph" w:styleId="Liste3">
    <w:name w:val="List 3"/>
    <w:basedOn w:val="Standard"/>
    <w:semiHidden/>
    <w:rsid w:val="00EE50E2"/>
    <w:pPr>
      <w:ind w:left="849" w:hanging="283"/>
    </w:pPr>
  </w:style>
  <w:style w:type="paragraph" w:styleId="Liste4">
    <w:name w:val="List 4"/>
    <w:basedOn w:val="Standard"/>
    <w:semiHidden/>
    <w:rsid w:val="00EE50E2"/>
    <w:pPr>
      <w:ind w:left="1132" w:hanging="283"/>
    </w:pPr>
  </w:style>
  <w:style w:type="paragraph" w:styleId="Liste5">
    <w:name w:val="List 5"/>
    <w:basedOn w:val="Standard"/>
    <w:semiHidden/>
    <w:rsid w:val="00EE50E2"/>
    <w:pPr>
      <w:ind w:left="1415" w:hanging="283"/>
    </w:pPr>
  </w:style>
  <w:style w:type="paragraph" w:styleId="Listenfortsetzung">
    <w:name w:val="List Continue"/>
    <w:basedOn w:val="Standard"/>
    <w:semiHidden/>
    <w:rsid w:val="00EE50E2"/>
    <w:pPr>
      <w:spacing w:after="120"/>
      <w:ind w:left="283"/>
    </w:pPr>
  </w:style>
  <w:style w:type="paragraph" w:styleId="Listenfortsetzung2">
    <w:name w:val="List Continue 2"/>
    <w:basedOn w:val="Standard"/>
    <w:semiHidden/>
    <w:rsid w:val="00EE50E2"/>
    <w:pPr>
      <w:spacing w:after="120"/>
      <w:ind w:left="566"/>
    </w:pPr>
  </w:style>
  <w:style w:type="paragraph" w:styleId="Listenfortsetzung3">
    <w:name w:val="List Continue 3"/>
    <w:basedOn w:val="Standard"/>
    <w:semiHidden/>
    <w:rsid w:val="00EE50E2"/>
    <w:pPr>
      <w:spacing w:after="120"/>
      <w:ind w:left="849"/>
    </w:pPr>
  </w:style>
  <w:style w:type="paragraph" w:styleId="Listenfortsetzung4">
    <w:name w:val="List Continue 4"/>
    <w:basedOn w:val="Standard"/>
    <w:semiHidden/>
    <w:rsid w:val="00EE50E2"/>
    <w:pPr>
      <w:spacing w:after="120"/>
      <w:ind w:left="1132"/>
    </w:pPr>
  </w:style>
  <w:style w:type="paragraph" w:styleId="Listenfortsetzung5">
    <w:name w:val="List Continue 5"/>
    <w:basedOn w:val="Standard"/>
    <w:semiHidden/>
    <w:rsid w:val="00EE50E2"/>
    <w:pPr>
      <w:spacing w:after="120"/>
      <w:ind w:left="1415"/>
    </w:pPr>
  </w:style>
  <w:style w:type="paragraph" w:styleId="Listennummer">
    <w:name w:val="List Number"/>
    <w:basedOn w:val="Standard"/>
    <w:semiHidden/>
    <w:rsid w:val="00EE50E2"/>
    <w:pPr>
      <w:numPr>
        <w:numId w:val="6"/>
      </w:numPr>
    </w:pPr>
  </w:style>
  <w:style w:type="paragraph" w:styleId="Listennummer2">
    <w:name w:val="List Number 2"/>
    <w:basedOn w:val="Standard"/>
    <w:semiHidden/>
    <w:rsid w:val="00EE50E2"/>
    <w:pPr>
      <w:numPr>
        <w:numId w:val="7"/>
      </w:numPr>
    </w:pPr>
  </w:style>
  <w:style w:type="paragraph" w:styleId="Listennummer3">
    <w:name w:val="List Number 3"/>
    <w:basedOn w:val="Standard"/>
    <w:semiHidden/>
    <w:rsid w:val="00EE50E2"/>
    <w:pPr>
      <w:numPr>
        <w:numId w:val="8"/>
      </w:numPr>
    </w:pPr>
  </w:style>
  <w:style w:type="paragraph" w:styleId="Listennummer4">
    <w:name w:val="List Number 4"/>
    <w:basedOn w:val="Standard"/>
    <w:semiHidden/>
    <w:rsid w:val="00EE50E2"/>
    <w:pPr>
      <w:numPr>
        <w:numId w:val="9"/>
      </w:numPr>
    </w:pPr>
  </w:style>
  <w:style w:type="paragraph" w:styleId="Listennummer5">
    <w:name w:val="List Number 5"/>
    <w:basedOn w:val="Standard"/>
    <w:semiHidden/>
    <w:rsid w:val="00EE50E2"/>
    <w:pPr>
      <w:numPr>
        <w:numId w:val="10"/>
      </w:numPr>
    </w:pPr>
  </w:style>
  <w:style w:type="paragraph" w:styleId="Nachrichtenkopf">
    <w:name w:val="Message Header"/>
    <w:basedOn w:val="Standard"/>
    <w:semiHidden/>
    <w:rsid w:val="00EE50E2"/>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sid w:val="00EE50E2"/>
    <w:rPr>
      <w:rFonts w:ascii="Courier New" w:hAnsi="Courier New" w:cs="Courier New"/>
      <w:sz w:val="20"/>
      <w:szCs w:val="20"/>
    </w:rPr>
  </w:style>
  <w:style w:type="character" w:styleId="Seitenzahl">
    <w:name w:val="page number"/>
    <w:basedOn w:val="Absatz-Standardschriftart"/>
    <w:semiHidden/>
    <w:rsid w:val="00EE50E2"/>
  </w:style>
  <w:style w:type="paragraph" w:styleId="StandardWeb">
    <w:name w:val="Normal (Web)"/>
    <w:basedOn w:val="Standard"/>
    <w:semiHidden/>
    <w:rsid w:val="00EE50E2"/>
    <w:rPr>
      <w:rFonts w:ascii="Times New Roman" w:hAnsi="Times New Roman"/>
      <w:sz w:val="24"/>
      <w:szCs w:val="24"/>
    </w:rPr>
  </w:style>
  <w:style w:type="paragraph" w:styleId="Standardeinzug">
    <w:name w:val="Normal Indent"/>
    <w:basedOn w:val="Standard"/>
    <w:semiHidden/>
    <w:rsid w:val="00EE50E2"/>
    <w:pPr>
      <w:ind w:left="720"/>
    </w:pPr>
  </w:style>
  <w:style w:type="table" w:styleId="Tabelle3D-Effekt1">
    <w:name w:val="Table 3D effects 1"/>
    <w:basedOn w:val="NormaleTabelle"/>
    <w:semiHidden/>
    <w:rsid w:val="00EE50E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EE50E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EE50E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EE50E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EE50E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EE50E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EE50E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EE50E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EE50E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EE50E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EE50E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EE50E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EE50E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EE50E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EE50E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EE50E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EE50E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EE50E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EE50E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EE50E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EE50E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EE50E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EE50E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EE50E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EE50E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EE50E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EE50E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EE50E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EE50E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EE50E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EE50E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EE50E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EE50E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EE50E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EE50E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EE50E2"/>
    <w:pPr>
      <w:spacing w:after="120"/>
    </w:pPr>
  </w:style>
  <w:style w:type="paragraph" w:styleId="Textkrper2">
    <w:name w:val="Body Text 2"/>
    <w:basedOn w:val="Standard"/>
    <w:semiHidden/>
    <w:rsid w:val="00EE50E2"/>
    <w:pPr>
      <w:spacing w:after="120" w:line="480" w:lineRule="auto"/>
    </w:pPr>
  </w:style>
  <w:style w:type="paragraph" w:styleId="Textkrper3">
    <w:name w:val="Body Text 3"/>
    <w:basedOn w:val="Standard"/>
    <w:semiHidden/>
    <w:rsid w:val="00EE50E2"/>
    <w:pPr>
      <w:spacing w:after="120"/>
    </w:pPr>
    <w:rPr>
      <w:sz w:val="16"/>
      <w:szCs w:val="16"/>
    </w:rPr>
  </w:style>
  <w:style w:type="paragraph" w:styleId="Textkrper-Einzug2">
    <w:name w:val="Body Text Indent 2"/>
    <w:basedOn w:val="Standard"/>
    <w:semiHidden/>
    <w:rsid w:val="00EE50E2"/>
    <w:pPr>
      <w:spacing w:after="120" w:line="480" w:lineRule="auto"/>
      <w:ind w:left="283"/>
    </w:pPr>
  </w:style>
  <w:style w:type="paragraph" w:styleId="Textkrper-Einzug3">
    <w:name w:val="Body Text Indent 3"/>
    <w:basedOn w:val="Standard"/>
    <w:semiHidden/>
    <w:rsid w:val="00EE50E2"/>
    <w:pPr>
      <w:spacing w:after="120"/>
      <w:ind w:left="283"/>
    </w:pPr>
    <w:rPr>
      <w:sz w:val="16"/>
      <w:szCs w:val="16"/>
    </w:rPr>
  </w:style>
  <w:style w:type="paragraph" w:styleId="Textkrper-Erstzeileneinzug">
    <w:name w:val="Body Text First Indent"/>
    <w:basedOn w:val="Textkrper"/>
    <w:semiHidden/>
    <w:rsid w:val="00EE50E2"/>
    <w:pPr>
      <w:ind w:firstLine="210"/>
    </w:pPr>
  </w:style>
  <w:style w:type="paragraph" w:styleId="Textkrper-Zeileneinzug">
    <w:name w:val="Body Text Indent"/>
    <w:basedOn w:val="Standard"/>
    <w:semiHidden/>
    <w:rsid w:val="00EE50E2"/>
    <w:pPr>
      <w:spacing w:after="120"/>
      <w:ind w:left="283"/>
    </w:pPr>
  </w:style>
  <w:style w:type="paragraph" w:styleId="Textkrper-Erstzeileneinzug2">
    <w:name w:val="Body Text First Indent 2"/>
    <w:basedOn w:val="Textkrper-Zeileneinzug"/>
    <w:semiHidden/>
    <w:rsid w:val="00EE50E2"/>
    <w:pPr>
      <w:ind w:firstLine="210"/>
    </w:pPr>
  </w:style>
  <w:style w:type="paragraph" w:styleId="Titel">
    <w:name w:val="Title"/>
    <w:basedOn w:val="Standard"/>
    <w:qFormat/>
    <w:rsid w:val="00EE50E2"/>
    <w:pPr>
      <w:spacing w:before="240" w:after="60"/>
      <w:jc w:val="center"/>
      <w:outlineLvl w:val="0"/>
    </w:pPr>
    <w:rPr>
      <w:rFonts w:cs="Arial"/>
      <w:b/>
      <w:bCs/>
      <w:kern w:val="28"/>
      <w:sz w:val="32"/>
      <w:szCs w:val="32"/>
    </w:rPr>
  </w:style>
  <w:style w:type="paragraph" w:styleId="Umschlagabsenderadresse">
    <w:name w:val="envelope return"/>
    <w:basedOn w:val="Standard"/>
    <w:semiHidden/>
    <w:rsid w:val="00EE50E2"/>
    <w:rPr>
      <w:rFonts w:cs="Arial"/>
      <w:sz w:val="20"/>
      <w:szCs w:val="20"/>
    </w:rPr>
  </w:style>
  <w:style w:type="paragraph" w:styleId="Umschlagadresse">
    <w:name w:val="envelope address"/>
    <w:basedOn w:val="Standard"/>
    <w:semiHidden/>
    <w:rsid w:val="00EE50E2"/>
    <w:pPr>
      <w:framePr w:w="7920" w:h="1980" w:hRule="exact" w:hSpace="180" w:wrap="auto" w:hAnchor="page" w:xAlign="center" w:yAlign="bottom"/>
      <w:ind w:left="2880"/>
    </w:pPr>
    <w:rPr>
      <w:rFonts w:cs="Arial"/>
      <w:sz w:val="24"/>
      <w:szCs w:val="24"/>
    </w:rPr>
  </w:style>
  <w:style w:type="paragraph" w:styleId="Unterschrift">
    <w:name w:val="Signature"/>
    <w:basedOn w:val="Standard"/>
    <w:semiHidden/>
    <w:rsid w:val="00EE50E2"/>
    <w:pPr>
      <w:ind w:left="4252"/>
    </w:pPr>
  </w:style>
  <w:style w:type="character" w:styleId="Zeilennummer">
    <w:name w:val="line number"/>
    <w:basedOn w:val="Absatz-Standardschriftart"/>
    <w:semiHidden/>
    <w:rsid w:val="00EE50E2"/>
  </w:style>
  <w:style w:type="paragraph" w:customStyle="1" w:styleId="AbschnittAbstandimText">
    <w:name w:val="&gt; Abschnitt/Abstand im Text"/>
    <w:basedOn w:val="Standard"/>
    <w:link w:val="AbschnittAbstandimTextCar"/>
    <w:qFormat/>
    <w:rsid w:val="009B7FAE"/>
    <w:pPr>
      <w:tabs>
        <w:tab w:val="left" w:pos="6085"/>
      </w:tabs>
      <w:spacing w:after="80"/>
    </w:pPr>
    <w:rPr>
      <w:lang w:eastAsia="de-DE"/>
    </w:rPr>
  </w:style>
  <w:style w:type="character" w:customStyle="1" w:styleId="AbschnittAbstandimTextCar">
    <w:name w:val="&gt; Abschnitt/Abstand im Text Car"/>
    <w:link w:val="AbschnittAbstandimText"/>
    <w:rsid w:val="009B7FAE"/>
    <w:rPr>
      <w:sz w:val="18"/>
      <w:szCs w:val="18"/>
      <w:lang w:eastAsia="de-DE"/>
    </w:rPr>
  </w:style>
  <w:style w:type="paragraph" w:customStyle="1" w:styleId="LeadBeschreibung">
    <w:name w:val="&gt; Lead (Beschreibung)"/>
    <w:basedOn w:val="AbschnittAbstandimText"/>
    <w:autoRedefine/>
    <w:rsid w:val="006E2C30"/>
    <w:pPr>
      <w:spacing w:line="180" w:lineRule="exact"/>
    </w:pPr>
    <w:rPr>
      <w:b/>
    </w:rPr>
  </w:style>
  <w:style w:type="paragraph" w:customStyle="1" w:styleId="berschrift">
    <w:name w:val="&gt; Überschrift"/>
    <w:basedOn w:val="Standard"/>
    <w:rsid w:val="009B7FAE"/>
    <w:pPr>
      <w:spacing w:before="280" w:after="40" w:line="180" w:lineRule="exact"/>
    </w:pPr>
    <w:rPr>
      <w:b/>
      <w:caps/>
    </w:rPr>
  </w:style>
  <w:style w:type="paragraph" w:customStyle="1" w:styleId="TITEL096">
    <w:name w:val="TITEL 096%"/>
    <w:basedOn w:val="TITEL100"/>
    <w:autoRedefine/>
    <w:rsid w:val="007469CD"/>
    <w:rPr>
      <w:w w:val="96"/>
      <w:lang w:val="fr-FR"/>
    </w:rPr>
  </w:style>
  <w:style w:type="paragraph" w:customStyle="1" w:styleId="TITEL092">
    <w:name w:val="TITEL 092%"/>
    <w:basedOn w:val="TITEL096"/>
    <w:autoRedefine/>
    <w:rsid w:val="006E4C4B"/>
    <w:rPr>
      <w:w w:val="92"/>
    </w:rPr>
  </w:style>
  <w:style w:type="paragraph" w:customStyle="1" w:styleId="TITEL094">
    <w:name w:val="TITEL 094%"/>
    <w:basedOn w:val="TITEL092"/>
    <w:autoRedefine/>
    <w:rsid w:val="006E4C4B"/>
    <w:rPr>
      <w:w w:val="94"/>
    </w:rPr>
  </w:style>
  <w:style w:type="paragraph" w:styleId="Funotentext">
    <w:name w:val="footnote text"/>
    <w:basedOn w:val="Standard"/>
    <w:semiHidden/>
    <w:rsid w:val="008E4D1A"/>
    <w:rPr>
      <w:sz w:val="20"/>
      <w:szCs w:val="20"/>
    </w:rPr>
  </w:style>
  <w:style w:type="character" w:styleId="Funotenzeichen">
    <w:name w:val="footnote reference"/>
    <w:semiHidden/>
    <w:rsid w:val="008E4D1A"/>
    <w:rPr>
      <w:vertAlign w:val="superscript"/>
    </w:rPr>
  </w:style>
  <w:style w:type="paragraph" w:customStyle="1" w:styleId="Adressen">
    <w:name w:val="Adressen"/>
    <w:basedOn w:val="Standard"/>
    <w:qFormat/>
    <w:rsid w:val="009B7FAE"/>
    <w:pPr>
      <w:spacing w:after="80"/>
    </w:pPr>
    <w:rPr>
      <w:lang w:val="it-CH"/>
    </w:rPr>
  </w:style>
  <w:style w:type="character" w:styleId="NichtaufgelsteErwhnung">
    <w:name w:val="Unresolved Mention"/>
    <w:basedOn w:val="Absatz-Standardschriftart"/>
    <w:uiPriority w:val="99"/>
    <w:semiHidden/>
    <w:unhideWhenUsed/>
    <w:rsid w:val="00F71E28"/>
    <w:rPr>
      <w:color w:val="605E5C"/>
      <w:shd w:val="clear" w:color="auto" w:fill="E1DFDD"/>
    </w:rPr>
  </w:style>
  <w:style w:type="paragraph" w:styleId="Listenabsatz">
    <w:name w:val="List Paragraph"/>
    <w:basedOn w:val="Standard"/>
    <w:uiPriority w:val="34"/>
    <w:qFormat/>
    <w:rsid w:val="003123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965418">
      <w:bodyDiv w:val="1"/>
      <w:marLeft w:val="0"/>
      <w:marRight w:val="0"/>
      <w:marTop w:val="0"/>
      <w:marBottom w:val="0"/>
      <w:divBdr>
        <w:top w:val="none" w:sz="0" w:space="0" w:color="auto"/>
        <w:left w:val="none" w:sz="0" w:space="0" w:color="auto"/>
        <w:bottom w:val="none" w:sz="0" w:space="0" w:color="auto"/>
        <w:right w:val="none" w:sz="0" w:space="0" w:color="auto"/>
      </w:divBdr>
    </w:div>
    <w:div w:id="147032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ancery@ugandamission.ch" TargetMode="External"/><Relationship Id="rId3" Type="http://schemas.openxmlformats.org/officeDocument/2006/relationships/styles" Target="styles.xml"/><Relationship Id="rId7"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footer" Target="footer1.xml"/><Relationship Id="rId4" Type="http://schemas.openxmlformats.org/officeDocument/2006/relationships/settings" Target="settings.xml"/><Relationship Id="rId14" Type="http://schemas.openxmlformats.org/officeDocument/2006/relationships/hyperlink" Target="mailto:chancery@ugandamission.c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ncenzo\Desktop\UA_VORLAGE_amnesty-ch_ne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EB502-D248-4347-B5D5-5F2143D70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UA_VORLAGE_amnesty-ch_neu</Template>
  <TotalTime>0</TotalTime>
  <Pages>1</Pages>
  <Words>366</Words>
  <Characters>2016</Characters>
  <Application>Microsoft Office Word</Application>
  <DocSecurity>0</DocSecurity>
  <Lines>16</Lines>
  <Paragraphs>4</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URGENT ACTION                             Amnesty International</vt:lpstr>
      <vt:lpstr>URGENT ACTION                             Amnesty International</vt:lpstr>
      <vt:lpstr>URGENT ACTION                             Amnesty International</vt:lpstr>
    </vt:vector>
  </TitlesOfParts>
  <Company>Amnesty International, Schweizer Sektion</Company>
  <LinksUpToDate>false</LinksUpToDate>
  <CharactersWithSpaces>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URGENT ACTION                             Amnesty International</dc:title>
  <dc:creator>Vincenzo</dc:creator>
  <cp:lastModifiedBy>Cornelia Treuthardt</cp:lastModifiedBy>
  <cp:revision>4</cp:revision>
  <cp:lastPrinted>1899-12-31T23:00:00Z</cp:lastPrinted>
  <dcterms:created xsi:type="dcterms:W3CDTF">2025-07-11T07:10:00Z</dcterms:created>
  <dcterms:modified xsi:type="dcterms:W3CDTF">2025-07-11T12:55:00Z</dcterms:modified>
</cp:coreProperties>
</file>