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E53694" w14:paraId="413206A3" w14:textId="77777777" w:rsidTr="00F52C4A">
        <w:trPr>
          <w:cantSplit/>
        </w:trPr>
        <w:tc>
          <w:tcPr>
            <w:tcW w:w="5000" w:type="pct"/>
            <w:gridSpan w:val="3"/>
            <w:noWrap/>
            <w:vAlign w:val="center"/>
          </w:tcPr>
          <w:p w14:paraId="32DF7255" w14:textId="5087C4B9" w:rsidR="0030351B" w:rsidRPr="00E53694" w:rsidRDefault="008F4DBB" w:rsidP="007A5FCA">
            <w:pPr>
              <w:pStyle w:val="INDEXDATUM"/>
            </w:pPr>
            <w:r w:rsidRPr="00E53694">
              <w:rPr>
                <w:lang w:val="it-CH"/>
              </w:rPr>
              <w:t>AFR 59/0104/2025 - Uganda - Date: 10 July 2025</w:t>
            </w:r>
          </w:p>
        </w:tc>
      </w:tr>
      <w:tr w:rsidR="00132CBD" w:rsidRPr="00E53694" w14:paraId="37136311" w14:textId="77777777" w:rsidTr="00F52C4A">
        <w:trPr>
          <w:cantSplit/>
          <w:trHeight w:val="20"/>
        </w:trPr>
        <w:tc>
          <w:tcPr>
            <w:tcW w:w="1442" w:type="pct"/>
            <w:noWrap/>
          </w:tcPr>
          <w:p w14:paraId="37357A4D" w14:textId="77777777" w:rsidR="00132CBD" w:rsidRPr="00E53694" w:rsidRDefault="00132CBD" w:rsidP="002621D1">
            <w:pPr>
              <w:pStyle w:val="FURTHERINFO"/>
              <w:spacing w:after="120"/>
            </w:pPr>
            <w:r w:rsidRPr="00E53694">
              <w:t>FURTHER INFORMATION</w:t>
            </w:r>
          </w:p>
        </w:tc>
        <w:tc>
          <w:tcPr>
            <w:tcW w:w="1891" w:type="pct"/>
          </w:tcPr>
          <w:p w14:paraId="19A1A2B5" w14:textId="77777777" w:rsidR="00132CBD" w:rsidRPr="00E53694" w:rsidRDefault="00132CBD" w:rsidP="002621D1">
            <w:pPr>
              <w:pStyle w:val="URGENTACTION16P"/>
              <w:spacing w:after="120"/>
            </w:pPr>
            <w:r w:rsidRPr="00E53694">
              <w:t>URGENT ACTION</w:t>
            </w:r>
          </w:p>
        </w:tc>
        <w:tc>
          <w:tcPr>
            <w:tcW w:w="1667" w:type="pct"/>
          </w:tcPr>
          <w:p w14:paraId="68EBBF36" w14:textId="2FCAA6A0" w:rsidR="00132CBD" w:rsidRPr="00E53694" w:rsidRDefault="00241D51" w:rsidP="002621D1">
            <w:pPr>
              <w:pStyle w:val="UA00000"/>
              <w:spacing w:after="120"/>
            </w:pPr>
            <w:r w:rsidRPr="00E53694">
              <w:t xml:space="preserve">FI </w:t>
            </w:r>
            <w:r w:rsidR="00830ED0" w:rsidRPr="00E53694">
              <w:rPr>
                <w:b w:val="0"/>
              </w:rPr>
              <w:t>UA</w:t>
            </w:r>
            <w:r w:rsidR="00830ED0" w:rsidRPr="00E53694">
              <w:t xml:space="preserve"> </w:t>
            </w:r>
            <w:r w:rsidRPr="00E53694">
              <w:t>00</w:t>
            </w:r>
            <w:r w:rsidR="008F4DBB" w:rsidRPr="00E53694">
              <w:t>9</w:t>
            </w:r>
            <w:r w:rsidRPr="00E53694">
              <w:t>/</w:t>
            </w:r>
            <w:r w:rsidR="008F4DBB" w:rsidRPr="00E53694">
              <w:t>25</w:t>
            </w:r>
            <w:r w:rsidRPr="00E53694">
              <w:t>-</w:t>
            </w:r>
            <w:r w:rsidR="008F4DBB" w:rsidRPr="00E53694">
              <w:t>1</w:t>
            </w:r>
          </w:p>
        </w:tc>
      </w:tr>
      <w:tr w:rsidR="0030351B" w:rsidRPr="00E53694" w14:paraId="1EECB5CB" w14:textId="77777777" w:rsidTr="00F52C4A">
        <w:trPr>
          <w:cantSplit/>
        </w:trPr>
        <w:tc>
          <w:tcPr>
            <w:tcW w:w="5000" w:type="pct"/>
            <w:gridSpan w:val="3"/>
            <w:noWrap/>
            <w:vAlign w:val="bottom"/>
          </w:tcPr>
          <w:p w14:paraId="4EB20814" w14:textId="5FB83C5C" w:rsidR="0030351B" w:rsidRPr="00E53694" w:rsidRDefault="008F4DBB" w:rsidP="0064214E">
            <w:pPr>
              <w:pStyle w:val="TITEL100"/>
              <w:rPr>
                <w:szCs w:val="32"/>
                <w:lang w:val="en-US"/>
              </w:rPr>
            </w:pPr>
            <w:r w:rsidRPr="00E53694">
              <w:rPr>
                <w:lang w:val="it-CH"/>
              </w:rPr>
              <w:t>Quash human rights lawyer’s conviction</w:t>
            </w:r>
          </w:p>
        </w:tc>
      </w:tr>
      <w:tr w:rsidR="0030351B" w:rsidRPr="00E53694" w14:paraId="76E5A494" w14:textId="77777777" w:rsidTr="00F52C4A">
        <w:trPr>
          <w:cantSplit/>
        </w:trPr>
        <w:tc>
          <w:tcPr>
            <w:tcW w:w="5000" w:type="pct"/>
            <w:gridSpan w:val="3"/>
            <w:noWrap/>
          </w:tcPr>
          <w:p w14:paraId="7A06EE01" w14:textId="44FF78E9" w:rsidR="0030351B" w:rsidRPr="00E53694" w:rsidRDefault="008F4DBB" w:rsidP="002364C8">
            <w:pPr>
              <w:pStyle w:val="LAND"/>
            </w:pPr>
            <w:r w:rsidRPr="00E53694">
              <w:rPr>
                <w:lang w:val="it-CH"/>
              </w:rPr>
              <w:t>UGANDA</w:t>
            </w:r>
          </w:p>
        </w:tc>
      </w:tr>
    </w:tbl>
    <w:p w14:paraId="238A8ADC" w14:textId="6984D46C" w:rsidR="008F4DBB" w:rsidRPr="00E53694" w:rsidRDefault="008F4DBB" w:rsidP="008F4DBB">
      <w:pPr>
        <w:pStyle w:val="LeadBeschreibung"/>
        <w:rPr>
          <w:lang w:val="en-GB"/>
        </w:rPr>
      </w:pPr>
      <w:r w:rsidRPr="00E53694">
        <w:rPr>
          <w:lang w:val="en-GB"/>
        </w:rPr>
        <w:t xml:space="preserve">On 7 January, Ugandan human rights lawyer Eron Kiiza was convicted of </w:t>
      </w:r>
      <w:r w:rsidRPr="00E53694">
        <w:rPr>
          <w:rFonts w:cs="Arial"/>
          <w:lang w:val="it-CH"/>
        </w:rPr>
        <w:t>«</w:t>
      </w:r>
      <w:r w:rsidRPr="00E53694">
        <w:rPr>
          <w:lang w:val="en-GB"/>
        </w:rPr>
        <w:t>contempt of court</w:t>
      </w:r>
      <w:r w:rsidRPr="00E53694">
        <w:rPr>
          <w:rFonts w:cs="Arial"/>
          <w:lang w:val="it-CH"/>
        </w:rPr>
        <w:t>»</w:t>
      </w:r>
      <w:r w:rsidRPr="00E53694">
        <w:rPr>
          <w:lang w:val="en-GB"/>
        </w:rPr>
        <w:t xml:space="preserve"> and sentenced to nine months in prison by the Military Court in Kampala for protesting being stopped from entering the military court’s section where his client Dr. Kizza Besigye was being arraigned. He spent 88 days in arbitrary detention until the High Court of Uganda granted him bail on 4 April. During his arrest and prior to being taken to the detention centre, Eron Kiiza was severely beaten and later allegedly tortured by military personnel. He is still dealing with the physical and mental trauma from that ordeal. Eron Kiiza has appealed against his conviction and is awaiting the ruling.</w:t>
      </w:r>
    </w:p>
    <w:p w14:paraId="6E1DBE33" w14:textId="09ADB0C7" w:rsidR="008F4DBB" w:rsidRPr="00E53694" w:rsidRDefault="008F4DBB" w:rsidP="008F4DBB">
      <w:pPr>
        <w:pStyle w:val="AbschnittAbstandimText"/>
        <w:rPr>
          <w:lang w:val="en-GB"/>
        </w:rPr>
      </w:pPr>
      <w:r w:rsidRPr="00E53694">
        <w:rPr>
          <w:lang w:val="en-GB"/>
        </w:rPr>
        <w:t>Eron Kiiza is a Ugandan human rights lawyer and environmentalist. He is the co-founder of the law firm Kiiza &amp; Mugisha Advocates and heads the Environment Shield Limited, a grassroot NGO specializing in climate, natural resources and environmental justice as components of social justice. He was one of the lawyers representing Dr Kizza Besigye, a Ugandan opposition politician and former presidential candidate for the Forum for Democratic Change (FDC) political party, who was abducted in Nairobi, Kenya in early November 2024. He resurfaced on 20 November 2024 when he was arraigned in a military court in Kampala, Uganda, where he was charged alongside FDC member Haji Obeid Lutale with offences relating to security and unlawful possession of firearms and ammunition. He was remanded to Luzira Maximum Security Prison in Kampala, Uganda, as he goes through trial. Amnesty International has called for Kizza Besigye’s immediate release as his abduction clearly violated international human rights law and the process of extradition with its requisite fair trial protections.</w:t>
      </w:r>
    </w:p>
    <w:p w14:paraId="0616A544" w14:textId="6763734B" w:rsidR="008F4DBB" w:rsidRPr="00E53694" w:rsidRDefault="008F4DBB" w:rsidP="008F4DBB">
      <w:pPr>
        <w:pStyle w:val="AbschnittAbstandimText"/>
        <w:rPr>
          <w:lang w:val="en-GB"/>
        </w:rPr>
      </w:pPr>
      <w:r w:rsidRPr="00E53694">
        <w:rPr>
          <w:lang w:val="en-GB"/>
        </w:rPr>
        <w:t>With regard to Eron Kiiza’s conviction and sentencing, his right to a fair trial was violated since the charges against him were not read to him. He was also denied an opportunity to take plea to any charges or respond with a defence. He was further not accorded any right to appoint counsel to represent him.</w:t>
      </w:r>
    </w:p>
    <w:p w14:paraId="2DCEC333" w14:textId="77777777" w:rsidR="008F4DBB" w:rsidRPr="00E53694" w:rsidRDefault="008F4DBB" w:rsidP="008F4DBB">
      <w:pPr>
        <w:pStyle w:val="AbschnittAbstandimText"/>
        <w:rPr>
          <w:lang w:val="en-GB"/>
        </w:rPr>
      </w:pPr>
      <w:r w:rsidRPr="00E53694">
        <w:rPr>
          <w:lang w:val="en-GB"/>
        </w:rPr>
        <w:t>During his arbitrary detention, Eron Kiiza seemed weak and had lost an extensive amount of weight within less than two weeks of his imprisonment.</w:t>
      </w:r>
    </w:p>
    <w:p w14:paraId="0AA154AE" w14:textId="77777777" w:rsidR="005E5E5F" w:rsidRPr="00E53694" w:rsidRDefault="005E5E5F" w:rsidP="009468F4">
      <w:pPr>
        <w:pStyle w:val="berschrift"/>
        <w:rPr>
          <w:lang w:val="it-CH"/>
        </w:rPr>
      </w:pPr>
      <w:r w:rsidRPr="00E53694">
        <w:rPr>
          <w:lang w:val="it-CH"/>
        </w:rPr>
        <w:t>TAKE ACTION</w:t>
      </w:r>
    </w:p>
    <w:p w14:paraId="6A3A5806" w14:textId="77777777" w:rsidR="005E5E5F" w:rsidRPr="00E53694" w:rsidRDefault="005E5E5F" w:rsidP="009468F4">
      <w:pPr>
        <w:numPr>
          <w:ilvl w:val="0"/>
          <w:numId w:val="16"/>
        </w:numPr>
        <w:ind w:left="357" w:hanging="357"/>
        <w:rPr>
          <w:color w:val="000000"/>
          <w:lang w:val="en-GB"/>
        </w:rPr>
      </w:pPr>
      <w:r w:rsidRPr="00E53694">
        <w:rPr>
          <w:color w:val="000000"/>
          <w:lang w:val="en-GB"/>
        </w:rPr>
        <w:t xml:space="preserve">Write an appeal in your own words or use the </w:t>
      </w:r>
      <w:r w:rsidRPr="00E53694">
        <w:rPr>
          <w:b/>
          <w:color w:val="000000"/>
          <w:lang w:val="en-GB"/>
        </w:rPr>
        <w:t>model letter</w:t>
      </w:r>
      <w:r w:rsidRPr="00E53694">
        <w:rPr>
          <w:bCs/>
          <w:color w:val="000000"/>
          <w:lang w:val="en-GB"/>
        </w:rPr>
        <w:t xml:space="preserve"> on</w:t>
      </w:r>
      <w:r w:rsidRPr="00E53694">
        <w:rPr>
          <w:b/>
          <w:color w:val="000000"/>
          <w:lang w:val="en-GB"/>
        </w:rPr>
        <w:t xml:space="preserve"> </w:t>
      </w:r>
      <w:r w:rsidR="00923F24" w:rsidRPr="00E53694">
        <w:rPr>
          <w:b/>
          <w:color w:val="000000"/>
          <w:lang w:val="en-GB"/>
        </w:rPr>
        <w:t>page 2</w:t>
      </w:r>
      <w:r w:rsidRPr="00E53694">
        <w:rPr>
          <w:rFonts w:cs="Arial"/>
          <w:bCs/>
          <w:color w:val="000000"/>
          <w:lang w:val="en-GB"/>
        </w:rPr>
        <w:t>.</w:t>
      </w:r>
    </w:p>
    <w:p w14:paraId="5B4FBC97" w14:textId="35E07BD8" w:rsidR="005E5E5F" w:rsidRPr="00E53694" w:rsidRDefault="005E5E5F" w:rsidP="00D63E43">
      <w:pPr>
        <w:numPr>
          <w:ilvl w:val="0"/>
          <w:numId w:val="16"/>
        </w:numPr>
        <w:ind w:left="357" w:hanging="357"/>
        <w:rPr>
          <w:lang w:val="en-GB"/>
        </w:rPr>
      </w:pPr>
      <w:r w:rsidRPr="00E53694">
        <w:rPr>
          <w:lang w:val="en-GB"/>
        </w:rPr>
        <w:t>Please take action before</w:t>
      </w:r>
      <w:r w:rsidRPr="00E53694">
        <w:rPr>
          <w:b/>
          <w:lang w:val="en-GB"/>
        </w:rPr>
        <w:t xml:space="preserve"> </w:t>
      </w:r>
      <w:r w:rsidR="008F4DBB" w:rsidRPr="00E53694">
        <w:rPr>
          <w:b/>
          <w:bCs/>
          <w:u w:val="single"/>
          <w:lang w:val="it-CH"/>
        </w:rPr>
        <w:t>10 January</w:t>
      </w:r>
      <w:r w:rsidR="008F4DBB" w:rsidRPr="00E53694">
        <w:rPr>
          <w:lang w:val="it-CH"/>
        </w:rPr>
        <w:t xml:space="preserve"> </w:t>
      </w:r>
      <w:r w:rsidRPr="00E53694">
        <w:rPr>
          <w:lang w:val="en-GB"/>
        </w:rPr>
        <w:t>20</w:t>
      </w:r>
      <w:r w:rsidR="00D01184" w:rsidRPr="00E53694">
        <w:rPr>
          <w:lang w:val="en-GB"/>
        </w:rPr>
        <w:t>2</w:t>
      </w:r>
      <w:r w:rsidR="008F4DBB" w:rsidRPr="00E53694">
        <w:rPr>
          <w:lang w:val="en-GB"/>
        </w:rPr>
        <w:t>6</w:t>
      </w:r>
      <w:r w:rsidRPr="00E53694">
        <w:rPr>
          <w:lang w:val="en-GB"/>
        </w:rPr>
        <w:t>.</w:t>
      </w:r>
    </w:p>
    <w:p w14:paraId="1D02C19A" w14:textId="5F52E280" w:rsidR="00AE31DB" w:rsidRPr="00E53694" w:rsidRDefault="005E5E5F" w:rsidP="002364C8">
      <w:pPr>
        <w:numPr>
          <w:ilvl w:val="0"/>
          <w:numId w:val="16"/>
        </w:numPr>
        <w:spacing w:after="80"/>
        <w:ind w:left="357" w:hanging="357"/>
        <w:rPr>
          <w:lang w:val="en-US"/>
        </w:rPr>
      </w:pPr>
      <w:r w:rsidRPr="00E53694">
        <w:rPr>
          <w:lang w:val="en-GB"/>
        </w:rPr>
        <w:t>Preferred language:</w:t>
      </w:r>
      <w:r w:rsidRPr="00E53694">
        <w:rPr>
          <w:rFonts w:cs="Arial"/>
          <w:b/>
          <w:lang w:val="en-GB"/>
        </w:rPr>
        <w:t xml:space="preserve"> </w:t>
      </w:r>
      <w:r w:rsidR="008F4DBB" w:rsidRPr="00E53694">
        <w:rPr>
          <w:b/>
          <w:bCs/>
          <w:lang w:val="it-CH"/>
        </w:rPr>
        <w:t>English</w:t>
      </w:r>
      <w:r w:rsidRPr="00E53694">
        <w:rPr>
          <w:lang w:val="it-CH"/>
        </w:rPr>
        <w:t>. You can also write in your own language.</w:t>
      </w:r>
    </w:p>
    <w:p w14:paraId="0DC9F522" w14:textId="77777777" w:rsidR="00571037" w:rsidRPr="00E53694" w:rsidRDefault="00571037" w:rsidP="00571037">
      <w:pPr>
        <w:numPr>
          <w:ilvl w:val="0"/>
          <w:numId w:val="16"/>
        </w:numPr>
        <w:ind w:left="357" w:hanging="357"/>
        <w:rPr>
          <w:sz w:val="12"/>
          <w:szCs w:val="16"/>
          <w:lang w:val="fr-FR"/>
        </w:rPr>
      </w:pPr>
      <w:r w:rsidRPr="00E53694">
        <w:rPr>
          <w:b/>
          <w:sz w:val="12"/>
          <w:szCs w:val="16"/>
          <w:lang w:val="en-US"/>
        </w:rPr>
        <w:t>INFO POSTAGE</w:t>
      </w:r>
      <w:r w:rsidRPr="00E53694">
        <w:rPr>
          <w:sz w:val="12"/>
          <w:szCs w:val="16"/>
          <w:lang w:val="en-US"/>
        </w:rPr>
        <w:t xml:space="preserve">: Post delivery is possible to almost all countries. Please check at the Swiss Post whether letters are currently being delivered to the destination country. </w:t>
      </w:r>
      <w:r w:rsidRPr="00E53694">
        <w:rPr>
          <w:sz w:val="12"/>
          <w:szCs w:val="16"/>
          <w:lang w:val="en-US"/>
        </w:rPr>
        <w:br/>
        <w:t xml:space="preserve">If not, please send by email, fax or social media and/or via the embassy with the request for forwarding to the named person. </w:t>
      </w:r>
      <w:r w:rsidRPr="00E53694">
        <w:rPr>
          <w:sz w:val="12"/>
          <w:szCs w:val="16"/>
          <w:lang w:val="fr-FR"/>
        </w:rPr>
        <w:t>Thank you !</w:t>
      </w:r>
    </w:p>
    <w:tbl>
      <w:tblPr>
        <w:tblW w:w="5000" w:type="pct"/>
        <w:tblLook w:val="01E0" w:firstRow="1" w:lastRow="1" w:firstColumn="1" w:lastColumn="1" w:noHBand="0" w:noVBand="0"/>
      </w:tblPr>
      <w:tblGrid>
        <w:gridCol w:w="6521"/>
        <w:gridCol w:w="3969"/>
      </w:tblGrid>
      <w:tr w:rsidR="005E5E5F" w:rsidRPr="00E53694" w14:paraId="0A10EEEE" w14:textId="77777777" w:rsidTr="00EC251D">
        <w:trPr>
          <w:cantSplit/>
          <w:trHeight w:val="53"/>
        </w:trPr>
        <w:tc>
          <w:tcPr>
            <w:tcW w:w="3108" w:type="pct"/>
            <w:noWrap/>
            <w:hideMark/>
          </w:tcPr>
          <w:p w14:paraId="17CDD812" w14:textId="77777777" w:rsidR="005E5E5F" w:rsidRPr="00E53694" w:rsidRDefault="005E5E5F" w:rsidP="009468F4">
            <w:pPr>
              <w:pStyle w:val="berschrift"/>
              <w:rPr>
                <w:lang w:val="en-GB"/>
              </w:rPr>
            </w:pPr>
            <w:r w:rsidRPr="00E53694">
              <w:rPr>
                <w:lang w:val="it-CH"/>
              </w:rPr>
              <w:t>APPEALS TO</w:t>
            </w:r>
          </w:p>
        </w:tc>
        <w:tc>
          <w:tcPr>
            <w:tcW w:w="1892" w:type="pct"/>
            <w:hideMark/>
          </w:tcPr>
          <w:p w14:paraId="4EE6DF4A" w14:textId="77777777" w:rsidR="005E5E5F" w:rsidRPr="00E53694" w:rsidRDefault="005E5E5F" w:rsidP="009468F4">
            <w:pPr>
              <w:pStyle w:val="berschrift"/>
              <w:rPr>
                <w:lang w:val="en-GB"/>
              </w:rPr>
            </w:pPr>
            <w:r w:rsidRPr="00E53694">
              <w:rPr>
                <w:lang w:val="it-CH"/>
              </w:rPr>
              <w:t>COPIES TO</w:t>
            </w:r>
          </w:p>
        </w:tc>
      </w:tr>
      <w:tr w:rsidR="005E5E5F" w:rsidRPr="00E53694" w14:paraId="0151793E" w14:textId="77777777" w:rsidTr="00EC251D">
        <w:trPr>
          <w:cantSplit/>
          <w:trHeight w:val="53"/>
        </w:trPr>
        <w:tc>
          <w:tcPr>
            <w:tcW w:w="3108" w:type="pct"/>
            <w:noWrap/>
            <w:hideMark/>
          </w:tcPr>
          <w:p w14:paraId="6A891767" w14:textId="31E2A633" w:rsidR="008F4DBB" w:rsidRPr="00E53694" w:rsidRDefault="008F4DBB" w:rsidP="00EC251D">
            <w:pPr>
              <w:pStyle w:val="Adressen"/>
            </w:pPr>
            <w:r w:rsidRPr="00E53694">
              <w:t>President Yoweri Kaguta Museveni</w:t>
            </w:r>
            <w:r w:rsidRPr="00E53694">
              <w:br/>
              <w:t>Parliament of Uganda</w:t>
            </w:r>
            <w:r w:rsidRPr="00E53694">
              <w:br/>
              <w:t>Parliament Avenue</w:t>
            </w:r>
            <w:r w:rsidRPr="00E53694">
              <w:br/>
              <w:t>Kampala</w:t>
            </w:r>
            <w:r w:rsidRPr="00E53694">
              <w:br/>
              <w:t>Uganda</w:t>
            </w:r>
          </w:p>
          <w:p w14:paraId="3DBCB801" w14:textId="26E3148E" w:rsidR="00EC251D" w:rsidRDefault="008F4DBB" w:rsidP="00EC251D">
            <w:pPr>
              <w:pStyle w:val="Adressen"/>
              <w:rPr>
                <w:b/>
              </w:rPr>
            </w:pPr>
            <w:r w:rsidRPr="00E53694">
              <w:rPr>
                <w:b/>
                <w:bCs/>
              </w:rPr>
              <w:t xml:space="preserve">Email: </w:t>
            </w:r>
            <w:hyperlink r:id="rId8" w:history="1">
              <w:r w:rsidRPr="00E53694">
                <w:rPr>
                  <w:rStyle w:val="Hyperlink"/>
                  <w:b/>
                  <w:bCs/>
                </w:rPr>
                <w:t>info@statehouse.go.ug</w:t>
              </w:r>
            </w:hyperlink>
            <w:r w:rsidR="00EC251D">
              <w:t xml:space="preserve"> </w:t>
            </w:r>
            <w:r w:rsidR="00EC251D">
              <w:br/>
            </w:r>
            <w:r w:rsidR="00EC251D" w:rsidRPr="00EC251D">
              <w:t>and c</w:t>
            </w:r>
            <w:r w:rsidR="00EC251D" w:rsidRPr="00EC251D">
              <w:t xml:space="preserve">opies to: </w:t>
            </w:r>
            <w:hyperlink r:id="rId9" w:history="1">
              <w:r w:rsidR="00EC251D" w:rsidRPr="00EC251D">
                <w:rPr>
                  <w:rStyle w:val="Hyperlink"/>
                </w:rPr>
                <w:t>press@statehouse.go.ug</w:t>
              </w:r>
            </w:hyperlink>
          </w:p>
          <w:p w14:paraId="46AADA28" w14:textId="3D5695C7" w:rsidR="005E5E5F" w:rsidRPr="00EC251D" w:rsidRDefault="008F4DBB" w:rsidP="00EC251D">
            <w:pPr>
              <w:pStyle w:val="Adressen"/>
              <w:rPr>
                <w:b/>
                <w:bCs/>
              </w:rPr>
            </w:pPr>
            <w:r w:rsidRPr="00E53694">
              <w:rPr>
                <w:b/>
                <w:bCs/>
              </w:rPr>
              <w:t>Twitter/X: @kagutamuseveni</w:t>
            </w:r>
          </w:p>
        </w:tc>
        <w:tc>
          <w:tcPr>
            <w:tcW w:w="1892" w:type="pct"/>
            <w:hideMark/>
          </w:tcPr>
          <w:p w14:paraId="48D56E6D" w14:textId="77777777" w:rsidR="008F4DBB" w:rsidRPr="00E53694" w:rsidRDefault="008F4DBB" w:rsidP="008F4DBB">
            <w:pPr>
              <w:spacing w:after="80"/>
              <w:rPr>
                <w:rFonts w:cs="Arial"/>
                <w:lang w:val="fr-FR"/>
              </w:rPr>
            </w:pPr>
            <w:r w:rsidRPr="00E53694">
              <w:rPr>
                <w:rFonts w:cs="Arial"/>
                <w:lang w:val="fr-FR"/>
              </w:rPr>
              <w:t>Ambassade de la République de l'Ouganda</w:t>
            </w:r>
            <w:r w:rsidRPr="00E53694">
              <w:rPr>
                <w:rFonts w:cs="Arial"/>
                <w:lang w:val="fr-FR"/>
              </w:rPr>
              <w:br/>
              <w:t>Rue Vermont 37, 3ème étage</w:t>
            </w:r>
            <w:r w:rsidRPr="00E53694">
              <w:rPr>
                <w:rFonts w:cs="Arial"/>
                <w:lang w:val="fr-FR"/>
              </w:rPr>
              <w:br/>
              <w:t>1202 Genève</w:t>
            </w:r>
          </w:p>
          <w:p w14:paraId="23800521" w14:textId="1BC8B938" w:rsidR="005E5E5F" w:rsidRPr="00E53694" w:rsidRDefault="008F4DBB" w:rsidP="008F4DBB">
            <w:pPr>
              <w:rPr>
                <w:lang w:val="en-US"/>
              </w:rPr>
            </w:pPr>
            <w:r w:rsidRPr="00E53694">
              <w:rPr>
                <w:rFonts w:cs="Arial"/>
                <w:lang w:val="en-US"/>
              </w:rPr>
              <w:t>Fax: 022 340 70 30</w:t>
            </w:r>
            <w:r w:rsidRPr="00E53694">
              <w:rPr>
                <w:rFonts w:cs="Arial"/>
                <w:lang w:val="en-US"/>
              </w:rPr>
              <w:br/>
              <w:t xml:space="preserve">E-mail: </w:t>
            </w:r>
            <w:hyperlink r:id="rId10" w:history="1">
              <w:r w:rsidRPr="00E53694">
                <w:rPr>
                  <w:rFonts w:cs="Arial"/>
                  <w:color w:val="0000FF"/>
                  <w:u w:val="single"/>
                  <w:lang w:val="en-US"/>
                </w:rPr>
                <w:t>chancery@ugandamission.ch</w:t>
              </w:r>
              <w:r w:rsidRPr="00E53694">
                <w:rPr>
                  <w:rFonts w:cs="Arial"/>
                  <w:color w:val="0000FF"/>
                  <w:u w:val="single"/>
                  <w:lang w:val="en-US"/>
                </w:rPr>
                <w:br/>
              </w:r>
            </w:hyperlink>
            <w:r w:rsidRPr="00E53694">
              <w:rPr>
                <w:rFonts w:cs="Arial"/>
                <w:lang w:val="en-US"/>
              </w:rPr>
              <w:t>Twitter/X: twitter.com/geneva_uganda</w:t>
            </w:r>
            <w:r w:rsidRPr="00E53694">
              <w:rPr>
                <w:rFonts w:cs="Arial"/>
                <w:lang w:val="en-US"/>
              </w:rPr>
              <w:br/>
              <w:t>Facebook: facebook.com/uganda.geneva/</w:t>
            </w:r>
          </w:p>
        </w:tc>
      </w:tr>
      <w:tr w:rsidR="009B7FAE" w:rsidRPr="00E53694" w14:paraId="2936B944" w14:textId="77777777" w:rsidTr="002621D1">
        <w:trPr>
          <w:cantSplit/>
          <w:trHeight w:val="53"/>
        </w:trPr>
        <w:tc>
          <w:tcPr>
            <w:tcW w:w="5000" w:type="pct"/>
            <w:gridSpan w:val="2"/>
            <w:noWrap/>
          </w:tcPr>
          <w:p w14:paraId="2DA4E01E" w14:textId="505182A4" w:rsidR="009B7FAE" w:rsidRPr="00E53694" w:rsidRDefault="00B71BDF" w:rsidP="00803B52">
            <w:pPr>
              <w:spacing w:before="120"/>
              <w:rPr>
                <w:lang w:val="en-US"/>
              </w:rPr>
            </w:pPr>
            <w:r w:rsidRPr="00E53694">
              <w:rPr>
                <w:lang w:val="fr-CH"/>
              </w:rPr>
              <w:sym w:font="Wingdings 3" w:char="F022"/>
            </w:r>
            <w:r w:rsidRPr="00E53694">
              <w:rPr>
                <w:lang w:val="en-US"/>
              </w:rPr>
              <w:t xml:space="preserve"> </w:t>
            </w:r>
            <w:r w:rsidR="00BA09FB" w:rsidRPr="00E53694">
              <w:rPr>
                <w:b/>
                <w:bCs/>
                <w:lang w:val="en-US"/>
              </w:rPr>
              <w:t>Social media guidance</w:t>
            </w:r>
            <w:r w:rsidR="00BA09FB" w:rsidRPr="00E53694">
              <w:rPr>
                <w:lang w:val="en-US"/>
              </w:rPr>
              <w:t xml:space="preserve"> and </w:t>
            </w:r>
            <w:r w:rsidR="00BA09FB" w:rsidRPr="00E53694">
              <w:rPr>
                <w:b/>
                <w:bCs/>
                <w:lang w:val="en-US"/>
              </w:rPr>
              <w:t>a</w:t>
            </w:r>
            <w:r w:rsidR="00AA745E" w:rsidRPr="00E53694">
              <w:rPr>
                <w:b/>
                <w:bCs/>
                <w:lang w:val="en-US"/>
              </w:rPr>
              <w:t>ddit</w:t>
            </w:r>
            <w:r w:rsidR="008F4DBB" w:rsidRPr="00E53694">
              <w:rPr>
                <w:b/>
                <w:bCs/>
                <w:lang w:val="en-US"/>
              </w:rPr>
              <w:t>i</w:t>
            </w:r>
            <w:r w:rsidR="00AA745E" w:rsidRPr="00E53694">
              <w:rPr>
                <w:b/>
                <w:bCs/>
                <w:lang w:val="en-US"/>
              </w:rPr>
              <w:t>onal targets</w:t>
            </w:r>
            <w:r w:rsidR="00AA745E" w:rsidRPr="00E53694">
              <w:rPr>
                <w:lang w:val="en-US"/>
              </w:rPr>
              <w:t xml:space="preserve"> see online</w:t>
            </w:r>
            <w:r w:rsidR="002365A5" w:rsidRPr="00E53694">
              <w:rPr>
                <w:lang w:val="en-US"/>
              </w:rPr>
              <w:t xml:space="preserve">: </w:t>
            </w:r>
            <w:hyperlink r:id="rId11" w:history="1">
              <w:r w:rsidR="002365A5" w:rsidRPr="00E53694">
                <w:rPr>
                  <w:rStyle w:val="Hyperlink"/>
                  <w:lang w:val="en-US"/>
                </w:rPr>
                <w:t>amnesty.ch</w:t>
              </w:r>
            </w:hyperlink>
            <w:r w:rsidR="002365A5" w:rsidRPr="00E53694">
              <w:rPr>
                <w:lang w:val="en-US"/>
              </w:rPr>
              <w:t xml:space="preserve"> </w:t>
            </w:r>
            <w:r w:rsidR="00A52BF5" w:rsidRPr="00E53694">
              <w:rPr>
                <w:sz w:val="32"/>
                <w:szCs w:val="32"/>
              </w:rPr>
              <w:sym w:font="Webdings" w:char="F04C"/>
            </w:r>
            <w:r w:rsidR="002365A5" w:rsidRPr="00E53694">
              <w:rPr>
                <w:b/>
                <w:bCs/>
                <w:lang w:val="en-US"/>
              </w:rPr>
              <w:t xml:space="preserve">UA </w:t>
            </w:r>
            <w:r w:rsidR="008F4DBB" w:rsidRPr="00E53694">
              <w:rPr>
                <w:b/>
                <w:bCs/>
                <w:lang w:val="en-US"/>
              </w:rPr>
              <w:t>009/25</w:t>
            </w:r>
          </w:p>
        </w:tc>
      </w:tr>
    </w:tbl>
    <w:p w14:paraId="69E309FD" w14:textId="77777777" w:rsidR="00881147" w:rsidRPr="00E53694" w:rsidRDefault="00881147" w:rsidP="00881147">
      <w:pPr>
        <w:rPr>
          <w:sz w:val="4"/>
          <w:lang w:val="en-US"/>
        </w:rPr>
      </w:pPr>
    </w:p>
    <w:p w14:paraId="4603279F" w14:textId="77777777" w:rsidR="007D0B54" w:rsidRPr="00E53694" w:rsidRDefault="00CF02C7" w:rsidP="00881147">
      <w:pPr>
        <w:rPr>
          <w:sz w:val="10"/>
          <w:szCs w:val="10"/>
          <w:lang w:val="it-CH"/>
        </w:rPr>
      </w:pPr>
      <w:r w:rsidRPr="00E53694">
        <w:rPr>
          <w:sz w:val="20"/>
          <w:szCs w:val="20"/>
          <w:lang w:val="it-CH"/>
        </w:rPr>
        <w:br w:type="page"/>
      </w:r>
    </w:p>
    <w:p w14:paraId="0213CA25" w14:textId="77777777" w:rsidR="00097F8C" w:rsidRPr="00E53694" w:rsidRDefault="00097F8C" w:rsidP="00C67DE1">
      <w:pPr>
        <w:spacing w:line="360" w:lineRule="auto"/>
        <w:rPr>
          <w:sz w:val="20"/>
          <w:szCs w:val="20"/>
          <w:lang w:val="en-US"/>
        </w:rPr>
        <w:sectPr w:rsidR="00097F8C" w:rsidRPr="00E53694" w:rsidSect="002621D1">
          <w:footerReference w:type="first" r:id="rId12"/>
          <w:type w:val="continuous"/>
          <w:pgSz w:w="11906" w:h="16838" w:code="9"/>
          <w:pgMar w:top="426" w:right="707" w:bottom="709" w:left="709" w:header="159" w:footer="306" w:gutter="0"/>
          <w:cols w:space="720"/>
          <w:titlePg/>
        </w:sectPr>
      </w:pPr>
    </w:p>
    <w:p w14:paraId="4C3E9694" w14:textId="77777777" w:rsidR="007D0B54" w:rsidRPr="00E53694" w:rsidRDefault="007D0B54" w:rsidP="00C67DE1">
      <w:pPr>
        <w:spacing w:line="360" w:lineRule="auto"/>
        <w:rPr>
          <w:sz w:val="20"/>
          <w:szCs w:val="20"/>
        </w:rPr>
      </w:pPr>
      <w:r w:rsidRPr="00E53694">
        <w:rPr>
          <w:sz w:val="20"/>
          <w:szCs w:val="20"/>
        </w:rPr>
        <w:lastRenderedPageBreak/>
        <w:t>________________________</w:t>
      </w:r>
    </w:p>
    <w:p w14:paraId="18237AE5" w14:textId="77777777" w:rsidR="007D0B54" w:rsidRPr="00E53694" w:rsidRDefault="007D0B54" w:rsidP="00C67DE1">
      <w:pPr>
        <w:spacing w:line="360" w:lineRule="auto"/>
        <w:rPr>
          <w:sz w:val="20"/>
          <w:szCs w:val="20"/>
        </w:rPr>
      </w:pPr>
      <w:r w:rsidRPr="00E53694">
        <w:rPr>
          <w:sz w:val="20"/>
          <w:szCs w:val="20"/>
        </w:rPr>
        <w:t>________________________</w:t>
      </w:r>
    </w:p>
    <w:p w14:paraId="242E667B" w14:textId="77777777" w:rsidR="007D0B54" w:rsidRPr="00E53694" w:rsidRDefault="007D0B54" w:rsidP="00C67DE1">
      <w:pPr>
        <w:spacing w:line="360" w:lineRule="auto"/>
        <w:rPr>
          <w:sz w:val="20"/>
          <w:szCs w:val="20"/>
        </w:rPr>
      </w:pPr>
      <w:r w:rsidRPr="00E53694">
        <w:rPr>
          <w:sz w:val="20"/>
          <w:szCs w:val="20"/>
        </w:rPr>
        <w:t>________________________</w:t>
      </w:r>
    </w:p>
    <w:p w14:paraId="231E3482" w14:textId="77777777" w:rsidR="007D0B54" w:rsidRPr="00E53694" w:rsidRDefault="007D0B54" w:rsidP="00C67DE1">
      <w:pPr>
        <w:spacing w:line="360" w:lineRule="auto"/>
        <w:rPr>
          <w:sz w:val="20"/>
          <w:szCs w:val="20"/>
        </w:rPr>
      </w:pPr>
      <w:r w:rsidRPr="00E53694">
        <w:rPr>
          <w:sz w:val="20"/>
          <w:szCs w:val="20"/>
        </w:rPr>
        <w:t>________________________</w:t>
      </w:r>
    </w:p>
    <w:p w14:paraId="58D11F10" w14:textId="77777777" w:rsidR="007D0B54" w:rsidRPr="00E53694" w:rsidRDefault="007D0B54" w:rsidP="00C67DE1">
      <w:pPr>
        <w:rPr>
          <w:sz w:val="20"/>
          <w:szCs w:val="20"/>
        </w:rPr>
      </w:pPr>
    </w:p>
    <w:p w14:paraId="69A19FB9" w14:textId="77777777" w:rsidR="00EF5ECD" w:rsidRPr="00E53694" w:rsidRDefault="00EF5ECD" w:rsidP="00C67DE1">
      <w:pPr>
        <w:rPr>
          <w:sz w:val="20"/>
          <w:szCs w:val="20"/>
        </w:rPr>
      </w:pPr>
    </w:p>
    <w:p w14:paraId="78796029" w14:textId="471DC5F0" w:rsidR="007D0B54" w:rsidRPr="00E53694" w:rsidRDefault="008F4DBB" w:rsidP="00C67DE1">
      <w:pPr>
        <w:ind w:left="5670"/>
        <w:rPr>
          <w:sz w:val="22"/>
          <w:szCs w:val="22"/>
          <w:lang w:val="it-CH"/>
        </w:rPr>
      </w:pPr>
      <w:r w:rsidRPr="00E53694">
        <w:rPr>
          <w:sz w:val="20"/>
          <w:szCs w:val="20"/>
          <w:lang w:val="it-CH"/>
        </w:rPr>
        <w:t>President Yoweri Kaguta Museveni</w:t>
      </w:r>
      <w:r w:rsidRPr="00E53694">
        <w:rPr>
          <w:sz w:val="20"/>
          <w:szCs w:val="20"/>
          <w:lang w:val="it-CH"/>
        </w:rPr>
        <w:br/>
        <w:t>Parliament of Uganda</w:t>
      </w:r>
      <w:r w:rsidRPr="00E53694">
        <w:rPr>
          <w:sz w:val="20"/>
          <w:szCs w:val="20"/>
          <w:lang w:val="it-CH"/>
        </w:rPr>
        <w:br/>
        <w:t>Parliament Avenue</w:t>
      </w:r>
      <w:r w:rsidRPr="00E53694">
        <w:rPr>
          <w:sz w:val="20"/>
          <w:szCs w:val="20"/>
          <w:lang w:val="it-CH"/>
        </w:rPr>
        <w:br/>
        <w:t>Kampala</w:t>
      </w:r>
      <w:r w:rsidRPr="00E53694">
        <w:rPr>
          <w:sz w:val="20"/>
          <w:szCs w:val="20"/>
          <w:lang w:val="it-CH"/>
        </w:rPr>
        <w:br/>
        <w:t>Uganda</w:t>
      </w:r>
    </w:p>
    <w:p w14:paraId="17B5CF9D" w14:textId="2D243BC7" w:rsidR="007D0B54" w:rsidRPr="00E53694" w:rsidRDefault="007D0B54" w:rsidP="00C67DE1">
      <w:pPr>
        <w:spacing w:before="840" w:after="840"/>
        <w:ind w:left="5670"/>
        <w:rPr>
          <w:sz w:val="20"/>
          <w:szCs w:val="20"/>
          <w:lang w:val="it-CH"/>
        </w:rPr>
      </w:pPr>
      <w:r w:rsidRPr="00E53694">
        <w:rPr>
          <w:sz w:val="20"/>
          <w:szCs w:val="20"/>
        </w:rPr>
        <w:t>________________________</w:t>
      </w:r>
    </w:p>
    <w:p w14:paraId="34EA7514" w14:textId="77777777" w:rsidR="007C6484" w:rsidRPr="00E53694" w:rsidRDefault="007C6484" w:rsidP="00C67DE1">
      <w:pPr>
        <w:pStyle w:val="AbschnittAbstandimText"/>
        <w:spacing w:after="0"/>
        <w:rPr>
          <w:sz w:val="20"/>
          <w:szCs w:val="20"/>
          <w:lang w:val="it-CH"/>
        </w:rPr>
      </w:pPr>
    </w:p>
    <w:p w14:paraId="51651212" w14:textId="77777777" w:rsidR="008F4DBB" w:rsidRPr="00E53694" w:rsidRDefault="008F4DBB" w:rsidP="008F4DBB">
      <w:pPr>
        <w:pStyle w:val="AbschnittAbstandimText"/>
        <w:rPr>
          <w:sz w:val="20"/>
          <w:szCs w:val="20"/>
          <w:lang w:val="en-GB"/>
        </w:rPr>
      </w:pPr>
      <w:r w:rsidRPr="00E53694">
        <w:rPr>
          <w:sz w:val="20"/>
          <w:szCs w:val="20"/>
          <w:lang w:val="en-GB"/>
        </w:rPr>
        <w:t>Dear President Museveni,</w:t>
      </w:r>
    </w:p>
    <w:p w14:paraId="31768CB3" w14:textId="77777777" w:rsidR="008F4DBB" w:rsidRPr="00E53694" w:rsidRDefault="008F4DBB" w:rsidP="008F4DBB">
      <w:pPr>
        <w:pStyle w:val="AbschnittAbstandimText"/>
        <w:rPr>
          <w:b/>
          <w:bCs/>
          <w:sz w:val="20"/>
          <w:szCs w:val="20"/>
          <w:lang w:val="en-GB"/>
        </w:rPr>
      </w:pPr>
      <w:r w:rsidRPr="00E53694">
        <w:rPr>
          <w:b/>
          <w:bCs/>
          <w:sz w:val="20"/>
          <w:szCs w:val="20"/>
          <w:lang w:val="en-GB"/>
        </w:rPr>
        <w:t>I am writing to express concern about the conviction of human rights lawyer Eron Kiiza, as well as his alleged torture and ill-treatment by military personnel.</w:t>
      </w:r>
    </w:p>
    <w:p w14:paraId="283F8479" w14:textId="638B13C7" w:rsidR="008F4DBB" w:rsidRPr="00E53694" w:rsidRDefault="008F4DBB" w:rsidP="008F4DBB">
      <w:pPr>
        <w:pStyle w:val="AbschnittAbstandimText"/>
        <w:rPr>
          <w:sz w:val="20"/>
          <w:szCs w:val="20"/>
          <w:lang w:val="en-GB"/>
        </w:rPr>
      </w:pPr>
      <w:r w:rsidRPr="00E53694">
        <w:rPr>
          <w:sz w:val="20"/>
          <w:szCs w:val="20"/>
          <w:lang w:val="en-GB"/>
        </w:rPr>
        <w:t>Eron Kiiza was released on 4 April after the High Court granted him bail and ordered that he surrender his passport to the court. His lawyers have ap-pealed his conviction and are seeking full exoneration. On 25 June, the High Court ordered the release of his passport enabling him to now seek healthcare abroad for both the mental and physical injuries he sustained because of his detention and alleged torture. He is currently waiting for a hearing date.</w:t>
      </w:r>
    </w:p>
    <w:p w14:paraId="0726EC20" w14:textId="757588AD" w:rsidR="008F4DBB" w:rsidRPr="00E53694" w:rsidRDefault="008F4DBB" w:rsidP="008F4DBB">
      <w:pPr>
        <w:pStyle w:val="AbschnittAbstandimText"/>
        <w:rPr>
          <w:sz w:val="20"/>
          <w:szCs w:val="20"/>
          <w:lang w:val="en-GB"/>
        </w:rPr>
      </w:pPr>
      <w:r w:rsidRPr="00E53694">
        <w:rPr>
          <w:sz w:val="20"/>
          <w:szCs w:val="20"/>
          <w:lang w:val="en-GB"/>
        </w:rPr>
        <w:t xml:space="preserve">On the morning of 7 January, during a hearing for his client Kizza Besigye, Eron Kiiza was denied entry to the military court’s section for defence lawyers. He was arrested and summarily convicted of </w:t>
      </w:r>
      <w:r w:rsidR="00E53694" w:rsidRPr="00E53694">
        <w:rPr>
          <w:rFonts w:cs="Arial"/>
          <w:sz w:val="20"/>
          <w:szCs w:val="20"/>
          <w:lang w:val="it-CH"/>
        </w:rPr>
        <w:t>«</w:t>
      </w:r>
      <w:r w:rsidRPr="00E53694">
        <w:rPr>
          <w:sz w:val="20"/>
          <w:szCs w:val="20"/>
          <w:lang w:val="en-GB"/>
        </w:rPr>
        <w:t>contempt of court</w:t>
      </w:r>
      <w:r w:rsidR="00E53694" w:rsidRPr="00E53694">
        <w:rPr>
          <w:rFonts w:cs="Arial"/>
          <w:sz w:val="20"/>
          <w:szCs w:val="20"/>
          <w:lang w:val="it-CH"/>
        </w:rPr>
        <w:t>»</w:t>
      </w:r>
      <w:r w:rsidRPr="00E53694">
        <w:rPr>
          <w:sz w:val="20"/>
          <w:szCs w:val="20"/>
          <w:lang w:val="en-GB"/>
        </w:rPr>
        <w:t xml:space="preserve"> by the General Court Martial and sentenced to nine months imprisonment without trial or legal representation. He was arbitrarily detained at Kitalya prison for 88 days.</w:t>
      </w:r>
    </w:p>
    <w:p w14:paraId="756A9920" w14:textId="77777777" w:rsidR="008F4DBB" w:rsidRPr="00E53694" w:rsidRDefault="008F4DBB" w:rsidP="008F4DBB">
      <w:pPr>
        <w:pStyle w:val="AbschnittAbstandimText"/>
        <w:rPr>
          <w:sz w:val="20"/>
          <w:szCs w:val="20"/>
          <w:lang w:val="en-GB"/>
        </w:rPr>
      </w:pPr>
      <w:r w:rsidRPr="00E53694">
        <w:rPr>
          <w:sz w:val="20"/>
          <w:szCs w:val="20"/>
          <w:lang w:val="en-GB"/>
        </w:rPr>
        <w:t>During his arrest in the courtroom, and prior to being transported to the prison, Eron Kiiza was allegedly tortured and ill-treated – including being thoroughly beaten – by military personnel. His lawyers noticed he had bruises on his legs and arms when visiting him in detention.</w:t>
      </w:r>
    </w:p>
    <w:p w14:paraId="1E2A8540" w14:textId="4F66B873" w:rsidR="008F4DBB" w:rsidRPr="00E53694" w:rsidRDefault="008F4DBB" w:rsidP="008F4DBB">
      <w:pPr>
        <w:pStyle w:val="AbschnittAbstandimText"/>
        <w:rPr>
          <w:sz w:val="20"/>
          <w:szCs w:val="20"/>
          <w:lang w:val="en-GB"/>
        </w:rPr>
      </w:pPr>
      <w:r w:rsidRPr="00E53694">
        <w:rPr>
          <w:sz w:val="20"/>
          <w:szCs w:val="20"/>
          <w:lang w:val="en-GB"/>
        </w:rPr>
        <w:t>Eron Kiiza’s case is an example of the misuse of the justice system, including trials of civilians in military courts, to silence its critics. Eron Kiiza has been at the forefront of not only defending various opposition leaders but also advocating for those impacted by the East African Crude Oil Pipeline.</w:t>
      </w:r>
    </w:p>
    <w:p w14:paraId="10F912ED" w14:textId="6D4AFC81" w:rsidR="008F4DBB" w:rsidRPr="00E53694" w:rsidRDefault="008F4DBB" w:rsidP="008F4DBB">
      <w:pPr>
        <w:pStyle w:val="AbschnittAbstandimText"/>
        <w:rPr>
          <w:b/>
          <w:bCs/>
          <w:sz w:val="20"/>
          <w:szCs w:val="20"/>
          <w:lang w:val="en-GB"/>
        </w:rPr>
      </w:pPr>
      <w:r w:rsidRPr="00E53694">
        <w:rPr>
          <w:b/>
          <w:bCs/>
          <w:sz w:val="20"/>
          <w:szCs w:val="20"/>
          <w:lang w:val="en-GB"/>
        </w:rPr>
        <w:t>In light of the above, I urge your government to quash Eron Kiiza’s conviction as his prosecution in unfair proceedings stems solely from the exercise of his right to freedom of expression and work as a lawyer. I further urge you to ensure a prompt, independent, impartial and effective investigation is carried out into Eron Kiiza’s allegations of torture and other ill-treatment, with a view to bring those suspected of responsibility to account in fair trials without recourse to the death penalty.</w:t>
      </w:r>
    </w:p>
    <w:p w14:paraId="3E57BEA7" w14:textId="77777777" w:rsidR="008F4DBB" w:rsidRPr="00E53694" w:rsidRDefault="008F4DBB" w:rsidP="008F4DBB">
      <w:pPr>
        <w:pStyle w:val="AbschnittAbstandimText"/>
        <w:rPr>
          <w:sz w:val="20"/>
          <w:szCs w:val="20"/>
          <w:lang w:val="en-GB"/>
        </w:rPr>
      </w:pPr>
    </w:p>
    <w:p w14:paraId="4739DB1E" w14:textId="77777777" w:rsidR="008F4DBB" w:rsidRPr="00E53694" w:rsidRDefault="008F4DBB" w:rsidP="008F4DBB">
      <w:pPr>
        <w:pStyle w:val="AbschnittAbstandimText"/>
        <w:rPr>
          <w:sz w:val="20"/>
          <w:szCs w:val="20"/>
          <w:lang w:val="en-GB"/>
        </w:rPr>
      </w:pPr>
      <w:r w:rsidRPr="00E53694">
        <w:rPr>
          <w:sz w:val="20"/>
          <w:szCs w:val="20"/>
          <w:lang w:val="en-GB"/>
        </w:rPr>
        <w:t>Yours sincerely,</w:t>
      </w:r>
    </w:p>
    <w:p w14:paraId="4531F0D5" w14:textId="77777777" w:rsidR="007D0B54" w:rsidRPr="00E53694" w:rsidRDefault="007D0B54" w:rsidP="00C67DE1">
      <w:pPr>
        <w:spacing w:before="360"/>
        <w:rPr>
          <w:sz w:val="20"/>
          <w:szCs w:val="20"/>
        </w:rPr>
      </w:pPr>
      <w:r w:rsidRPr="00E53694">
        <w:rPr>
          <w:sz w:val="20"/>
          <w:szCs w:val="20"/>
        </w:rPr>
        <w:t>________________________</w:t>
      </w:r>
    </w:p>
    <w:p w14:paraId="27F0F9B7" w14:textId="77777777" w:rsidR="00881147" w:rsidRPr="0014306C" w:rsidRDefault="00097F8C" w:rsidP="00C67DE1">
      <w:pPr>
        <w:rPr>
          <w:sz w:val="20"/>
          <w:szCs w:val="20"/>
          <w:lang w:val="fr-FR"/>
        </w:rPr>
      </w:pPr>
      <w:r w:rsidRPr="00E53694">
        <w:rPr>
          <w:noProof/>
          <w:sz w:val="20"/>
          <w:szCs w:val="20"/>
          <w:lang w:val="fr-FR"/>
        </w:rPr>
        <mc:AlternateContent>
          <mc:Choice Requires="wps">
            <w:drawing>
              <wp:anchor distT="0" distB="0" distL="114300" distR="114300" simplePos="0" relativeHeight="251658240" behindDoc="0" locked="1" layoutInCell="0" allowOverlap="0" wp14:anchorId="608091DC" wp14:editId="3F68838F">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076B1" w14:textId="50CE40EE" w:rsidR="00097F8C" w:rsidRPr="008F4DBB" w:rsidRDefault="00F71E28" w:rsidP="00FA0F34">
                            <w:pPr>
                              <w:spacing w:after="40"/>
                              <w:ind w:left="57"/>
                              <w:rPr>
                                <w:b/>
                                <w:lang w:val="fr-FR"/>
                              </w:rPr>
                            </w:pPr>
                            <w:r w:rsidRPr="008F4DBB">
                              <w:rPr>
                                <w:b/>
                                <w:lang w:val="fr-FR"/>
                              </w:rPr>
                              <w:t>Copie</w:t>
                            </w:r>
                          </w:p>
                          <w:p w14:paraId="25331A63" w14:textId="77777777" w:rsidR="008F4DBB" w:rsidRPr="00C40ED6" w:rsidRDefault="008F4DBB" w:rsidP="008F4DBB">
                            <w:pPr>
                              <w:ind w:left="57"/>
                              <w:rPr>
                                <w:rFonts w:cs="Arial"/>
                                <w:sz w:val="16"/>
                                <w:szCs w:val="16"/>
                                <w:lang w:val="fr-FR"/>
                              </w:rPr>
                            </w:pPr>
                            <w:r w:rsidRPr="00C40ED6">
                              <w:rPr>
                                <w:rFonts w:cs="Arial"/>
                                <w:sz w:val="16"/>
                                <w:szCs w:val="16"/>
                                <w:lang w:val="fr-FR"/>
                              </w:rPr>
                              <w:t>Ambassade de la République de l'Ouganda, Rue Vermont 37, 3ème étage, 1202 Genève</w:t>
                            </w:r>
                          </w:p>
                          <w:p w14:paraId="265648B5" w14:textId="29FF781E" w:rsidR="00CF68A0" w:rsidRPr="008F4DBB" w:rsidRDefault="008F4DBB" w:rsidP="00CF68A0">
                            <w:pPr>
                              <w:ind w:left="57"/>
                              <w:rPr>
                                <w:sz w:val="16"/>
                                <w:szCs w:val="16"/>
                                <w:lang w:val="en-US"/>
                              </w:rPr>
                            </w:pPr>
                            <w:r w:rsidRPr="00C40ED6">
                              <w:rPr>
                                <w:rFonts w:cs="Arial"/>
                                <w:sz w:val="16"/>
                                <w:szCs w:val="16"/>
                                <w:lang w:val="en-US"/>
                              </w:rPr>
                              <w:t xml:space="preserve">Fax: 022 340 70 30, E-mail: </w:t>
                            </w:r>
                            <w:r>
                              <w:rPr>
                                <w:rFonts w:cs="Arial"/>
                                <w:sz w:val="16"/>
                                <w:szCs w:val="16"/>
                                <w:lang w:val="en-US"/>
                              </w:rPr>
                              <w:t>chancery@ugandamission.ch</w:t>
                            </w:r>
                            <w:hyperlink r:id="rId13" w:history="1"/>
                            <w:r>
                              <w:rPr>
                                <w:rFonts w:cs="Arial"/>
                                <w:sz w:val="16"/>
                                <w:szCs w:val="16"/>
                                <w:lang w:val="en-US"/>
                              </w:rPr>
                              <w:t xml:space="preserve"> /</w:t>
                            </w:r>
                            <w:r w:rsidRPr="00C40ED6">
                              <w:rPr>
                                <w:rFonts w:cs="Arial"/>
                                <w:sz w:val="16"/>
                                <w:szCs w:val="16"/>
                                <w:lang w:val="en-US"/>
                              </w:rPr>
                              <w:t xml:space="preserve"> Twitter</w:t>
                            </w:r>
                            <w:r>
                              <w:rPr>
                                <w:rFonts w:cs="Arial"/>
                                <w:sz w:val="16"/>
                                <w:szCs w:val="16"/>
                                <w:lang w:val="en-US"/>
                              </w:rPr>
                              <w:t>/X</w:t>
                            </w:r>
                            <w:r w:rsidRPr="00C40ED6">
                              <w:rPr>
                                <w:rFonts w:cs="Arial"/>
                                <w:sz w:val="16"/>
                                <w:szCs w:val="16"/>
                                <w:lang w:val="en-US"/>
                              </w:rPr>
                              <w:t>: twitter.com/geneva_uganda</w:t>
                            </w:r>
                            <w:r>
                              <w:rPr>
                                <w:rFonts w:cs="Arial"/>
                                <w:sz w:val="16"/>
                                <w:szCs w:val="16"/>
                                <w:lang w:val="en-US"/>
                              </w:rPr>
                              <w:t xml:space="preserve"> /</w:t>
                            </w:r>
                            <w:r w:rsidRPr="00C40ED6">
                              <w:rPr>
                                <w:rFonts w:cs="Arial"/>
                                <w:sz w:val="16"/>
                                <w:szCs w:val="16"/>
                                <w:lang w:val="en-US"/>
                              </w:rPr>
                              <w:t xml:space="preserve"> FB: facebook.com/uganda.geneva/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8091DC"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478076B1" w14:textId="50CE40EE" w:rsidR="00097F8C" w:rsidRPr="008F4DBB" w:rsidRDefault="00F71E28" w:rsidP="00FA0F34">
                      <w:pPr>
                        <w:spacing w:after="40"/>
                        <w:ind w:left="57"/>
                        <w:rPr>
                          <w:b/>
                          <w:lang w:val="fr-FR"/>
                        </w:rPr>
                      </w:pPr>
                      <w:r w:rsidRPr="008F4DBB">
                        <w:rPr>
                          <w:b/>
                          <w:lang w:val="fr-FR"/>
                        </w:rPr>
                        <w:t>Copie</w:t>
                      </w:r>
                    </w:p>
                    <w:p w14:paraId="25331A63" w14:textId="77777777" w:rsidR="008F4DBB" w:rsidRPr="00C40ED6" w:rsidRDefault="008F4DBB" w:rsidP="008F4DBB">
                      <w:pPr>
                        <w:ind w:left="57"/>
                        <w:rPr>
                          <w:rFonts w:cs="Arial"/>
                          <w:sz w:val="16"/>
                          <w:szCs w:val="16"/>
                          <w:lang w:val="fr-FR"/>
                        </w:rPr>
                      </w:pPr>
                      <w:r w:rsidRPr="00C40ED6">
                        <w:rPr>
                          <w:rFonts w:cs="Arial"/>
                          <w:sz w:val="16"/>
                          <w:szCs w:val="16"/>
                          <w:lang w:val="fr-FR"/>
                        </w:rPr>
                        <w:t>Ambassade de la République de l'Ouganda, Rue Vermont 37, 3ème étage, 1202 Genève</w:t>
                      </w:r>
                    </w:p>
                    <w:p w14:paraId="265648B5" w14:textId="29FF781E" w:rsidR="00CF68A0" w:rsidRPr="008F4DBB" w:rsidRDefault="008F4DBB" w:rsidP="00CF68A0">
                      <w:pPr>
                        <w:ind w:left="57"/>
                        <w:rPr>
                          <w:sz w:val="16"/>
                          <w:szCs w:val="16"/>
                          <w:lang w:val="en-US"/>
                        </w:rPr>
                      </w:pPr>
                      <w:r w:rsidRPr="00C40ED6">
                        <w:rPr>
                          <w:rFonts w:cs="Arial"/>
                          <w:sz w:val="16"/>
                          <w:szCs w:val="16"/>
                          <w:lang w:val="en-US"/>
                        </w:rPr>
                        <w:t xml:space="preserve">Fax: 022 340 70 30, E-mail: </w:t>
                      </w:r>
                      <w:r>
                        <w:rPr>
                          <w:rFonts w:cs="Arial"/>
                          <w:sz w:val="16"/>
                          <w:szCs w:val="16"/>
                          <w:lang w:val="en-US"/>
                        </w:rPr>
                        <w:t>chancery@ugandamission.ch</w:t>
                      </w:r>
                      <w:hyperlink r:id="rId14" w:history="1"/>
                      <w:r>
                        <w:rPr>
                          <w:rFonts w:cs="Arial"/>
                          <w:sz w:val="16"/>
                          <w:szCs w:val="16"/>
                          <w:lang w:val="en-US"/>
                        </w:rPr>
                        <w:t xml:space="preserve"> /</w:t>
                      </w:r>
                      <w:r w:rsidRPr="00C40ED6">
                        <w:rPr>
                          <w:rFonts w:cs="Arial"/>
                          <w:sz w:val="16"/>
                          <w:szCs w:val="16"/>
                          <w:lang w:val="en-US"/>
                        </w:rPr>
                        <w:t xml:space="preserve"> Twitter</w:t>
                      </w:r>
                      <w:r>
                        <w:rPr>
                          <w:rFonts w:cs="Arial"/>
                          <w:sz w:val="16"/>
                          <w:szCs w:val="16"/>
                          <w:lang w:val="en-US"/>
                        </w:rPr>
                        <w:t>/X</w:t>
                      </w:r>
                      <w:r w:rsidRPr="00C40ED6">
                        <w:rPr>
                          <w:rFonts w:cs="Arial"/>
                          <w:sz w:val="16"/>
                          <w:szCs w:val="16"/>
                          <w:lang w:val="en-US"/>
                        </w:rPr>
                        <w:t>: twitter.com/geneva_uganda</w:t>
                      </w:r>
                      <w:r>
                        <w:rPr>
                          <w:rFonts w:cs="Arial"/>
                          <w:sz w:val="16"/>
                          <w:szCs w:val="16"/>
                          <w:lang w:val="en-US"/>
                        </w:rPr>
                        <w:t xml:space="preserve"> /</w:t>
                      </w:r>
                      <w:r w:rsidRPr="00C40ED6">
                        <w:rPr>
                          <w:rFonts w:cs="Arial"/>
                          <w:sz w:val="16"/>
                          <w:szCs w:val="16"/>
                          <w:lang w:val="en-US"/>
                        </w:rPr>
                        <w:t xml:space="preserve"> FB: facebook.com/uganda.geneva/</w:t>
                      </w:r>
                    </w:p>
                  </w:txbxContent>
                </v:textbox>
                <w10:wrap type="topAndBottom" anchorx="page" anchory="page"/>
                <w10:anchorlock/>
              </v:shape>
            </w:pict>
          </mc:Fallback>
        </mc:AlternateContent>
      </w:r>
    </w:p>
    <w:sectPr w:rsidR="00881147" w:rsidRPr="0014306C" w:rsidSect="00097F8C">
      <w:footerReference w:type="first" r:id="rId15"/>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9437C" w14:textId="77777777" w:rsidR="00332B22" w:rsidRPr="008702FA" w:rsidRDefault="00332B22" w:rsidP="00553907">
      <w:r w:rsidRPr="008702FA">
        <w:separator/>
      </w:r>
    </w:p>
  </w:endnote>
  <w:endnote w:type="continuationSeparator" w:id="0">
    <w:p w14:paraId="0F9ADD84" w14:textId="77777777" w:rsidR="00332B22" w:rsidRPr="008702FA" w:rsidRDefault="00332B22"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0A237" w14:textId="77777777" w:rsidR="000539E4" w:rsidRPr="00720F40" w:rsidRDefault="000539E4" w:rsidP="00344EA9">
    <w:pPr>
      <w:pStyle w:val="Fuzeile"/>
      <w:rPr>
        <w:szCs w:val="16"/>
      </w:rPr>
    </w:pPr>
    <w:r w:rsidRPr="00720F40">
      <w:rPr>
        <w:b/>
        <w:szCs w:val="16"/>
      </w:rPr>
      <w:t>AMNESTY INTERNATIONAL</w:t>
    </w:r>
    <w:r w:rsidRPr="00720F40">
      <w:rPr>
        <w:szCs w:val="16"/>
      </w:rPr>
      <w:t xml:space="preserve">  Schweizer Sektion . Section </w:t>
    </w:r>
    <w:r>
      <w:rPr>
        <w:szCs w:val="16"/>
      </w:rPr>
      <w:t>S</w:t>
    </w:r>
    <w:r w:rsidRPr="00720F40">
      <w:rPr>
        <w:szCs w:val="16"/>
      </w:rPr>
      <w:t xml:space="preserve">uisse . Sezione </w:t>
    </w:r>
    <w:r>
      <w:rPr>
        <w:szCs w:val="16"/>
      </w:rPr>
      <w:t>S</w:t>
    </w:r>
    <w:r w:rsidRPr="00720F40">
      <w:rPr>
        <w:szCs w:val="16"/>
      </w:rPr>
      <w:t>vizzera . Speichergasse 33 . Postfach . 3001 Bern</w:t>
    </w:r>
  </w:p>
  <w:p w14:paraId="700BC2D6" w14:textId="77777777" w:rsidR="000539E4" w:rsidRPr="003B5D3C" w:rsidRDefault="000539E4" w:rsidP="003B5D3C">
    <w:pPr>
      <w:pStyle w:val="Fuzeile"/>
      <w:rPr>
        <w:lang w:val="en-GB"/>
      </w:rPr>
    </w:pPr>
    <w:r w:rsidRPr="00720F40">
      <w:rPr>
        <w:szCs w:val="16"/>
      </w:rPr>
      <w:t xml:space="preserve">T: +41 31 307 22 22 </w:t>
    </w:r>
    <w:r w:rsidRPr="003B5D3C">
      <w:rPr>
        <w:szCs w:val="16"/>
        <w:lang w:val="en-GB"/>
      </w:rPr>
      <w:t xml:space="preserve">. ua@amnesty.ch .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61B64"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3D937E5C" wp14:editId="5E635C39">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B690E"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24D5D784" wp14:editId="3AB9B081">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E86B2"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00B51EA2" wp14:editId="3F64D131">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AFC84"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8CD18" w14:textId="77777777" w:rsidR="00332B22" w:rsidRPr="008702FA" w:rsidRDefault="00332B22" w:rsidP="00553907">
      <w:r w:rsidRPr="008702FA">
        <w:separator/>
      </w:r>
    </w:p>
  </w:footnote>
  <w:footnote w:type="continuationSeparator" w:id="0">
    <w:p w14:paraId="054C4282" w14:textId="77777777" w:rsidR="00332B22" w:rsidRPr="008702FA" w:rsidRDefault="00332B22"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DBB"/>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4042"/>
    <w:rsid w:val="000D63CF"/>
    <w:rsid w:val="000F4D43"/>
    <w:rsid w:val="000F6CDA"/>
    <w:rsid w:val="000F7417"/>
    <w:rsid w:val="00101383"/>
    <w:rsid w:val="001120D0"/>
    <w:rsid w:val="00131D96"/>
    <w:rsid w:val="00132CBD"/>
    <w:rsid w:val="0014306C"/>
    <w:rsid w:val="00145920"/>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32B22"/>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1424"/>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4DBB"/>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65A6"/>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D5317"/>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2935"/>
    <w:rsid w:val="00DC79FE"/>
    <w:rsid w:val="00DE2B6C"/>
    <w:rsid w:val="00DF30CB"/>
    <w:rsid w:val="00DF5E3F"/>
    <w:rsid w:val="00DF632B"/>
    <w:rsid w:val="00E219C6"/>
    <w:rsid w:val="00E30F81"/>
    <w:rsid w:val="00E32E86"/>
    <w:rsid w:val="00E364BD"/>
    <w:rsid w:val="00E454FD"/>
    <w:rsid w:val="00E53694"/>
    <w:rsid w:val="00E67C49"/>
    <w:rsid w:val="00E77FBE"/>
    <w:rsid w:val="00E9135B"/>
    <w:rsid w:val="00EA3170"/>
    <w:rsid w:val="00EB1CE1"/>
    <w:rsid w:val="00EB3B4B"/>
    <w:rsid w:val="00EC251D"/>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D4251D"/>
  <w15:docId w15:val="{59DD67BC-33A4-4B75-B8CC-C4B7C0A04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tatehouse.go.ug" TargetMode="External"/><Relationship Id="rId13" Type="http://schemas.openxmlformats.org/officeDocument/2006/relationships/hyperlink" Target="mailto:chancery@ugandamission.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nesty.c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hancery@ugandamission.ch" TargetMode="External"/><Relationship Id="rId4" Type="http://schemas.openxmlformats.org/officeDocument/2006/relationships/settings" Target="settings.xml"/><Relationship Id="rId9" Type="http://schemas.openxmlformats.org/officeDocument/2006/relationships/hyperlink" Target="mailto:press@statehouse.go.ug" TargetMode="External"/><Relationship Id="rId14" Type="http://schemas.openxmlformats.org/officeDocument/2006/relationships/hyperlink" Target="mailto:chancery@ugandamission.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2</Pages>
  <Words>894</Words>
  <Characters>5035</Characters>
  <Application>Microsoft Office Word</Application>
  <DocSecurity>0</DocSecurity>
  <Lines>41</Lines>
  <Paragraphs>11</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3</cp:revision>
  <cp:lastPrinted>1899-12-31T23:00:00Z</cp:lastPrinted>
  <dcterms:created xsi:type="dcterms:W3CDTF">2025-07-11T07:10:00Z</dcterms:created>
  <dcterms:modified xsi:type="dcterms:W3CDTF">2025-07-11T12:53:00Z</dcterms:modified>
</cp:coreProperties>
</file>