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892FB" w14:textId="77777777" w:rsidR="007D0B54" w:rsidRPr="004C261B" w:rsidRDefault="007D0B54" w:rsidP="00C67DE1">
      <w:pPr>
        <w:spacing w:line="360" w:lineRule="auto"/>
        <w:rPr>
          <w:sz w:val="20"/>
          <w:szCs w:val="20"/>
        </w:rPr>
      </w:pPr>
      <w:r w:rsidRPr="004C261B">
        <w:rPr>
          <w:sz w:val="20"/>
          <w:szCs w:val="20"/>
        </w:rPr>
        <w:t>________________________</w:t>
      </w:r>
    </w:p>
    <w:p w14:paraId="0EAB903D" w14:textId="77777777" w:rsidR="007D0B54" w:rsidRPr="004C261B" w:rsidRDefault="007D0B54" w:rsidP="00C67DE1">
      <w:pPr>
        <w:spacing w:line="360" w:lineRule="auto"/>
        <w:rPr>
          <w:sz w:val="20"/>
          <w:szCs w:val="20"/>
        </w:rPr>
      </w:pPr>
      <w:r w:rsidRPr="004C261B">
        <w:rPr>
          <w:sz w:val="20"/>
          <w:szCs w:val="20"/>
        </w:rPr>
        <w:t>________________________</w:t>
      </w:r>
    </w:p>
    <w:p w14:paraId="66C91A99" w14:textId="77777777" w:rsidR="007D0B54" w:rsidRPr="004C261B" w:rsidRDefault="007D0B54" w:rsidP="00C67DE1">
      <w:pPr>
        <w:spacing w:line="360" w:lineRule="auto"/>
        <w:rPr>
          <w:sz w:val="20"/>
          <w:szCs w:val="20"/>
        </w:rPr>
      </w:pPr>
      <w:r w:rsidRPr="004C261B">
        <w:rPr>
          <w:sz w:val="20"/>
          <w:szCs w:val="20"/>
        </w:rPr>
        <w:t>________________________</w:t>
      </w:r>
    </w:p>
    <w:p w14:paraId="4C0E4064" w14:textId="77777777" w:rsidR="007D0B54" w:rsidRPr="004C261B" w:rsidRDefault="007D0B54" w:rsidP="00C67DE1">
      <w:pPr>
        <w:spacing w:line="360" w:lineRule="auto"/>
        <w:rPr>
          <w:sz w:val="20"/>
          <w:szCs w:val="20"/>
        </w:rPr>
      </w:pPr>
      <w:r w:rsidRPr="004C261B">
        <w:rPr>
          <w:sz w:val="20"/>
          <w:szCs w:val="20"/>
        </w:rPr>
        <w:t>________________________</w:t>
      </w:r>
    </w:p>
    <w:p w14:paraId="59C909E1" w14:textId="77777777" w:rsidR="007D0B54" w:rsidRPr="004C261B" w:rsidRDefault="007D0B54" w:rsidP="00C67DE1">
      <w:pPr>
        <w:rPr>
          <w:sz w:val="20"/>
          <w:szCs w:val="20"/>
        </w:rPr>
      </w:pPr>
    </w:p>
    <w:p w14:paraId="108CD681" w14:textId="77777777" w:rsidR="00EF5ECD" w:rsidRPr="004C261B" w:rsidRDefault="00EF5ECD" w:rsidP="00C67DE1">
      <w:pPr>
        <w:rPr>
          <w:sz w:val="20"/>
          <w:szCs w:val="20"/>
        </w:rPr>
      </w:pPr>
    </w:p>
    <w:p w14:paraId="7A5C029F" w14:textId="77777777" w:rsidR="00203AB2" w:rsidRPr="004C261B" w:rsidRDefault="00203AB2" w:rsidP="00203AB2">
      <w:pPr>
        <w:ind w:left="5670"/>
        <w:rPr>
          <w:sz w:val="20"/>
          <w:szCs w:val="20"/>
          <w:lang w:val="it-CH"/>
        </w:rPr>
      </w:pPr>
      <w:r w:rsidRPr="004C261B">
        <w:rPr>
          <w:sz w:val="20"/>
          <w:szCs w:val="20"/>
          <w:lang w:val="it-CH"/>
        </w:rPr>
        <w:t>President Yoweri Kaguta Museveni</w:t>
      </w:r>
      <w:r w:rsidRPr="004C261B">
        <w:rPr>
          <w:sz w:val="20"/>
          <w:szCs w:val="20"/>
          <w:lang w:val="it-CH"/>
        </w:rPr>
        <w:br/>
        <w:t>Parliament of Uganda</w:t>
      </w:r>
      <w:r w:rsidRPr="004C261B">
        <w:rPr>
          <w:sz w:val="20"/>
          <w:szCs w:val="20"/>
          <w:lang w:val="it-CH"/>
        </w:rPr>
        <w:br/>
        <w:t>Parliament Avenue</w:t>
      </w:r>
      <w:r w:rsidRPr="004C261B">
        <w:rPr>
          <w:sz w:val="20"/>
          <w:szCs w:val="20"/>
          <w:lang w:val="it-CH"/>
        </w:rPr>
        <w:br/>
        <w:t>Kampala</w:t>
      </w:r>
      <w:r w:rsidRPr="004C261B">
        <w:rPr>
          <w:sz w:val="20"/>
          <w:szCs w:val="20"/>
          <w:lang w:val="it-CH"/>
        </w:rPr>
        <w:br/>
        <w:t>Uganda</w:t>
      </w:r>
    </w:p>
    <w:p w14:paraId="7940BC49" w14:textId="59B8FB5E" w:rsidR="007D0B54" w:rsidRPr="004C261B" w:rsidRDefault="007D0B54" w:rsidP="00C67DE1">
      <w:pPr>
        <w:spacing w:before="840" w:after="840"/>
        <w:ind w:left="5670"/>
        <w:rPr>
          <w:sz w:val="20"/>
          <w:szCs w:val="20"/>
          <w:lang w:val="it-CH"/>
        </w:rPr>
      </w:pPr>
      <w:r w:rsidRPr="004C261B">
        <w:rPr>
          <w:sz w:val="20"/>
          <w:szCs w:val="20"/>
        </w:rPr>
        <w:t>________________________</w:t>
      </w:r>
    </w:p>
    <w:p w14:paraId="43843228" w14:textId="77777777" w:rsidR="007C6484" w:rsidRPr="004C261B" w:rsidRDefault="007C6484" w:rsidP="00C67DE1">
      <w:pPr>
        <w:pStyle w:val="AbschnittAbstandimText"/>
        <w:spacing w:after="0"/>
        <w:rPr>
          <w:sz w:val="20"/>
          <w:szCs w:val="20"/>
          <w:lang w:val="it-CH"/>
        </w:rPr>
      </w:pPr>
    </w:p>
    <w:p w14:paraId="44347A82" w14:textId="48641F0C" w:rsidR="00203AB2" w:rsidRPr="004C261B" w:rsidRDefault="00203AB2" w:rsidP="00203AB2">
      <w:pPr>
        <w:pStyle w:val="AbschnittAbstandimText"/>
        <w:rPr>
          <w:sz w:val="20"/>
          <w:szCs w:val="20"/>
        </w:rPr>
      </w:pPr>
      <w:r w:rsidRPr="004C261B">
        <w:rPr>
          <w:sz w:val="20"/>
          <w:szCs w:val="20"/>
        </w:rPr>
        <w:t>Sehr geehrter Herr Präsident</w:t>
      </w:r>
    </w:p>
    <w:p w14:paraId="2C4CB42E" w14:textId="1CEFB2DB" w:rsidR="00203AB2" w:rsidRPr="004C261B" w:rsidRDefault="00203AB2" w:rsidP="00203AB2">
      <w:pPr>
        <w:pStyle w:val="AbschnittAbstandimText"/>
        <w:rPr>
          <w:sz w:val="20"/>
          <w:szCs w:val="20"/>
        </w:rPr>
      </w:pPr>
      <w:r w:rsidRPr="004C261B">
        <w:rPr>
          <w:b/>
          <w:bCs/>
          <w:sz w:val="20"/>
          <w:szCs w:val="20"/>
        </w:rPr>
        <w:t>Ich begrüsse die Freilassung des Menschenrechtsanwalts Eron Kiiza gegen Kaution. Sein ungerechtfertigter Schuldspruch muss jedoch dringend aufgehoben werden</w:t>
      </w:r>
      <w:r w:rsidRPr="004C261B">
        <w:rPr>
          <w:sz w:val="20"/>
          <w:szCs w:val="20"/>
        </w:rPr>
        <w:t xml:space="preserve">. Am 7. Januar 2025 war er vor dem Militärgericht in Kampala wegen </w:t>
      </w:r>
      <w:r w:rsidRPr="004C261B">
        <w:rPr>
          <w:rFonts w:cs="Arial"/>
          <w:sz w:val="20"/>
          <w:szCs w:val="20"/>
          <w:lang w:val="it-CH"/>
        </w:rPr>
        <w:t>«</w:t>
      </w:r>
      <w:r w:rsidRPr="004C261B">
        <w:rPr>
          <w:sz w:val="20"/>
          <w:szCs w:val="20"/>
        </w:rPr>
        <w:t>Missachtung des Gerichts</w:t>
      </w:r>
      <w:r w:rsidRPr="004C261B">
        <w:rPr>
          <w:rFonts w:cs="Arial"/>
          <w:sz w:val="20"/>
          <w:szCs w:val="20"/>
          <w:lang w:val="it-CH"/>
        </w:rPr>
        <w:t>»</w:t>
      </w:r>
      <w:r w:rsidRPr="004C261B">
        <w:rPr>
          <w:sz w:val="20"/>
          <w:szCs w:val="20"/>
        </w:rPr>
        <w:t xml:space="preserve"> zu neun Monaten Gefängnis verurteilt worden. Daraufhin wurde er 88 Tage lang willkürlich in Haft gehalten, bis ihm das Hohe Gericht am 4. April die Freilassung gegen Kaution gewährte. Bei seiner Festnahme und vor seiner Verlegung ins Gefängnis wurde Eron Kiiza eigenen Angaben zufolge von Militärangehörigen gefoltert und anderweitig misshandelt. Dies führte zu körperlichen Verletzungen mit psychischen Auswirkungen, die behandelt werden müssen.</w:t>
      </w:r>
    </w:p>
    <w:p w14:paraId="15A91238" w14:textId="2029A4D7" w:rsidR="00203AB2" w:rsidRPr="004C261B" w:rsidRDefault="00203AB2" w:rsidP="00203AB2">
      <w:pPr>
        <w:pStyle w:val="AbschnittAbstandimText"/>
        <w:rPr>
          <w:b/>
          <w:bCs/>
          <w:sz w:val="20"/>
          <w:szCs w:val="20"/>
        </w:rPr>
      </w:pPr>
      <w:r w:rsidRPr="004C261B">
        <w:rPr>
          <w:b/>
          <w:bCs/>
          <w:sz w:val="20"/>
          <w:szCs w:val="20"/>
        </w:rPr>
        <w:t>Ich bitte Sie dafür einzutreten, dass Eron Kiiza umgehend freigesprochen wird, da er lediglich wegen der Ausübung seines Berufs als Anwalt und der friedlichen Wahrnehmung seiner Menschenrechte strafrechtlich verfolgt wurde und sein Verfahren nicht den internationalen Standards entsprach.</w:t>
      </w:r>
    </w:p>
    <w:p w14:paraId="122CA917" w14:textId="614C7137" w:rsidR="00203AB2" w:rsidRPr="004C261B" w:rsidRDefault="00203AB2" w:rsidP="00203AB2">
      <w:pPr>
        <w:pStyle w:val="AbschnittAbstandimText"/>
        <w:rPr>
          <w:b/>
          <w:bCs/>
          <w:sz w:val="20"/>
          <w:szCs w:val="20"/>
        </w:rPr>
      </w:pPr>
      <w:r w:rsidRPr="004C261B">
        <w:rPr>
          <w:b/>
          <w:bCs/>
          <w:sz w:val="20"/>
          <w:szCs w:val="20"/>
        </w:rPr>
        <w:t>Sorgen Sie zudem bitte dafür, dass seine Folter- und Misshandlungsvorwürfe umgehend zielführend, unabhängig und unparteiisch untersucht werden und die mutmasslich Verantwortlichen in fairen Verfahren ohne Rückgriff auf die Todesstrafe vor Gericht gestellt werden.</w:t>
      </w:r>
    </w:p>
    <w:p w14:paraId="3B329A68" w14:textId="77777777" w:rsidR="0004184B" w:rsidRPr="004C261B" w:rsidRDefault="0004184B" w:rsidP="00203AB2">
      <w:pPr>
        <w:pStyle w:val="AbschnittAbstandimText"/>
        <w:rPr>
          <w:sz w:val="20"/>
          <w:szCs w:val="20"/>
        </w:rPr>
      </w:pPr>
    </w:p>
    <w:p w14:paraId="1F5A521D" w14:textId="77777777" w:rsidR="00131D96" w:rsidRPr="004C261B" w:rsidRDefault="00131D96" w:rsidP="00203AB2">
      <w:pPr>
        <w:pStyle w:val="AbschnittAbstandimText"/>
        <w:rPr>
          <w:sz w:val="20"/>
          <w:szCs w:val="20"/>
        </w:rPr>
      </w:pPr>
      <w:r w:rsidRPr="004C261B">
        <w:rPr>
          <w:sz w:val="20"/>
          <w:szCs w:val="20"/>
        </w:rPr>
        <w:t>Hochachtungsvoll,</w:t>
      </w:r>
    </w:p>
    <w:p w14:paraId="670CDD34" w14:textId="77777777" w:rsidR="007D0B54" w:rsidRPr="004C261B" w:rsidRDefault="007D0B54" w:rsidP="00C67DE1">
      <w:pPr>
        <w:spacing w:before="360"/>
        <w:rPr>
          <w:sz w:val="20"/>
          <w:szCs w:val="20"/>
        </w:rPr>
      </w:pPr>
      <w:r w:rsidRPr="004C261B">
        <w:rPr>
          <w:sz w:val="20"/>
          <w:szCs w:val="20"/>
        </w:rPr>
        <w:t>________________________</w:t>
      </w:r>
    </w:p>
    <w:p w14:paraId="738EF658" w14:textId="77777777" w:rsidR="00881147" w:rsidRPr="0014306C" w:rsidRDefault="00097F8C" w:rsidP="00C67DE1">
      <w:pPr>
        <w:rPr>
          <w:sz w:val="20"/>
          <w:szCs w:val="20"/>
          <w:lang w:val="fr-FR"/>
        </w:rPr>
      </w:pPr>
      <w:r w:rsidRPr="004C261B">
        <w:rPr>
          <w:noProof/>
          <w:sz w:val="20"/>
          <w:szCs w:val="20"/>
          <w:lang w:val="fr-FR"/>
        </w:rPr>
        <mc:AlternateContent>
          <mc:Choice Requires="wps">
            <w:drawing>
              <wp:anchor distT="0" distB="0" distL="114300" distR="114300" simplePos="0" relativeHeight="251658240" behindDoc="0" locked="1" layoutInCell="0" allowOverlap="0" wp14:anchorId="721DDF70" wp14:editId="7F11CAB0">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D4AC5" w14:textId="7440B77C" w:rsidR="00097F8C" w:rsidRPr="00203AB2" w:rsidRDefault="00097F8C" w:rsidP="00FA0F34">
                            <w:pPr>
                              <w:spacing w:after="40"/>
                              <w:ind w:left="57"/>
                              <w:rPr>
                                <w:b/>
                                <w:lang w:val="fr-FR"/>
                              </w:rPr>
                            </w:pPr>
                            <w:r w:rsidRPr="00203AB2">
                              <w:rPr>
                                <w:b/>
                                <w:lang w:val="fr-FR"/>
                              </w:rPr>
                              <w:t>Kopie</w:t>
                            </w:r>
                          </w:p>
                          <w:p w14:paraId="20446EC2" w14:textId="77777777" w:rsidR="00203AB2" w:rsidRPr="00C40ED6" w:rsidRDefault="00203AB2" w:rsidP="00203AB2">
                            <w:pPr>
                              <w:ind w:left="57"/>
                              <w:rPr>
                                <w:rFonts w:cs="Arial"/>
                                <w:sz w:val="16"/>
                                <w:szCs w:val="16"/>
                                <w:lang w:val="fr-FR"/>
                              </w:rPr>
                            </w:pPr>
                            <w:r w:rsidRPr="00C40ED6">
                              <w:rPr>
                                <w:rFonts w:cs="Arial"/>
                                <w:sz w:val="16"/>
                                <w:szCs w:val="16"/>
                                <w:lang w:val="fr-FR"/>
                              </w:rPr>
                              <w:t>Ambassade de la République de l'Ouganda, Rue Vermont 37, 3ème étage, 1202 Genève</w:t>
                            </w:r>
                          </w:p>
                          <w:p w14:paraId="610A53B0" w14:textId="71403A40" w:rsidR="00CF68A0" w:rsidRPr="00203AB2" w:rsidRDefault="00203AB2" w:rsidP="00CF68A0">
                            <w:pPr>
                              <w:ind w:left="57"/>
                              <w:rPr>
                                <w:sz w:val="16"/>
                                <w:szCs w:val="16"/>
                                <w:lang w:val="en-US"/>
                              </w:rPr>
                            </w:pPr>
                            <w:r w:rsidRPr="00C40ED6">
                              <w:rPr>
                                <w:rFonts w:cs="Arial"/>
                                <w:sz w:val="16"/>
                                <w:szCs w:val="16"/>
                                <w:lang w:val="en-US"/>
                              </w:rPr>
                              <w:t xml:space="preserve">Fax: 022 340 70 30, E-mail: </w:t>
                            </w:r>
                            <w:r>
                              <w:rPr>
                                <w:rFonts w:cs="Arial"/>
                                <w:sz w:val="16"/>
                                <w:szCs w:val="16"/>
                                <w:lang w:val="en-US"/>
                              </w:rPr>
                              <w:t>chancery@ugandamission.ch</w:t>
                            </w:r>
                            <w:hyperlink r:id="rId8" w:history="1"/>
                            <w:r>
                              <w:rPr>
                                <w:rFonts w:cs="Arial"/>
                                <w:sz w:val="16"/>
                                <w:szCs w:val="16"/>
                                <w:lang w:val="en-US"/>
                              </w:rPr>
                              <w:t xml:space="preserve"> /</w:t>
                            </w:r>
                            <w:r w:rsidRPr="00C40ED6">
                              <w:rPr>
                                <w:rFonts w:cs="Arial"/>
                                <w:sz w:val="16"/>
                                <w:szCs w:val="16"/>
                                <w:lang w:val="en-US"/>
                              </w:rPr>
                              <w:t xml:space="preserve"> Twitter</w:t>
                            </w:r>
                            <w:r>
                              <w:rPr>
                                <w:rFonts w:cs="Arial"/>
                                <w:sz w:val="16"/>
                                <w:szCs w:val="16"/>
                                <w:lang w:val="en-US"/>
                              </w:rPr>
                              <w:t>/X</w:t>
                            </w:r>
                            <w:r w:rsidRPr="00C40ED6">
                              <w:rPr>
                                <w:rFonts w:cs="Arial"/>
                                <w:sz w:val="16"/>
                                <w:szCs w:val="16"/>
                                <w:lang w:val="en-US"/>
                              </w:rPr>
                              <w:t>: twitter.com/geneva_uganda</w:t>
                            </w:r>
                            <w:r>
                              <w:rPr>
                                <w:rFonts w:cs="Arial"/>
                                <w:sz w:val="16"/>
                                <w:szCs w:val="16"/>
                                <w:lang w:val="en-US"/>
                              </w:rPr>
                              <w:t xml:space="preserve"> /</w:t>
                            </w:r>
                            <w:r w:rsidRPr="00C40ED6">
                              <w:rPr>
                                <w:rFonts w:cs="Arial"/>
                                <w:sz w:val="16"/>
                                <w:szCs w:val="16"/>
                                <w:lang w:val="en-US"/>
                              </w:rPr>
                              <w:t xml:space="preserve"> FB: facebook.com/uganda.geneva/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1DDF70"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475D4AC5" w14:textId="7440B77C" w:rsidR="00097F8C" w:rsidRPr="00203AB2" w:rsidRDefault="00097F8C" w:rsidP="00FA0F34">
                      <w:pPr>
                        <w:spacing w:after="40"/>
                        <w:ind w:left="57"/>
                        <w:rPr>
                          <w:b/>
                          <w:lang w:val="fr-FR"/>
                        </w:rPr>
                      </w:pPr>
                      <w:proofErr w:type="spellStart"/>
                      <w:r w:rsidRPr="00203AB2">
                        <w:rPr>
                          <w:b/>
                          <w:lang w:val="fr-FR"/>
                        </w:rPr>
                        <w:t>Kopie</w:t>
                      </w:r>
                      <w:proofErr w:type="spellEnd"/>
                    </w:p>
                    <w:p w14:paraId="20446EC2" w14:textId="77777777" w:rsidR="00203AB2" w:rsidRPr="00C40ED6" w:rsidRDefault="00203AB2" w:rsidP="00203AB2">
                      <w:pPr>
                        <w:ind w:left="57"/>
                        <w:rPr>
                          <w:rFonts w:cs="Arial"/>
                          <w:sz w:val="16"/>
                          <w:szCs w:val="16"/>
                          <w:lang w:val="fr-FR"/>
                        </w:rPr>
                      </w:pPr>
                      <w:r w:rsidRPr="00C40ED6">
                        <w:rPr>
                          <w:rFonts w:cs="Arial"/>
                          <w:sz w:val="16"/>
                          <w:szCs w:val="16"/>
                          <w:lang w:val="fr-FR"/>
                        </w:rPr>
                        <w:t>Ambassade de la République de l'Ouganda, Rue Vermont 37, 3ème étage, 1202 Genève</w:t>
                      </w:r>
                    </w:p>
                    <w:p w14:paraId="610A53B0" w14:textId="71403A40" w:rsidR="00CF68A0" w:rsidRPr="00203AB2" w:rsidRDefault="00203AB2" w:rsidP="00CF68A0">
                      <w:pPr>
                        <w:ind w:left="57"/>
                        <w:rPr>
                          <w:sz w:val="16"/>
                          <w:szCs w:val="16"/>
                          <w:lang w:val="en-US"/>
                        </w:rPr>
                      </w:pPr>
                      <w:r w:rsidRPr="00C40ED6">
                        <w:rPr>
                          <w:rFonts w:cs="Arial"/>
                          <w:sz w:val="16"/>
                          <w:szCs w:val="16"/>
                          <w:lang w:val="en-US"/>
                        </w:rPr>
                        <w:t xml:space="preserve">Fax: 022 340 70 30, E-mail: </w:t>
                      </w:r>
                      <w:r>
                        <w:rPr>
                          <w:rFonts w:cs="Arial"/>
                          <w:sz w:val="16"/>
                          <w:szCs w:val="16"/>
                          <w:lang w:val="en-US"/>
                        </w:rPr>
                        <w:t>chancery@ugandamission.ch</w:t>
                      </w:r>
                      <w:hyperlink r:id="rId16" w:history="1"/>
                      <w:r>
                        <w:rPr>
                          <w:rFonts w:cs="Arial"/>
                          <w:sz w:val="16"/>
                          <w:szCs w:val="16"/>
                          <w:lang w:val="en-US"/>
                        </w:rPr>
                        <w:t xml:space="preserve"> /</w:t>
                      </w:r>
                      <w:r w:rsidRPr="00C40ED6">
                        <w:rPr>
                          <w:rFonts w:cs="Arial"/>
                          <w:sz w:val="16"/>
                          <w:szCs w:val="16"/>
                          <w:lang w:val="en-US"/>
                        </w:rPr>
                        <w:t xml:space="preserve"> Twitter</w:t>
                      </w:r>
                      <w:r>
                        <w:rPr>
                          <w:rFonts w:cs="Arial"/>
                          <w:sz w:val="16"/>
                          <w:szCs w:val="16"/>
                          <w:lang w:val="en-US"/>
                        </w:rPr>
                        <w:t>/X</w:t>
                      </w:r>
                      <w:r w:rsidRPr="00C40ED6">
                        <w:rPr>
                          <w:rFonts w:cs="Arial"/>
                          <w:sz w:val="16"/>
                          <w:szCs w:val="16"/>
                          <w:lang w:val="en-US"/>
                        </w:rPr>
                        <w:t>: twitter.com/</w:t>
                      </w:r>
                      <w:proofErr w:type="spellStart"/>
                      <w:r w:rsidRPr="00C40ED6">
                        <w:rPr>
                          <w:rFonts w:cs="Arial"/>
                          <w:sz w:val="16"/>
                          <w:szCs w:val="16"/>
                          <w:lang w:val="en-US"/>
                        </w:rPr>
                        <w:t>geneva_uganda</w:t>
                      </w:r>
                      <w:proofErr w:type="spellEnd"/>
                      <w:r>
                        <w:rPr>
                          <w:rFonts w:cs="Arial"/>
                          <w:sz w:val="16"/>
                          <w:szCs w:val="16"/>
                          <w:lang w:val="en-US"/>
                        </w:rPr>
                        <w:t xml:space="preserve"> /</w:t>
                      </w:r>
                      <w:r w:rsidRPr="00C40ED6">
                        <w:rPr>
                          <w:rFonts w:cs="Arial"/>
                          <w:sz w:val="16"/>
                          <w:szCs w:val="16"/>
                          <w:lang w:val="en-US"/>
                        </w:rPr>
                        <w:t xml:space="preserve"> FB: facebook.com/</w:t>
                      </w:r>
                      <w:proofErr w:type="spellStart"/>
                      <w:r w:rsidRPr="00C40ED6">
                        <w:rPr>
                          <w:rFonts w:cs="Arial"/>
                          <w:sz w:val="16"/>
                          <w:szCs w:val="16"/>
                          <w:lang w:val="en-US"/>
                        </w:rPr>
                        <w:t>uganda.geneva</w:t>
                      </w:r>
                      <w:proofErr w:type="spellEnd"/>
                      <w:r w:rsidRPr="00C40ED6">
                        <w:rPr>
                          <w:rFonts w:cs="Arial"/>
                          <w:sz w:val="16"/>
                          <w:szCs w:val="16"/>
                          <w:lang w:val="en-US"/>
                        </w:rPr>
                        <w:t>/</w:t>
                      </w:r>
                    </w:p>
                  </w:txbxContent>
                </v:textbox>
                <w10:wrap type="topAndBottom" anchorx="page" anchory="page"/>
                <w10:anchorlock/>
              </v:shape>
            </w:pict>
          </mc:Fallback>
        </mc:AlternateContent>
      </w:r>
    </w:p>
    <w:sectPr w:rsidR="00881147" w:rsidRPr="0014306C" w:rsidSect="00097F8C">
      <w:footerReference w:type="first" r:id="rId17"/>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4B366" w14:textId="77777777" w:rsidR="000358D3" w:rsidRPr="008702FA" w:rsidRDefault="000358D3" w:rsidP="00553907">
      <w:r w:rsidRPr="008702FA">
        <w:separator/>
      </w:r>
    </w:p>
  </w:endnote>
  <w:endnote w:type="continuationSeparator" w:id="0">
    <w:p w14:paraId="38554E46" w14:textId="77777777" w:rsidR="000358D3" w:rsidRPr="008702FA" w:rsidRDefault="000358D3"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12D55"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3EB673A3" wp14:editId="787F08F5">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44FC8"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3C87898D" wp14:editId="36B4CB74">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C7BB9"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50EDE3D3" wp14:editId="514A08D1">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00BF0"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20E9D" w14:textId="77777777" w:rsidR="000358D3" w:rsidRPr="008702FA" w:rsidRDefault="000358D3" w:rsidP="00553907">
      <w:r w:rsidRPr="008702FA">
        <w:separator/>
      </w:r>
    </w:p>
  </w:footnote>
  <w:footnote w:type="continuationSeparator" w:id="0">
    <w:p w14:paraId="70DF54D1" w14:textId="77777777" w:rsidR="000358D3" w:rsidRPr="008702FA" w:rsidRDefault="000358D3"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9"/>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AB2"/>
    <w:rsid w:val="00023B07"/>
    <w:rsid w:val="0003368C"/>
    <w:rsid w:val="000358D3"/>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3AB2"/>
    <w:rsid w:val="00204A77"/>
    <w:rsid w:val="00221C4F"/>
    <w:rsid w:val="002222A4"/>
    <w:rsid w:val="00223947"/>
    <w:rsid w:val="00226CD5"/>
    <w:rsid w:val="00227BF9"/>
    <w:rsid w:val="00234D23"/>
    <w:rsid w:val="0023612A"/>
    <w:rsid w:val="002364C8"/>
    <w:rsid w:val="002365A5"/>
    <w:rsid w:val="00241D51"/>
    <w:rsid w:val="0024492B"/>
    <w:rsid w:val="00256D0B"/>
    <w:rsid w:val="002609C7"/>
    <w:rsid w:val="002621D1"/>
    <w:rsid w:val="002669E0"/>
    <w:rsid w:val="002713BA"/>
    <w:rsid w:val="002757C2"/>
    <w:rsid w:val="00275983"/>
    <w:rsid w:val="0028076B"/>
    <w:rsid w:val="00282707"/>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3369D"/>
    <w:rsid w:val="00446E7B"/>
    <w:rsid w:val="00457CAB"/>
    <w:rsid w:val="00467AEE"/>
    <w:rsid w:val="004777BB"/>
    <w:rsid w:val="00492ED1"/>
    <w:rsid w:val="00495EA2"/>
    <w:rsid w:val="004B1665"/>
    <w:rsid w:val="004B2C97"/>
    <w:rsid w:val="004B31F9"/>
    <w:rsid w:val="004B7173"/>
    <w:rsid w:val="004C261B"/>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7250D"/>
    <w:rsid w:val="005864A0"/>
    <w:rsid w:val="00595256"/>
    <w:rsid w:val="00595975"/>
    <w:rsid w:val="005A12CB"/>
    <w:rsid w:val="005A4E73"/>
    <w:rsid w:val="005B2BBF"/>
    <w:rsid w:val="005D6620"/>
    <w:rsid w:val="005E5E5F"/>
    <w:rsid w:val="005F6587"/>
    <w:rsid w:val="00600B0C"/>
    <w:rsid w:val="00602146"/>
    <w:rsid w:val="006058AB"/>
    <w:rsid w:val="006245CB"/>
    <w:rsid w:val="00626317"/>
    <w:rsid w:val="006273DE"/>
    <w:rsid w:val="0064214E"/>
    <w:rsid w:val="006424C4"/>
    <w:rsid w:val="0065282F"/>
    <w:rsid w:val="00652B76"/>
    <w:rsid w:val="00656171"/>
    <w:rsid w:val="006672F2"/>
    <w:rsid w:val="00667F88"/>
    <w:rsid w:val="0067639B"/>
    <w:rsid w:val="006817FA"/>
    <w:rsid w:val="00681BEB"/>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3939"/>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D7217"/>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36B5"/>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1D2A3"/>
  <w15:docId w15:val="{AEA290A4-E795-4A69-B1F6-1E554DAA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4C261B"/>
    <w:pPr>
      <w:spacing w:after="120"/>
      <w:ind w:left="-112"/>
    </w:pPr>
    <w:rPr>
      <w:rFonts w:ascii="Arial Narrow" w:hAnsi="Arial Narrow"/>
      <w:b/>
      <w:caps/>
      <w:sz w:val="36"/>
      <w:szCs w:val="52"/>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217122">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26996923">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ncery@ugandamission.c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hancery@ugandamission.ch" TargetMode="Externa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188</Words>
  <Characters>1352</Characters>
  <Application>Microsoft Office Word</Application>
  <DocSecurity>0</DocSecurity>
  <Lines>11</Lines>
  <Paragraphs>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6</cp:revision>
  <cp:lastPrinted>1899-12-31T23:00:00Z</cp:lastPrinted>
  <dcterms:created xsi:type="dcterms:W3CDTF">2025-07-12T05:43:00Z</dcterms:created>
  <dcterms:modified xsi:type="dcterms:W3CDTF">2025-07-14T09:01:00Z</dcterms:modified>
</cp:coreProperties>
</file>