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ED6CB" w14:textId="77777777" w:rsidR="007D0B54" w:rsidRPr="0039630F" w:rsidRDefault="007D0B54" w:rsidP="00C67DE1">
      <w:pPr>
        <w:spacing w:line="360" w:lineRule="auto"/>
        <w:rPr>
          <w:sz w:val="20"/>
          <w:szCs w:val="20"/>
        </w:rPr>
      </w:pPr>
      <w:r w:rsidRPr="0039630F">
        <w:rPr>
          <w:sz w:val="20"/>
          <w:szCs w:val="20"/>
        </w:rPr>
        <w:t>________________________</w:t>
      </w:r>
    </w:p>
    <w:p w14:paraId="2222DC7A" w14:textId="77777777" w:rsidR="007D0B54" w:rsidRPr="0039630F" w:rsidRDefault="007D0B54" w:rsidP="00C67DE1">
      <w:pPr>
        <w:spacing w:line="360" w:lineRule="auto"/>
        <w:rPr>
          <w:sz w:val="20"/>
          <w:szCs w:val="20"/>
        </w:rPr>
      </w:pPr>
      <w:r w:rsidRPr="0039630F">
        <w:rPr>
          <w:sz w:val="20"/>
          <w:szCs w:val="20"/>
        </w:rPr>
        <w:t>________________________</w:t>
      </w:r>
    </w:p>
    <w:p w14:paraId="2E70E6AC" w14:textId="77777777" w:rsidR="007D0B54" w:rsidRPr="0039630F" w:rsidRDefault="007D0B54" w:rsidP="00C67DE1">
      <w:pPr>
        <w:spacing w:line="360" w:lineRule="auto"/>
        <w:rPr>
          <w:sz w:val="20"/>
          <w:szCs w:val="20"/>
        </w:rPr>
      </w:pPr>
      <w:r w:rsidRPr="0039630F">
        <w:rPr>
          <w:sz w:val="20"/>
          <w:szCs w:val="20"/>
        </w:rPr>
        <w:t>________________________</w:t>
      </w:r>
    </w:p>
    <w:p w14:paraId="3C4E30B9" w14:textId="77777777" w:rsidR="007D0B54" w:rsidRPr="0039630F" w:rsidRDefault="007D0B54" w:rsidP="00C67DE1">
      <w:pPr>
        <w:spacing w:line="360" w:lineRule="auto"/>
        <w:rPr>
          <w:sz w:val="20"/>
          <w:szCs w:val="20"/>
        </w:rPr>
      </w:pPr>
      <w:r w:rsidRPr="0039630F">
        <w:rPr>
          <w:sz w:val="20"/>
          <w:szCs w:val="20"/>
        </w:rPr>
        <w:t>________________________</w:t>
      </w:r>
    </w:p>
    <w:p w14:paraId="1EAFF3B0" w14:textId="77777777" w:rsidR="007D0B54" w:rsidRPr="0039630F" w:rsidRDefault="007D0B54" w:rsidP="00C67DE1">
      <w:pPr>
        <w:rPr>
          <w:sz w:val="20"/>
          <w:szCs w:val="20"/>
        </w:rPr>
      </w:pPr>
    </w:p>
    <w:p w14:paraId="5F246F8B" w14:textId="77777777" w:rsidR="00EF5ECD" w:rsidRPr="0039630F" w:rsidRDefault="00EF5ECD" w:rsidP="00C67DE1">
      <w:pPr>
        <w:rPr>
          <w:sz w:val="20"/>
          <w:szCs w:val="20"/>
        </w:rPr>
      </w:pPr>
    </w:p>
    <w:p w14:paraId="13D801B6" w14:textId="591B2C88" w:rsidR="007D0B54" w:rsidRPr="0039630F" w:rsidRDefault="0039630F" w:rsidP="0039630F">
      <w:pPr>
        <w:spacing w:after="40"/>
        <w:ind w:left="5670"/>
        <w:rPr>
          <w:sz w:val="20"/>
          <w:szCs w:val="20"/>
          <w:lang w:val="en-US"/>
        </w:rPr>
      </w:pPr>
      <w:r w:rsidRPr="0039630F">
        <w:rPr>
          <w:sz w:val="20"/>
          <w:szCs w:val="20"/>
          <w:lang w:val="en-US"/>
        </w:rPr>
        <w:t xml:space="preserve">Brig. Gen. Yifat Tomer-Yerushalmi </w:t>
      </w:r>
      <w:r w:rsidRPr="0039630F">
        <w:rPr>
          <w:sz w:val="20"/>
          <w:szCs w:val="20"/>
          <w:lang w:val="en-US"/>
        </w:rPr>
        <w:br/>
        <w:t>Military Advocate General</w:t>
      </w:r>
      <w:r w:rsidRPr="0039630F">
        <w:rPr>
          <w:sz w:val="20"/>
          <w:szCs w:val="20"/>
          <w:lang w:val="en-US"/>
        </w:rPr>
        <w:br/>
        <w:t>Israel Defence Forces</w:t>
      </w:r>
    </w:p>
    <w:p w14:paraId="60C67144" w14:textId="722BD216" w:rsidR="007D0B54" w:rsidRPr="0039630F" w:rsidRDefault="0039630F" w:rsidP="00C67DE1">
      <w:pPr>
        <w:ind w:left="5670"/>
        <w:rPr>
          <w:b/>
          <w:bCs/>
          <w:sz w:val="20"/>
          <w:szCs w:val="20"/>
          <w:lang w:val="it-CH"/>
        </w:rPr>
      </w:pPr>
      <w:r w:rsidRPr="0039630F">
        <w:rPr>
          <w:b/>
          <w:bCs/>
          <w:sz w:val="20"/>
          <w:szCs w:val="20"/>
        </w:rPr>
        <w:t xml:space="preserve">Email: </w:t>
      </w:r>
      <w:hyperlink r:id="rId8" w:history="1">
        <w:r w:rsidRPr="0039630F">
          <w:rPr>
            <w:rStyle w:val="Hyperlink"/>
            <w:b/>
            <w:bCs/>
            <w:sz w:val="20"/>
            <w:szCs w:val="20"/>
            <w:lang w:val="it-CH"/>
          </w:rPr>
          <w:t>pazar@idf.il</w:t>
        </w:r>
      </w:hyperlink>
    </w:p>
    <w:p w14:paraId="37F428DA" w14:textId="1016B324" w:rsidR="007D0B54" w:rsidRPr="0039630F" w:rsidRDefault="007D0B54" w:rsidP="00C67DE1">
      <w:pPr>
        <w:spacing w:before="840" w:after="840"/>
        <w:ind w:left="5670"/>
        <w:rPr>
          <w:sz w:val="20"/>
          <w:szCs w:val="20"/>
          <w:lang w:val="it-CH"/>
        </w:rPr>
      </w:pPr>
      <w:r w:rsidRPr="0039630F">
        <w:rPr>
          <w:sz w:val="20"/>
          <w:szCs w:val="20"/>
        </w:rPr>
        <w:t>________________________</w:t>
      </w:r>
    </w:p>
    <w:p w14:paraId="2CD0034C" w14:textId="77777777" w:rsidR="007C6484" w:rsidRPr="0039630F" w:rsidRDefault="007C6484" w:rsidP="00C67DE1">
      <w:pPr>
        <w:pStyle w:val="AbschnittAbstandimText"/>
        <w:spacing w:after="0"/>
        <w:rPr>
          <w:sz w:val="20"/>
          <w:szCs w:val="20"/>
          <w:lang w:val="it-CH"/>
        </w:rPr>
      </w:pPr>
    </w:p>
    <w:p w14:paraId="240C3D4A" w14:textId="77777777" w:rsidR="00D1092C" w:rsidRPr="0039630F" w:rsidRDefault="00D1092C" w:rsidP="00D1092C">
      <w:pPr>
        <w:pStyle w:val="AbschnittAbstandimText"/>
        <w:rPr>
          <w:sz w:val="20"/>
          <w:szCs w:val="20"/>
          <w:lang w:val="en-GB"/>
        </w:rPr>
      </w:pPr>
      <w:r w:rsidRPr="0039630F">
        <w:rPr>
          <w:sz w:val="20"/>
          <w:szCs w:val="20"/>
          <w:lang w:val="en-GB"/>
        </w:rPr>
        <w:t>Dear Brig. Gen. Yifat Tomer-Yerushalmi,</w:t>
      </w:r>
    </w:p>
    <w:p w14:paraId="546E4172" w14:textId="5F0DA387" w:rsidR="00D1092C" w:rsidRPr="0039630F" w:rsidRDefault="00D1092C" w:rsidP="00D1092C">
      <w:pPr>
        <w:pStyle w:val="AbschnittAbstandimText"/>
        <w:rPr>
          <w:sz w:val="20"/>
          <w:szCs w:val="20"/>
          <w:lang w:val="en-GB"/>
        </w:rPr>
      </w:pPr>
      <w:r w:rsidRPr="0039630F">
        <w:rPr>
          <w:b/>
          <w:bCs/>
          <w:sz w:val="20"/>
          <w:szCs w:val="20"/>
          <w:lang w:val="en-GB"/>
        </w:rPr>
        <w:t>I am writing to you to demand the immediate release of Dr Hussam Abu Safiya, a paediatrician and the director of Kamal Adwan Hospital in the occupied Gaza Strip, who was arbitrarily detained and forcibly disappeared by Israeli forces on 27 December 2024, along with other hospital staff and patients, following a deadly raid on the hospital, which put it out of service</w:t>
      </w:r>
      <w:r w:rsidRPr="0039630F">
        <w:rPr>
          <w:sz w:val="20"/>
          <w:szCs w:val="20"/>
          <w:lang w:val="en-GB"/>
        </w:rPr>
        <w:t>.</w:t>
      </w:r>
    </w:p>
    <w:p w14:paraId="24D19D90" w14:textId="1EB4AA5A" w:rsidR="00D1092C" w:rsidRPr="0039630F" w:rsidRDefault="00D1092C" w:rsidP="00D1092C">
      <w:pPr>
        <w:pStyle w:val="AbschnittAbstandimText"/>
        <w:rPr>
          <w:sz w:val="20"/>
          <w:szCs w:val="20"/>
          <w:lang w:val="en-GB"/>
        </w:rPr>
      </w:pPr>
      <w:r w:rsidRPr="0039630F">
        <w:rPr>
          <w:sz w:val="20"/>
          <w:szCs w:val="20"/>
          <w:lang w:val="en-GB"/>
        </w:rPr>
        <w:t>Dr Hussam Abu Safiya, 51, has for months acted as one of the most prominent voices of Gaza’s decimated healthcare sector, providing comprehensive and reliable information about the healthcare situation in the North Gaza governorate, particularly since Israeli forces laid a near-total siege to the area since 6 October 2024. He continued to bear witness and treat children despite the killing of his son in October 2024.</w:t>
      </w:r>
    </w:p>
    <w:p w14:paraId="18966D6A" w14:textId="77777777" w:rsidR="00D1092C" w:rsidRPr="0039630F" w:rsidRDefault="00D1092C" w:rsidP="00D1092C">
      <w:pPr>
        <w:pStyle w:val="AbschnittAbstandimText"/>
        <w:rPr>
          <w:sz w:val="20"/>
          <w:szCs w:val="20"/>
          <w:lang w:val="en-GB"/>
        </w:rPr>
      </w:pPr>
      <w:r w:rsidRPr="0039630F">
        <w:rPr>
          <w:sz w:val="20"/>
          <w:szCs w:val="20"/>
          <w:lang w:val="en-GB"/>
        </w:rPr>
        <w:t>Testimonies collected by Amnesty International and other human rights groups reveal a dreadful reality inside Israeli prisons and detention centres, where Palestinian detainees, including health workers, face systematic torture and other ill-treatment and are denied their right to a fair trial and due process, along with access to adequate food and medical care. In light of this, and the ongoing failure of Israeli authorities to grant independent monitors access to detention centres, we are extremely concerned for the life and wellbeing of Dr Hussam Abu Safiya.</w:t>
      </w:r>
    </w:p>
    <w:p w14:paraId="5DF035A7" w14:textId="2B686445" w:rsidR="00D1092C" w:rsidRPr="0039630F" w:rsidRDefault="00D1092C" w:rsidP="00D1092C">
      <w:pPr>
        <w:pStyle w:val="AbschnittAbstandimText"/>
        <w:rPr>
          <w:sz w:val="20"/>
          <w:szCs w:val="20"/>
          <w:lang w:val="en-GB"/>
        </w:rPr>
      </w:pPr>
      <w:r w:rsidRPr="0039630F">
        <w:rPr>
          <w:sz w:val="20"/>
          <w:szCs w:val="20"/>
          <w:lang w:val="en-GB"/>
        </w:rPr>
        <w:t>By arresting him arbitrarily, refusing to disclose his whereabouts and refusing to grant him access to legal counsel, Israeli forces committed serious violations of international law, including the crime of enforced disappearance.</w:t>
      </w:r>
    </w:p>
    <w:p w14:paraId="63471FB5" w14:textId="77777777" w:rsidR="00D1092C" w:rsidRPr="0039630F" w:rsidRDefault="00D1092C" w:rsidP="00D1092C">
      <w:pPr>
        <w:pStyle w:val="AbschnittAbstandimText"/>
        <w:rPr>
          <w:b/>
          <w:bCs/>
          <w:sz w:val="20"/>
          <w:szCs w:val="20"/>
          <w:lang w:val="en-GB"/>
        </w:rPr>
      </w:pPr>
      <w:r w:rsidRPr="0039630F">
        <w:rPr>
          <w:b/>
          <w:bCs/>
          <w:sz w:val="20"/>
          <w:szCs w:val="20"/>
          <w:lang w:val="en-GB"/>
        </w:rPr>
        <w:t>Therefore, I urge you to secure the release of Dr Hussam Abu Safiya and all other Palestinians, including health workers, forcibly disappeared and arbitrarily detained by Israel. Pending Dr Hussam Abu Safiya’s release, I urge you to disclose his whereabouts and ensure his protection from all forms of torture and other ill-treatment, including coercion. Also pending his release, Dr Hussam Abu Safiya must be granted access to legal counsel and adequate medical care while in detention.</w:t>
      </w:r>
    </w:p>
    <w:p w14:paraId="3A984D01" w14:textId="77777777" w:rsidR="00D1092C" w:rsidRPr="0039630F" w:rsidRDefault="00D1092C" w:rsidP="00D1092C">
      <w:pPr>
        <w:pStyle w:val="AbschnittAbstandimText"/>
        <w:rPr>
          <w:b/>
          <w:bCs/>
          <w:sz w:val="20"/>
          <w:szCs w:val="20"/>
          <w:lang w:val="en-GB"/>
        </w:rPr>
      </w:pPr>
    </w:p>
    <w:p w14:paraId="7FCEE891" w14:textId="77777777" w:rsidR="00D1092C" w:rsidRPr="0039630F" w:rsidRDefault="00D1092C" w:rsidP="00D1092C">
      <w:pPr>
        <w:pStyle w:val="AbschnittAbstandimText"/>
        <w:rPr>
          <w:sz w:val="20"/>
          <w:szCs w:val="20"/>
          <w:lang w:val="en-GB"/>
        </w:rPr>
      </w:pPr>
      <w:r w:rsidRPr="0039630F">
        <w:rPr>
          <w:sz w:val="20"/>
          <w:szCs w:val="20"/>
          <w:lang w:val="en-GB"/>
        </w:rPr>
        <w:t>Yours sincerely,</w:t>
      </w:r>
    </w:p>
    <w:p w14:paraId="04BAA881" w14:textId="77777777" w:rsidR="007D0B54" w:rsidRPr="0039630F" w:rsidRDefault="007D0B54" w:rsidP="00C67DE1">
      <w:pPr>
        <w:spacing w:before="360"/>
        <w:rPr>
          <w:sz w:val="20"/>
          <w:szCs w:val="20"/>
        </w:rPr>
      </w:pPr>
      <w:r w:rsidRPr="0039630F">
        <w:rPr>
          <w:sz w:val="20"/>
          <w:szCs w:val="20"/>
        </w:rPr>
        <w:t>________________________</w:t>
      </w:r>
    </w:p>
    <w:p w14:paraId="07DF0A0C" w14:textId="77777777" w:rsidR="00881147" w:rsidRPr="0014306C" w:rsidRDefault="00097F8C" w:rsidP="00C67DE1">
      <w:pPr>
        <w:rPr>
          <w:sz w:val="20"/>
          <w:szCs w:val="20"/>
          <w:lang w:val="fr-FR"/>
        </w:rPr>
      </w:pPr>
      <w:r w:rsidRPr="0039630F">
        <w:rPr>
          <w:noProof/>
          <w:sz w:val="20"/>
          <w:szCs w:val="20"/>
          <w:lang w:val="fr-FR"/>
        </w:rPr>
        <mc:AlternateContent>
          <mc:Choice Requires="wps">
            <w:drawing>
              <wp:anchor distT="0" distB="0" distL="114300" distR="114300" simplePos="0" relativeHeight="251658240" behindDoc="0" locked="1" layoutInCell="0" allowOverlap="0" wp14:anchorId="38F73445" wp14:editId="7E9CFBBA">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00A66" w14:textId="2688CA87" w:rsidR="00097F8C" w:rsidRPr="002222A4" w:rsidRDefault="00F71E28" w:rsidP="00FA0F34">
                            <w:pPr>
                              <w:spacing w:after="40"/>
                              <w:ind w:left="57"/>
                              <w:rPr>
                                <w:b/>
                              </w:rPr>
                            </w:pPr>
                            <w:r w:rsidRPr="0039630F">
                              <w:rPr>
                                <w:b/>
                              </w:rPr>
                              <w:t>Copi</w:t>
                            </w:r>
                            <w:r w:rsidR="00D1092C" w:rsidRPr="0039630F">
                              <w:rPr>
                                <w:b/>
                              </w:rPr>
                              <w:t>e</w:t>
                            </w:r>
                          </w:p>
                          <w:p w14:paraId="0840E0C6" w14:textId="77777777" w:rsidR="00D1092C" w:rsidRDefault="00D1092C" w:rsidP="00D1092C">
                            <w:pPr>
                              <w:ind w:left="57"/>
                              <w:rPr>
                                <w:sz w:val="16"/>
                                <w:szCs w:val="16"/>
                              </w:rPr>
                            </w:pPr>
                            <w:r>
                              <w:rPr>
                                <w:sz w:val="16"/>
                                <w:szCs w:val="16"/>
                              </w:rPr>
                              <w:t>Botschaft von Israel, Alpenstrasse 32, 3006 Bern</w:t>
                            </w:r>
                          </w:p>
                          <w:p w14:paraId="363BC412" w14:textId="5F190262" w:rsidR="00CF68A0" w:rsidRPr="00CF68A0" w:rsidRDefault="00D1092C" w:rsidP="00CF68A0">
                            <w:pPr>
                              <w:ind w:left="57"/>
                              <w:rPr>
                                <w:sz w:val="16"/>
                                <w:szCs w:val="16"/>
                              </w:rPr>
                            </w:pPr>
                            <w:r>
                              <w:rPr>
                                <w:sz w:val="16"/>
                                <w:szCs w:val="16"/>
                              </w:rPr>
                              <w:t>Fax: 031 356 35 56 / E-Mail: ambassador-sec@bern.mfa.gov.il / Twitte</w:t>
                            </w:r>
                            <w:r w:rsidR="0039630F">
                              <w:rPr>
                                <w:sz w:val="16"/>
                                <w:szCs w:val="16"/>
                              </w:rPr>
                              <w:t>r/X</w:t>
                            </w:r>
                            <w:r>
                              <w:rPr>
                                <w:sz w:val="16"/>
                                <w:szCs w:val="16"/>
                              </w:rPr>
                              <w:t>: twitter.com/Israelinch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73445"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26200A66" w14:textId="2688CA87" w:rsidR="00097F8C" w:rsidRPr="002222A4" w:rsidRDefault="00F71E28" w:rsidP="00FA0F34">
                      <w:pPr>
                        <w:spacing w:after="40"/>
                        <w:ind w:left="57"/>
                        <w:rPr>
                          <w:b/>
                        </w:rPr>
                      </w:pPr>
                      <w:proofErr w:type="spellStart"/>
                      <w:r w:rsidRPr="0039630F">
                        <w:rPr>
                          <w:b/>
                        </w:rPr>
                        <w:t>Copi</w:t>
                      </w:r>
                      <w:r w:rsidR="00D1092C" w:rsidRPr="0039630F">
                        <w:rPr>
                          <w:b/>
                        </w:rPr>
                        <w:t>e</w:t>
                      </w:r>
                      <w:proofErr w:type="spellEnd"/>
                    </w:p>
                    <w:p w14:paraId="0840E0C6" w14:textId="77777777" w:rsidR="00D1092C" w:rsidRDefault="00D1092C" w:rsidP="00D1092C">
                      <w:pPr>
                        <w:ind w:left="57"/>
                        <w:rPr>
                          <w:sz w:val="16"/>
                          <w:szCs w:val="16"/>
                        </w:rPr>
                      </w:pPr>
                      <w:r>
                        <w:rPr>
                          <w:sz w:val="16"/>
                          <w:szCs w:val="16"/>
                        </w:rPr>
                        <w:t>Botschaft von Israel, Alpenstrasse 32, 3006 Bern</w:t>
                      </w:r>
                    </w:p>
                    <w:p w14:paraId="363BC412" w14:textId="5F190262" w:rsidR="00CF68A0" w:rsidRPr="00CF68A0" w:rsidRDefault="00D1092C" w:rsidP="00CF68A0">
                      <w:pPr>
                        <w:ind w:left="57"/>
                        <w:rPr>
                          <w:sz w:val="16"/>
                          <w:szCs w:val="16"/>
                        </w:rPr>
                      </w:pPr>
                      <w:r>
                        <w:rPr>
                          <w:sz w:val="16"/>
                          <w:szCs w:val="16"/>
                        </w:rPr>
                        <w:t>Fax: 031 356 35 56 / E-Mail: ambassador-sec@bern.mfa.gov.il / Twitte</w:t>
                      </w:r>
                      <w:r w:rsidR="0039630F">
                        <w:rPr>
                          <w:sz w:val="16"/>
                          <w:szCs w:val="16"/>
                        </w:rPr>
                        <w:t>r/X</w:t>
                      </w:r>
                      <w:r>
                        <w:rPr>
                          <w:sz w:val="16"/>
                          <w:szCs w:val="16"/>
                        </w:rPr>
                        <w:t>: twitter.com/Israelinch</w:t>
                      </w:r>
                    </w:p>
                  </w:txbxContent>
                </v:textbox>
                <w10:wrap type="topAndBottom" anchorx="page" anchory="page"/>
                <w10:anchorlock/>
              </v:shape>
            </w:pict>
          </mc:Fallback>
        </mc:AlternateContent>
      </w:r>
    </w:p>
    <w:sectPr w:rsidR="00881147" w:rsidRPr="0014306C" w:rsidSect="00097F8C">
      <w:footerReference w:type="first" r:id="rId9"/>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6E290" w14:textId="77777777" w:rsidR="00300582" w:rsidRPr="008702FA" w:rsidRDefault="00300582" w:rsidP="00553907">
      <w:r w:rsidRPr="008702FA">
        <w:separator/>
      </w:r>
    </w:p>
  </w:endnote>
  <w:endnote w:type="continuationSeparator" w:id="0">
    <w:p w14:paraId="101AF18C" w14:textId="77777777" w:rsidR="00300582" w:rsidRPr="008702FA" w:rsidRDefault="00300582"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7014B"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4A970649" wp14:editId="1ED8E986">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5D8FB"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2838CB4" wp14:editId="0BB992C3">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F2A2A"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693FED40" wp14:editId="547D99BD">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AABF6"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521CB" w14:textId="77777777" w:rsidR="00300582" w:rsidRPr="008702FA" w:rsidRDefault="00300582" w:rsidP="00553907">
      <w:r w:rsidRPr="008702FA">
        <w:separator/>
      </w:r>
    </w:p>
  </w:footnote>
  <w:footnote w:type="continuationSeparator" w:id="0">
    <w:p w14:paraId="2A6A7D00" w14:textId="77777777" w:rsidR="00300582" w:rsidRPr="008702FA" w:rsidRDefault="00300582"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2C"/>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0582"/>
    <w:rsid w:val="0030351B"/>
    <w:rsid w:val="003053CD"/>
    <w:rsid w:val="00307491"/>
    <w:rsid w:val="00312368"/>
    <w:rsid w:val="0032219D"/>
    <w:rsid w:val="00330C3E"/>
    <w:rsid w:val="0033126D"/>
    <w:rsid w:val="00344EA9"/>
    <w:rsid w:val="00370680"/>
    <w:rsid w:val="0039630F"/>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0682"/>
    <w:rsid w:val="007E1F4F"/>
    <w:rsid w:val="007E6B0B"/>
    <w:rsid w:val="00802998"/>
    <w:rsid w:val="00803B52"/>
    <w:rsid w:val="00805F8A"/>
    <w:rsid w:val="008107C2"/>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D6C66"/>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3441"/>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092C"/>
    <w:rsid w:val="00D1684B"/>
    <w:rsid w:val="00D16E83"/>
    <w:rsid w:val="00D174CA"/>
    <w:rsid w:val="00D2055E"/>
    <w:rsid w:val="00D26ECA"/>
    <w:rsid w:val="00D30494"/>
    <w:rsid w:val="00D37A73"/>
    <w:rsid w:val="00D44BDF"/>
    <w:rsid w:val="00D45287"/>
    <w:rsid w:val="00D575FA"/>
    <w:rsid w:val="00D63E43"/>
    <w:rsid w:val="00D72DA4"/>
    <w:rsid w:val="00D75D3B"/>
    <w:rsid w:val="00DA3179"/>
    <w:rsid w:val="00DC23A2"/>
    <w:rsid w:val="00DC79FE"/>
    <w:rsid w:val="00DE2B6C"/>
    <w:rsid w:val="00DF30CB"/>
    <w:rsid w:val="00DF5E3F"/>
    <w:rsid w:val="00DF632B"/>
    <w:rsid w:val="00E219C6"/>
    <w:rsid w:val="00E2206D"/>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EEF99"/>
  <w15:docId w15:val="{5B6FD705-1771-4EAE-A65D-A0283977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zar@idf.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349</Words>
  <Characters>2081</Characters>
  <Application>Microsoft Office Word</Application>
  <DocSecurity>0</DocSecurity>
  <Lines>17</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2025-01-14T16:43:00Z</dcterms:created>
  <dcterms:modified xsi:type="dcterms:W3CDTF">2025-01-15T07:37:00Z</dcterms:modified>
</cp:coreProperties>
</file>