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FE788" w14:textId="77777777" w:rsidR="007D0B54" w:rsidRPr="00487F88" w:rsidRDefault="007D0B54" w:rsidP="00C67DE1">
      <w:pPr>
        <w:spacing w:line="360" w:lineRule="auto"/>
        <w:rPr>
          <w:sz w:val="20"/>
          <w:szCs w:val="20"/>
        </w:rPr>
      </w:pPr>
      <w:r w:rsidRPr="00487F88">
        <w:rPr>
          <w:sz w:val="20"/>
          <w:szCs w:val="20"/>
        </w:rPr>
        <w:t>________________________</w:t>
      </w:r>
    </w:p>
    <w:p w14:paraId="30721EBF" w14:textId="77777777" w:rsidR="007D0B54" w:rsidRPr="00487F88" w:rsidRDefault="007D0B54" w:rsidP="00C67DE1">
      <w:pPr>
        <w:spacing w:line="360" w:lineRule="auto"/>
        <w:rPr>
          <w:sz w:val="20"/>
          <w:szCs w:val="20"/>
        </w:rPr>
      </w:pPr>
      <w:r w:rsidRPr="00487F88">
        <w:rPr>
          <w:sz w:val="20"/>
          <w:szCs w:val="20"/>
        </w:rPr>
        <w:t>________________________</w:t>
      </w:r>
    </w:p>
    <w:p w14:paraId="2512417B" w14:textId="77777777" w:rsidR="007D0B54" w:rsidRPr="00487F88" w:rsidRDefault="007D0B54" w:rsidP="00C67DE1">
      <w:pPr>
        <w:spacing w:line="360" w:lineRule="auto"/>
        <w:rPr>
          <w:sz w:val="20"/>
          <w:szCs w:val="20"/>
        </w:rPr>
      </w:pPr>
      <w:r w:rsidRPr="00487F88">
        <w:rPr>
          <w:sz w:val="20"/>
          <w:szCs w:val="20"/>
        </w:rPr>
        <w:t>________________________</w:t>
      </w:r>
    </w:p>
    <w:p w14:paraId="4866D916" w14:textId="77777777" w:rsidR="007D0B54" w:rsidRPr="00487F88" w:rsidRDefault="007D0B54" w:rsidP="00C67DE1">
      <w:pPr>
        <w:spacing w:line="360" w:lineRule="auto"/>
        <w:rPr>
          <w:sz w:val="20"/>
          <w:szCs w:val="20"/>
        </w:rPr>
      </w:pPr>
      <w:r w:rsidRPr="00487F88">
        <w:rPr>
          <w:sz w:val="20"/>
          <w:szCs w:val="20"/>
        </w:rPr>
        <w:t>________________________</w:t>
      </w:r>
    </w:p>
    <w:p w14:paraId="2CA2ECD2" w14:textId="77777777" w:rsidR="007D0B54" w:rsidRPr="00487F88" w:rsidRDefault="007D0B54" w:rsidP="00C67DE1">
      <w:pPr>
        <w:rPr>
          <w:sz w:val="20"/>
          <w:szCs w:val="20"/>
        </w:rPr>
      </w:pPr>
    </w:p>
    <w:p w14:paraId="0164073D" w14:textId="77777777" w:rsidR="00EF5ECD" w:rsidRPr="00487F88" w:rsidRDefault="00EF5ECD" w:rsidP="00C67DE1">
      <w:pPr>
        <w:rPr>
          <w:sz w:val="20"/>
          <w:szCs w:val="20"/>
        </w:rPr>
      </w:pPr>
    </w:p>
    <w:p w14:paraId="1604000A" w14:textId="77777777" w:rsidR="00747676" w:rsidRPr="00487F88" w:rsidRDefault="00747676" w:rsidP="00747676">
      <w:pPr>
        <w:spacing w:after="40"/>
        <w:ind w:left="5670"/>
        <w:rPr>
          <w:sz w:val="20"/>
          <w:szCs w:val="20"/>
          <w:lang w:val="en-US"/>
        </w:rPr>
      </w:pPr>
      <w:r w:rsidRPr="00487F88">
        <w:rPr>
          <w:sz w:val="20"/>
          <w:szCs w:val="20"/>
          <w:lang w:val="en-US"/>
        </w:rPr>
        <w:t xml:space="preserve">Brig. Gen. Yifat Tomer-Yerushalmi </w:t>
      </w:r>
      <w:r w:rsidRPr="00487F88">
        <w:rPr>
          <w:sz w:val="20"/>
          <w:szCs w:val="20"/>
          <w:lang w:val="en-US"/>
        </w:rPr>
        <w:br/>
        <w:t>Military Advocate General</w:t>
      </w:r>
      <w:r w:rsidRPr="00487F88">
        <w:rPr>
          <w:sz w:val="20"/>
          <w:szCs w:val="20"/>
          <w:lang w:val="en-US"/>
        </w:rPr>
        <w:br/>
        <w:t>Israel Defence Forces</w:t>
      </w:r>
    </w:p>
    <w:p w14:paraId="32823D13" w14:textId="693E4B14" w:rsidR="00747676" w:rsidRPr="00487F88" w:rsidRDefault="00747676" w:rsidP="00747676">
      <w:pPr>
        <w:ind w:left="5670"/>
        <w:rPr>
          <w:b/>
          <w:bCs/>
          <w:sz w:val="20"/>
          <w:szCs w:val="20"/>
          <w:lang w:val="it-CH"/>
        </w:rPr>
      </w:pPr>
      <w:r w:rsidRPr="00487F88">
        <w:rPr>
          <w:b/>
          <w:bCs/>
          <w:sz w:val="20"/>
          <w:szCs w:val="20"/>
        </w:rPr>
        <w:t xml:space="preserve">E-Mail: </w:t>
      </w:r>
      <w:hyperlink r:id="rId8" w:history="1">
        <w:r w:rsidRPr="00487F88">
          <w:rPr>
            <w:rStyle w:val="Hyperlink"/>
            <w:b/>
            <w:bCs/>
            <w:sz w:val="20"/>
            <w:szCs w:val="20"/>
            <w:lang w:val="it-CH"/>
          </w:rPr>
          <w:t>pazar@idf.il</w:t>
        </w:r>
      </w:hyperlink>
    </w:p>
    <w:p w14:paraId="09F18335" w14:textId="2C481092" w:rsidR="007D0B54" w:rsidRPr="00487F88" w:rsidRDefault="007D0B54" w:rsidP="00C67DE1">
      <w:pPr>
        <w:spacing w:before="840" w:after="840"/>
        <w:ind w:left="5670"/>
        <w:rPr>
          <w:sz w:val="20"/>
          <w:szCs w:val="20"/>
          <w:lang w:val="it-CH"/>
        </w:rPr>
      </w:pPr>
      <w:r w:rsidRPr="00487F88">
        <w:rPr>
          <w:sz w:val="20"/>
          <w:szCs w:val="20"/>
        </w:rPr>
        <w:t>________________________</w:t>
      </w:r>
    </w:p>
    <w:p w14:paraId="114344A6" w14:textId="77777777" w:rsidR="007C6484" w:rsidRPr="00487F88" w:rsidRDefault="007C6484" w:rsidP="00C67DE1">
      <w:pPr>
        <w:pStyle w:val="AbschnittAbstandimText"/>
        <w:spacing w:after="0"/>
        <w:rPr>
          <w:sz w:val="20"/>
          <w:szCs w:val="20"/>
          <w:lang w:val="it-CH"/>
        </w:rPr>
      </w:pPr>
    </w:p>
    <w:p w14:paraId="49791D03" w14:textId="02F3A477" w:rsidR="00747676" w:rsidRPr="00487F88" w:rsidRDefault="00747676" w:rsidP="00747676">
      <w:pPr>
        <w:pStyle w:val="AbschnittAbstandimText"/>
        <w:rPr>
          <w:sz w:val="20"/>
          <w:szCs w:val="20"/>
        </w:rPr>
      </w:pPr>
      <w:r w:rsidRPr="00487F88">
        <w:rPr>
          <w:sz w:val="20"/>
          <w:szCs w:val="20"/>
        </w:rPr>
        <w:t>Sehr geehrte Frau Brigadegeneralin Tomer-Yerushalmi,</w:t>
      </w:r>
    </w:p>
    <w:p w14:paraId="465AD854" w14:textId="36C52BFD" w:rsidR="00747676" w:rsidRPr="00487F88" w:rsidRDefault="00747676" w:rsidP="00747676">
      <w:pPr>
        <w:pStyle w:val="AbschnittAbstandimText"/>
        <w:rPr>
          <w:sz w:val="20"/>
          <w:szCs w:val="20"/>
        </w:rPr>
      </w:pPr>
      <w:r w:rsidRPr="00487F88">
        <w:rPr>
          <w:b/>
          <w:bCs/>
          <w:sz w:val="20"/>
          <w:szCs w:val="20"/>
        </w:rPr>
        <w:t>Am 27. Dezember 2024 stürmte das israelische Militär das Kamal-Adwan-Krankenhaus in Mashrou' Beit Lahiya und nahm dessen Direktor, Dr. Hussam Abu Safiya, sowie weiteres medizinisches Personal und Patient*innen willkürlich fest</w:t>
      </w:r>
      <w:r w:rsidRPr="00487F88">
        <w:rPr>
          <w:sz w:val="20"/>
          <w:szCs w:val="20"/>
        </w:rPr>
        <w:t>. Durch die Razzia wurde das Krankenhaus, die letzte grössere funktionierende medizinische Einrichtung im Gouvernement Nordgaza, ausser Betrieb gesetzt. Dr. Hussam Abu Safiya war seit Monaten die bekannteste Stimme des stark angeschlagenen Gesundheitssektors in Gaza. Die israelischen Behörden müssen ihn unverzüglich freilassen.</w:t>
      </w:r>
    </w:p>
    <w:p w14:paraId="2629D8FF" w14:textId="001E724F" w:rsidR="00747676" w:rsidRPr="00487F88" w:rsidRDefault="00747676" w:rsidP="00747676">
      <w:pPr>
        <w:pStyle w:val="AbschnittAbstandimText"/>
        <w:rPr>
          <w:b/>
          <w:bCs/>
          <w:sz w:val="20"/>
          <w:szCs w:val="20"/>
        </w:rPr>
      </w:pPr>
      <w:r w:rsidRPr="00487F88">
        <w:rPr>
          <w:b/>
          <w:bCs/>
          <w:sz w:val="20"/>
          <w:szCs w:val="20"/>
        </w:rPr>
        <w:t xml:space="preserve">Veranlassen Sie bitte umgehend die Freilassung von Dr. Hussam Abu Safiya und weiteren Beschäftigten im Gesundheitswesen sowie allen anderen Palästinenser*innen, die </w:t>
      </w:r>
      <w:r w:rsidR="00487F88" w:rsidRPr="00487F88">
        <w:rPr>
          <w:rFonts w:cs="Arial"/>
          <w:b/>
          <w:bCs/>
          <w:sz w:val="20"/>
          <w:szCs w:val="20"/>
          <w:lang w:val="it-CH"/>
        </w:rPr>
        <w:t>«</w:t>
      </w:r>
      <w:r w:rsidRPr="00487F88">
        <w:rPr>
          <w:b/>
          <w:bCs/>
          <w:sz w:val="20"/>
          <w:szCs w:val="20"/>
        </w:rPr>
        <w:t>verschwunden</w:t>
      </w:r>
      <w:r w:rsidR="00487F88" w:rsidRPr="00487F88">
        <w:rPr>
          <w:rFonts w:cs="Arial"/>
          <w:b/>
          <w:bCs/>
          <w:sz w:val="20"/>
          <w:szCs w:val="20"/>
          <w:lang w:val="it-CH"/>
        </w:rPr>
        <w:t>»</w:t>
      </w:r>
      <w:r w:rsidRPr="00487F88">
        <w:rPr>
          <w:b/>
          <w:bCs/>
          <w:sz w:val="20"/>
          <w:szCs w:val="20"/>
        </w:rPr>
        <w:t xml:space="preserve"> sind und von den israelischen Behörden willkürlich inhaftiert wurden.</w:t>
      </w:r>
    </w:p>
    <w:p w14:paraId="2E76773E" w14:textId="77777777" w:rsidR="00747676" w:rsidRPr="00487F88" w:rsidRDefault="00747676" w:rsidP="00747676">
      <w:pPr>
        <w:pStyle w:val="AbschnittAbstandimText"/>
        <w:rPr>
          <w:b/>
          <w:bCs/>
          <w:sz w:val="20"/>
          <w:szCs w:val="20"/>
        </w:rPr>
      </w:pPr>
      <w:r w:rsidRPr="00487F88">
        <w:rPr>
          <w:b/>
          <w:bCs/>
          <w:sz w:val="20"/>
          <w:szCs w:val="20"/>
        </w:rPr>
        <w:t>Sorgen Sie bis zur Freilassung von Dr. Hussam Abu Safiya dafür, dass sein Aufenthaltsort bekannt gegeben wird und er keiner Form von Folter oder anderweitiger Misshandlung wie Nötigung ausgesetzt ist. Darüber hinaus muss Dr. Hussam Abu Safiya bis zu seiner Freilassung Zugang zu einem Rechtsbeistand sowie einer angemessenen medizinischen Versorgung in der Haft gewährt werden.</w:t>
      </w:r>
    </w:p>
    <w:p w14:paraId="3AC1C662" w14:textId="77777777" w:rsidR="0004184B" w:rsidRPr="00487F88" w:rsidRDefault="0004184B" w:rsidP="00747676">
      <w:pPr>
        <w:pStyle w:val="AbschnittAbstandimText"/>
        <w:rPr>
          <w:sz w:val="20"/>
          <w:szCs w:val="20"/>
        </w:rPr>
      </w:pPr>
    </w:p>
    <w:p w14:paraId="36E46C47" w14:textId="77777777" w:rsidR="00131D96" w:rsidRPr="00487F88" w:rsidRDefault="00131D96" w:rsidP="00747676">
      <w:pPr>
        <w:pStyle w:val="AbschnittAbstandimText"/>
        <w:rPr>
          <w:sz w:val="20"/>
          <w:szCs w:val="20"/>
        </w:rPr>
      </w:pPr>
      <w:r w:rsidRPr="00487F88">
        <w:rPr>
          <w:sz w:val="20"/>
          <w:szCs w:val="20"/>
        </w:rPr>
        <w:t>Hochachtungsvoll,</w:t>
      </w:r>
    </w:p>
    <w:p w14:paraId="741ABA74" w14:textId="77777777" w:rsidR="007D0B54" w:rsidRPr="00487F88" w:rsidRDefault="007D0B54" w:rsidP="00C67DE1">
      <w:pPr>
        <w:spacing w:before="360"/>
        <w:rPr>
          <w:sz w:val="20"/>
          <w:szCs w:val="20"/>
        </w:rPr>
      </w:pPr>
      <w:r w:rsidRPr="00487F88">
        <w:rPr>
          <w:sz w:val="20"/>
          <w:szCs w:val="20"/>
        </w:rPr>
        <w:t>________________________</w:t>
      </w:r>
    </w:p>
    <w:p w14:paraId="406FEC1A" w14:textId="77777777" w:rsidR="00881147" w:rsidRPr="0014306C" w:rsidRDefault="00097F8C" w:rsidP="00C67DE1">
      <w:pPr>
        <w:rPr>
          <w:sz w:val="20"/>
          <w:szCs w:val="20"/>
          <w:lang w:val="fr-FR"/>
        </w:rPr>
      </w:pPr>
      <w:r w:rsidRPr="00487F88">
        <w:rPr>
          <w:noProof/>
          <w:sz w:val="20"/>
          <w:szCs w:val="20"/>
          <w:lang w:val="fr-FR"/>
        </w:rPr>
        <mc:AlternateContent>
          <mc:Choice Requires="wps">
            <w:drawing>
              <wp:anchor distT="0" distB="0" distL="114300" distR="114300" simplePos="0" relativeHeight="251658240" behindDoc="0" locked="1" layoutInCell="0" allowOverlap="0" wp14:anchorId="1745B4E8" wp14:editId="6839F82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C533" w14:textId="0AC33061" w:rsidR="00097F8C" w:rsidRPr="002222A4" w:rsidRDefault="00097F8C" w:rsidP="00FA0F34">
                            <w:pPr>
                              <w:spacing w:after="40"/>
                              <w:ind w:left="57"/>
                              <w:rPr>
                                <w:b/>
                              </w:rPr>
                            </w:pPr>
                            <w:r w:rsidRPr="00747676">
                              <w:rPr>
                                <w:b/>
                              </w:rPr>
                              <w:t>Kopie</w:t>
                            </w:r>
                          </w:p>
                          <w:p w14:paraId="56D8D669" w14:textId="77777777" w:rsidR="00747676" w:rsidRDefault="00747676" w:rsidP="00747676">
                            <w:pPr>
                              <w:ind w:left="57"/>
                              <w:rPr>
                                <w:sz w:val="16"/>
                                <w:szCs w:val="16"/>
                              </w:rPr>
                            </w:pPr>
                            <w:r>
                              <w:rPr>
                                <w:sz w:val="16"/>
                                <w:szCs w:val="16"/>
                              </w:rPr>
                              <w:t>Botschaft von Israel, Alpenstrasse 32, 3006 Bern</w:t>
                            </w:r>
                          </w:p>
                          <w:p w14:paraId="2EB91A3B" w14:textId="0E9D3F01" w:rsidR="00CF68A0" w:rsidRPr="00CF68A0" w:rsidRDefault="00747676" w:rsidP="00CF68A0">
                            <w:pPr>
                              <w:ind w:left="57"/>
                              <w:rPr>
                                <w:sz w:val="16"/>
                                <w:szCs w:val="16"/>
                              </w:rPr>
                            </w:pPr>
                            <w:r>
                              <w:rPr>
                                <w:sz w:val="16"/>
                                <w:szCs w:val="16"/>
                              </w:rPr>
                              <w:t>Fax: 031 356 35 56 / E-Mail: ambassador-sec@bern.mfa.gov.il / Twitter/X: twitter.com/Israelinch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5B4E8"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EABC533" w14:textId="0AC33061" w:rsidR="00097F8C" w:rsidRPr="002222A4" w:rsidRDefault="00097F8C" w:rsidP="00FA0F34">
                      <w:pPr>
                        <w:spacing w:after="40"/>
                        <w:ind w:left="57"/>
                        <w:rPr>
                          <w:b/>
                        </w:rPr>
                      </w:pPr>
                      <w:r w:rsidRPr="00747676">
                        <w:rPr>
                          <w:b/>
                        </w:rPr>
                        <w:t>Kopie</w:t>
                      </w:r>
                    </w:p>
                    <w:p w14:paraId="56D8D669" w14:textId="77777777" w:rsidR="00747676" w:rsidRDefault="00747676" w:rsidP="00747676">
                      <w:pPr>
                        <w:ind w:left="57"/>
                        <w:rPr>
                          <w:sz w:val="16"/>
                          <w:szCs w:val="16"/>
                        </w:rPr>
                      </w:pPr>
                      <w:r>
                        <w:rPr>
                          <w:sz w:val="16"/>
                          <w:szCs w:val="16"/>
                        </w:rPr>
                        <w:t>Botschaft von Israel, Alpenstrasse 32, 3006 Bern</w:t>
                      </w:r>
                    </w:p>
                    <w:p w14:paraId="2EB91A3B" w14:textId="0E9D3F01" w:rsidR="00CF68A0" w:rsidRPr="00CF68A0" w:rsidRDefault="00747676" w:rsidP="00CF68A0">
                      <w:pPr>
                        <w:ind w:left="57"/>
                        <w:rPr>
                          <w:sz w:val="16"/>
                          <w:szCs w:val="16"/>
                        </w:rPr>
                      </w:pPr>
                      <w:r>
                        <w:rPr>
                          <w:sz w:val="16"/>
                          <w:szCs w:val="16"/>
                        </w:rPr>
                        <w:t>Fax: 031 356 35 56 / E-Mail: ambassador-sec@bern.mfa.gov.il / Twitter/X: twitter.com/Israelinch</w:t>
                      </w:r>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905C3" w14:textId="77777777" w:rsidR="00B638EF" w:rsidRPr="008702FA" w:rsidRDefault="00B638EF" w:rsidP="00553907">
      <w:r w:rsidRPr="008702FA">
        <w:separator/>
      </w:r>
    </w:p>
  </w:endnote>
  <w:endnote w:type="continuationSeparator" w:id="0">
    <w:p w14:paraId="2714FA59" w14:textId="77777777" w:rsidR="00B638EF" w:rsidRPr="008702FA" w:rsidRDefault="00B638E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D332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7742989" wp14:editId="4E6A4CC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F02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F0F55BD" wp14:editId="6A59146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F369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6702D45" wp14:editId="4885B45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EF47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C2BCE" w14:textId="77777777" w:rsidR="00B638EF" w:rsidRPr="008702FA" w:rsidRDefault="00B638EF" w:rsidP="00553907">
      <w:r w:rsidRPr="008702FA">
        <w:separator/>
      </w:r>
    </w:p>
  </w:footnote>
  <w:footnote w:type="continuationSeparator" w:id="0">
    <w:p w14:paraId="465F27CD" w14:textId="77777777" w:rsidR="00B638EF" w:rsidRPr="008702FA" w:rsidRDefault="00B638E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76"/>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D7E10"/>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372D2"/>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87F88"/>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47676"/>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4C69"/>
    <w:rsid w:val="00896192"/>
    <w:rsid w:val="008A7079"/>
    <w:rsid w:val="008C4AAB"/>
    <w:rsid w:val="008C5556"/>
    <w:rsid w:val="008C5E8D"/>
    <w:rsid w:val="008C657A"/>
    <w:rsid w:val="008D3115"/>
    <w:rsid w:val="008E3D88"/>
    <w:rsid w:val="008E4D1A"/>
    <w:rsid w:val="008F43DD"/>
    <w:rsid w:val="008F551C"/>
    <w:rsid w:val="008F6396"/>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8EF"/>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7E1"/>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2A8F1"/>
  <w15:docId w15:val="{536556F0-0043-4DAF-9E3D-5EA0AF4C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865722">
      <w:bodyDiv w:val="1"/>
      <w:marLeft w:val="0"/>
      <w:marRight w:val="0"/>
      <w:marTop w:val="0"/>
      <w:marBottom w:val="0"/>
      <w:divBdr>
        <w:top w:val="none" w:sz="0" w:space="0" w:color="auto"/>
        <w:left w:val="none" w:sz="0" w:space="0" w:color="auto"/>
        <w:bottom w:val="none" w:sz="0" w:space="0" w:color="auto"/>
        <w:right w:val="none" w:sz="0" w:space="0" w:color="auto"/>
      </w:divBdr>
    </w:div>
    <w:div w:id="53913082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ar@idf.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181</Words>
  <Characters>1369</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2025-01-15T13:57:00Z</dcterms:created>
  <dcterms:modified xsi:type="dcterms:W3CDTF">2025-01-15T14:51:00Z</dcterms:modified>
</cp:coreProperties>
</file>